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2429C4"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25pt;height:119.25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BA7697">
        <w:rPr>
          <w:rFonts w:cs="Arial"/>
          <w:b/>
          <w:sz w:val="32"/>
          <w:szCs w:val="32"/>
          <w:lang w:val="es-ES_tradnl"/>
        </w:rPr>
        <w:t>LA-011L4J999-</w:t>
      </w:r>
      <w:r w:rsidR="004D43FF">
        <w:rPr>
          <w:rFonts w:cs="Arial"/>
          <w:b/>
          <w:sz w:val="32"/>
          <w:szCs w:val="32"/>
          <w:lang w:val="es-ES_tradnl"/>
        </w:rPr>
        <w:t>N304</w:t>
      </w:r>
      <w:r w:rsidR="00BA7697">
        <w:rPr>
          <w:rFonts w:cs="Arial"/>
          <w:b/>
          <w:sz w:val="32"/>
          <w:szCs w:val="32"/>
          <w:lang w:val="es-ES_tradnl"/>
        </w:rPr>
        <w:t>-2013</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4D43FF">
        <w:rPr>
          <w:rFonts w:cs="Arial"/>
          <w:b/>
          <w:sz w:val="32"/>
          <w:szCs w:val="32"/>
          <w:lang w:val="es-ES_tradnl"/>
        </w:rPr>
        <w:t>ADQUISICIÓN DE ELEVADOR MONTACARGAS</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BA7697">
        <w:rPr>
          <w:rFonts w:eastAsia="Times New Roman" w:cs="Arial"/>
          <w:b/>
          <w:sz w:val="16"/>
          <w:szCs w:val="20"/>
          <w:lang w:val="es-ES_tradnl" w:eastAsia="es-ES"/>
        </w:rPr>
        <w:t>LA-011L4J999-</w:t>
      </w:r>
      <w:r w:rsidR="004D43FF">
        <w:rPr>
          <w:rFonts w:eastAsia="Times New Roman" w:cs="Arial"/>
          <w:b/>
          <w:sz w:val="16"/>
          <w:szCs w:val="20"/>
          <w:lang w:val="es-ES_tradnl" w:eastAsia="es-ES"/>
        </w:rPr>
        <w:t>N304</w:t>
      </w:r>
      <w:r w:rsidR="00BA7697">
        <w:rPr>
          <w:rFonts w:eastAsia="Times New Roman" w:cs="Arial"/>
          <w:b/>
          <w:sz w:val="16"/>
          <w:szCs w:val="20"/>
          <w:lang w:val="es-ES_tradnl" w:eastAsia="es-ES"/>
        </w:rPr>
        <w:t>-2013</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4D43FF"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ELEVADOR MONTACARGAS</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0B3FA9">
        <w:t>747-3800 extensión 2293</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BA7697">
        <w:rPr>
          <w:b/>
        </w:rPr>
        <w:t>LA-011L4J999-</w:t>
      </w:r>
      <w:r w:rsidR="004D43FF">
        <w:rPr>
          <w:b/>
        </w:rPr>
        <w:t>N304</w:t>
      </w:r>
      <w:r w:rsidR="00BA7697">
        <w:rPr>
          <w:b/>
        </w:rPr>
        <w:t>-2013</w:t>
      </w:r>
      <w:r w:rsidR="00195613" w:rsidRPr="00813CF1">
        <w:rPr>
          <w:b/>
        </w:rPr>
        <w:t xml:space="preserve"> referente a la </w:t>
      </w:r>
      <w:r w:rsidR="004D43FF">
        <w:rPr>
          <w:b/>
        </w:rPr>
        <w:t>ADQUISICIÓN DE ELEVADOR MONTACARGAS</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6E620E" w:rsidRDefault="006E620E" w:rsidP="004304D0">
      <w:pPr>
        <w:numPr>
          <w:ilvl w:val="0"/>
          <w:numId w:val="36"/>
        </w:numPr>
        <w:spacing w:after="0" w:line="240" w:lineRule="auto"/>
        <w:rPr>
          <w:rFonts w:cs="Arial"/>
        </w:rPr>
      </w:pPr>
      <w:r>
        <w:rPr>
          <w:rFonts w:cs="Arial"/>
        </w:rPr>
        <w:t>Acto de v</w:t>
      </w:r>
      <w:r w:rsidRPr="00787A41">
        <w:rPr>
          <w:rFonts w:cs="Arial"/>
        </w:rPr>
        <w:t xml:space="preserve">isita a instalaciones: </w:t>
      </w:r>
      <w:r w:rsidR="00852671">
        <w:rPr>
          <w:rFonts w:cs="Arial"/>
          <w:b/>
        </w:rPr>
        <w:t>17</w:t>
      </w:r>
      <w:r w:rsidRPr="00787A41">
        <w:rPr>
          <w:rFonts w:cs="Arial"/>
          <w:b/>
        </w:rPr>
        <w:t xml:space="preserve"> de </w:t>
      </w:r>
      <w:r w:rsidR="004D43FF">
        <w:rPr>
          <w:rFonts w:cs="Arial"/>
          <w:b/>
        </w:rPr>
        <w:t>junio de 2013 a las 10</w:t>
      </w:r>
      <w:r w:rsidR="00852671">
        <w:rPr>
          <w:rFonts w:cs="Arial"/>
          <w:b/>
        </w:rPr>
        <w:t>:3</w:t>
      </w:r>
      <w:r w:rsidRPr="00787A41">
        <w:rPr>
          <w:rFonts w:cs="Arial"/>
          <w:b/>
        </w:rPr>
        <w:t>0 horas</w:t>
      </w:r>
      <w:r w:rsidRPr="00787A41">
        <w:rPr>
          <w:rFonts w:cs="Arial"/>
        </w:rPr>
        <w:t xml:space="preserve"> </w:t>
      </w:r>
      <w:r w:rsidRPr="00472558">
        <w:rPr>
          <w:rFonts w:cs="Arial"/>
        </w:rPr>
        <w:t xml:space="preserve">en la sala de juntas de la Sección de Licitaciones </w:t>
      </w:r>
      <w:r>
        <w:rPr>
          <w:rFonts w:cs="Arial"/>
        </w:rPr>
        <w:t>(</w:t>
      </w:r>
      <w:r w:rsidR="003E5DE0">
        <w:rPr>
          <w:rFonts w:cs="Arial"/>
        </w:rPr>
        <w:t>a un costado de la Coordinación de Archivo</w:t>
      </w:r>
      <w:r>
        <w:rPr>
          <w:rFonts w:cs="Arial"/>
        </w:rPr>
        <w:t>)</w:t>
      </w:r>
      <w:r w:rsidRPr="00787A41">
        <w:rPr>
          <w:rFonts w:cs="Arial"/>
        </w:rPr>
        <w:t>.</w:t>
      </w:r>
    </w:p>
    <w:p w:rsidR="00893618" w:rsidRPr="00822BC8" w:rsidRDefault="006E620E" w:rsidP="004304D0">
      <w:pPr>
        <w:numPr>
          <w:ilvl w:val="0"/>
          <w:numId w:val="36"/>
        </w:numPr>
        <w:spacing w:after="0" w:line="240" w:lineRule="auto"/>
        <w:rPr>
          <w:rFonts w:cs="Arial"/>
        </w:rPr>
      </w:pPr>
      <w:r>
        <w:rPr>
          <w:rFonts w:cs="Arial"/>
        </w:rPr>
        <w:t>Acto  de junta de aclaración de d</w:t>
      </w:r>
      <w:r w:rsidR="00893618" w:rsidRPr="00822BC8">
        <w:rPr>
          <w:rFonts w:cs="Arial"/>
        </w:rPr>
        <w:t xml:space="preserve">udas: </w:t>
      </w:r>
      <w:r w:rsidR="00852671">
        <w:rPr>
          <w:rFonts w:cs="Arial"/>
          <w:b/>
        </w:rPr>
        <w:t>19</w:t>
      </w:r>
      <w:r w:rsidR="00893618">
        <w:rPr>
          <w:rFonts w:cs="Arial"/>
          <w:b/>
        </w:rPr>
        <w:t xml:space="preserve"> de </w:t>
      </w:r>
      <w:r w:rsidR="003E5DE0">
        <w:rPr>
          <w:rFonts w:cs="Arial"/>
          <w:b/>
        </w:rPr>
        <w:t>junio</w:t>
      </w:r>
      <w:r w:rsidR="00893618">
        <w:rPr>
          <w:b/>
        </w:rPr>
        <w:t xml:space="preserve"> </w:t>
      </w:r>
      <w:r w:rsidR="008E69EA">
        <w:rPr>
          <w:rFonts w:cs="Arial"/>
          <w:b/>
        </w:rPr>
        <w:t>de 2013</w:t>
      </w:r>
      <w:r w:rsidR="00893618" w:rsidRPr="00822BC8">
        <w:rPr>
          <w:rFonts w:cs="Arial"/>
          <w:b/>
        </w:rPr>
        <w:t xml:space="preserve"> a</w:t>
      </w:r>
      <w:r w:rsidR="004D43FF">
        <w:rPr>
          <w:rFonts w:cs="Arial"/>
          <w:b/>
        </w:rPr>
        <w:t xml:space="preserve"> las 10</w:t>
      </w:r>
      <w:r w:rsidR="00852671">
        <w:rPr>
          <w:rFonts w:cs="Arial"/>
          <w:b/>
        </w:rPr>
        <w:t>:3</w:t>
      </w:r>
      <w:r w:rsidR="00893618" w:rsidRPr="00822BC8">
        <w:rPr>
          <w:rFonts w:cs="Arial"/>
          <w:b/>
        </w:rPr>
        <w:t>0 horas</w:t>
      </w:r>
      <w:r w:rsidR="00893618" w:rsidRPr="00822BC8">
        <w:rPr>
          <w:rFonts w:cs="Arial"/>
        </w:rPr>
        <w:t xml:space="preserve"> </w:t>
      </w:r>
      <w:r w:rsidR="00893618" w:rsidRPr="00472558">
        <w:rPr>
          <w:rFonts w:cs="Arial"/>
        </w:rPr>
        <w:t xml:space="preserve">en la sala de juntas de la Sección de Licitaciones </w:t>
      </w:r>
      <w:r w:rsidR="00893618">
        <w:rPr>
          <w:rFonts w:cs="Arial"/>
        </w:rPr>
        <w:t>(</w:t>
      </w:r>
      <w:r w:rsidR="003E5DE0">
        <w:rPr>
          <w:rFonts w:cs="Arial"/>
        </w:rPr>
        <w:t>a un costado de la Coordinación de Archivo</w:t>
      </w:r>
      <w:r w:rsidR="00893618">
        <w:rPr>
          <w:rFonts w:cs="Arial"/>
        </w:rPr>
        <w:t>)</w:t>
      </w:r>
      <w:r w:rsidR="00893618"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Límite de registro de participación electrónica o presencial: </w:t>
      </w:r>
      <w:r w:rsidR="00852671">
        <w:rPr>
          <w:rFonts w:cs="Arial"/>
          <w:b/>
        </w:rPr>
        <w:t>27</w:t>
      </w:r>
      <w:r>
        <w:rPr>
          <w:rFonts w:cs="Arial"/>
          <w:b/>
        </w:rPr>
        <w:t xml:space="preserve"> de </w:t>
      </w:r>
      <w:r w:rsidR="003E5DE0">
        <w:rPr>
          <w:rFonts w:cs="Arial"/>
          <w:b/>
        </w:rPr>
        <w:t>junio</w:t>
      </w:r>
      <w:r>
        <w:rPr>
          <w:b/>
        </w:rPr>
        <w:t xml:space="preserve"> </w:t>
      </w:r>
      <w:r w:rsidR="008E69EA">
        <w:rPr>
          <w:rFonts w:cs="Arial"/>
          <w:b/>
        </w:rPr>
        <w:t>de 2013</w:t>
      </w:r>
      <w:r w:rsidRPr="00822BC8">
        <w:rPr>
          <w:rFonts w:cs="Arial"/>
          <w:b/>
        </w:rPr>
        <w:t xml:space="preserve"> a las </w:t>
      </w:r>
      <w:r w:rsidR="004D43FF">
        <w:rPr>
          <w:rFonts w:cs="Arial"/>
          <w:b/>
        </w:rPr>
        <w:t>09</w:t>
      </w:r>
      <w:r w:rsidR="003E5DE0">
        <w:rPr>
          <w:rFonts w:cs="Arial"/>
          <w:b/>
        </w:rPr>
        <w:t>:3</w:t>
      </w:r>
      <w:r w:rsidRPr="00822BC8">
        <w:rPr>
          <w:rFonts w:cs="Arial"/>
          <w:b/>
        </w:rPr>
        <w:t>0 horas</w:t>
      </w:r>
      <w:r>
        <w:rPr>
          <w:rFonts w:cs="Arial"/>
          <w:b/>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recepción y apertura de </w:t>
      </w:r>
      <w:r w:rsidR="006E620E">
        <w:rPr>
          <w:rFonts w:cs="Arial"/>
        </w:rPr>
        <w:t>propuestas de la documentación legal, propuesta técnica y e</w:t>
      </w:r>
      <w:r w:rsidRPr="00822BC8">
        <w:rPr>
          <w:rFonts w:cs="Arial"/>
        </w:rPr>
        <w:t xml:space="preserve">conómica: </w:t>
      </w:r>
      <w:r w:rsidR="00852671">
        <w:rPr>
          <w:rFonts w:cs="Arial"/>
          <w:b/>
        </w:rPr>
        <w:t>27</w:t>
      </w:r>
      <w:r w:rsidR="003E5DE0">
        <w:rPr>
          <w:rFonts w:cs="Arial"/>
          <w:b/>
        </w:rPr>
        <w:t xml:space="preserve"> de junio</w:t>
      </w:r>
      <w:r w:rsidR="003E5DE0">
        <w:rPr>
          <w:b/>
        </w:rPr>
        <w:t xml:space="preserve"> </w:t>
      </w:r>
      <w:r w:rsidR="003E5DE0">
        <w:rPr>
          <w:rFonts w:cs="Arial"/>
          <w:b/>
        </w:rPr>
        <w:t>de 2013</w:t>
      </w:r>
      <w:r w:rsidR="003E5DE0" w:rsidRPr="00822BC8">
        <w:rPr>
          <w:rFonts w:cs="Arial"/>
          <w:b/>
        </w:rPr>
        <w:t xml:space="preserve"> a las </w:t>
      </w:r>
      <w:r w:rsidR="004D43FF">
        <w:rPr>
          <w:rFonts w:cs="Arial"/>
          <w:b/>
        </w:rPr>
        <w:t>09</w:t>
      </w:r>
      <w:r w:rsidR="003E5DE0">
        <w:rPr>
          <w:rFonts w:cs="Arial"/>
          <w:b/>
        </w:rPr>
        <w:t>:3</w:t>
      </w:r>
      <w:r w:rsidR="003E5DE0" w:rsidRPr="00822BC8">
        <w:rPr>
          <w:rFonts w:cs="Arial"/>
          <w:b/>
        </w:rPr>
        <w:t>0 horas</w:t>
      </w:r>
      <w:r w:rsidRPr="00822BC8">
        <w:rPr>
          <w:rFonts w:cs="Arial"/>
        </w:rPr>
        <w:t xml:space="preserve"> </w:t>
      </w:r>
      <w:r w:rsidRPr="00472558">
        <w:rPr>
          <w:rFonts w:cs="Arial"/>
        </w:rPr>
        <w:t xml:space="preserve">en la </w:t>
      </w:r>
      <w:r w:rsidRPr="00472558">
        <w:rPr>
          <w:rFonts w:cs="Arial"/>
        </w:rPr>
        <w:lastRenderedPageBreak/>
        <w:t xml:space="preserve">sala de juntas de la Sección de Licitaciones </w:t>
      </w:r>
      <w:r>
        <w:rPr>
          <w:rFonts w:cs="Arial"/>
        </w:rPr>
        <w:t>(</w:t>
      </w:r>
      <w:r w:rsidR="003E5DE0">
        <w:rPr>
          <w:rFonts w:cs="Arial"/>
        </w:rPr>
        <w:t>a un costado de la Coordinación de Archivo</w:t>
      </w:r>
      <w:r>
        <w:rPr>
          <w:rFonts w:cs="Arial"/>
        </w:rPr>
        <w:t>)</w:t>
      </w:r>
      <w:r w:rsidRPr="00822BC8">
        <w:rPr>
          <w:rFonts w:cs="Arial"/>
        </w:rPr>
        <w:t>.</w:t>
      </w:r>
    </w:p>
    <w:p w:rsidR="00893618" w:rsidRPr="00822BC8" w:rsidRDefault="006E620E" w:rsidP="004304D0">
      <w:pPr>
        <w:numPr>
          <w:ilvl w:val="0"/>
          <w:numId w:val="36"/>
        </w:numPr>
        <w:spacing w:after="0" w:line="240" w:lineRule="auto"/>
        <w:rPr>
          <w:rFonts w:cs="Arial"/>
        </w:rPr>
      </w:pPr>
      <w:r>
        <w:rPr>
          <w:rFonts w:cs="Arial"/>
        </w:rPr>
        <w:t>Acto de f</w:t>
      </w:r>
      <w:r w:rsidR="00893618" w:rsidRPr="00822BC8">
        <w:rPr>
          <w:rFonts w:cs="Arial"/>
        </w:rPr>
        <w:t>allo</w:t>
      </w:r>
      <w:r w:rsidR="00893618" w:rsidRPr="00822BC8">
        <w:rPr>
          <w:rFonts w:cs="Arial"/>
          <w:b/>
        </w:rPr>
        <w:t xml:space="preserve">: </w:t>
      </w:r>
      <w:r w:rsidR="00852671">
        <w:rPr>
          <w:rFonts w:cs="Arial"/>
          <w:b/>
        </w:rPr>
        <w:t>04</w:t>
      </w:r>
      <w:r w:rsidR="00893618">
        <w:rPr>
          <w:rFonts w:cs="Arial"/>
          <w:b/>
        </w:rPr>
        <w:t xml:space="preserve"> de </w:t>
      </w:r>
      <w:r w:rsidR="00852671">
        <w:rPr>
          <w:rFonts w:cs="Arial"/>
          <w:b/>
        </w:rPr>
        <w:t>jul</w:t>
      </w:r>
      <w:r w:rsidR="003E5DE0">
        <w:rPr>
          <w:rFonts w:cs="Arial"/>
          <w:b/>
        </w:rPr>
        <w:t>io</w:t>
      </w:r>
      <w:r w:rsidR="00893618">
        <w:rPr>
          <w:b/>
        </w:rPr>
        <w:t xml:space="preserve"> </w:t>
      </w:r>
      <w:r w:rsidR="008E69EA">
        <w:rPr>
          <w:rFonts w:cs="Arial"/>
          <w:b/>
        </w:rPr>
        <w:t>de 2013</w:t>
      </w:r>
      <w:r w:rsidR="00893618" w:rsidRPr="00822BC8">
        <w:rPr>
          <w:rFonts w:cs="Arial"/>
          <w:b/>
        </w:rPr>
        <w:t xml:space="preserve"> a las </w:t>
      </w:r>
      <w:r w:rsidR="004D43FF">
        <w:rPr>
          <w:rFonts w:cs="Arial"/>
          <w:b/>
        </w:rPr>
        <w:t>12</w:t>
      </w:r>
      <w:r w:rsidR="00852671">
        <w:rPr>
          <w:rFonts w:cs="Arial"/>
          <w:b/>
        </w:rPr>
        <w:t>:0</w:t>
      </w:r>
      <w:r w:rsidR="00893618" w:rsidRPr="00822BC8">
        <w:rPr>
          <w:rFonts w:cs="Arial"/>
          <w:b/>
        </w:rPr>
        <w:t>0 horas</w:t>
      </w:r>
      <w:r w:rsidR="00893618" w:rsidRPr="00822BC8">
        <w:rPr>
          <w:rFonts w:cs="Arial"/>
        </w:rPr>
        <w:t xml:space="preserve"> </w:t>
      </w:r>
      <w:r w:rsidR="00893618" w:rsidRPr="00472558">
        <w:rPr>
          <w:rFonts w:cs="Arial"/>
        </w:rPr>
        <w:t xml:space="preserve">en la sala de juntas de la Sección de Licitaciones </w:t>
      </w:r>
      <w:r w:rsidR="00893618">
        <w:rPr>
          <w:rFonts w:cs="Arial"/>
        </w:rPr>
        <w:t>(</w:t>
      </w:r>
      <w:r w:rsidR="003E5DE0">
        <w:rPr>
          <w:rFonts w:cs="Arial"/>
        </w:rPr>
        <w:t>a un costado de la Coordinación de Archivo</w:t>
      </w:r>
      <w:r w:rsidR="00893618">
        <w:rPr>
          <w:rFonts w:cs="Arial"/>
        </w:rPr>
        <w:t>)</w:t>
      </w:r>
      <w:r w:rsidR="00893618" w:rsidRPr="00822BC8">
        <w:rPr>
          <w:rFonts w:cs="Arial"/>
        </w:rPr>
        <w:t>.</w:t>
      </w:r>
    </w:p>
    <w:p w:rsidR="00B740DF" w:rsidRDefault="006E620E" w:rsidP="004304D0">
      <w:pPr>
        <w:numPr>
          <w:ilvl w:val="0"/>
          <w:numId w:val="36"/>
        </w:numPr>
        <w:spacing w:after="0" w:line="240" w:lineRule="auto"/>
        <w:rPr>
          <w:rFonts w:cs="Arial"/>
        </w:rPr>
      </w:pPr>
      <w:r>
        <w:rPr>
          <w:rFonts w:cs="Arial"/>
        </w:rPr>
        <w:t>Firma de c</w:t>
      </w:r>
      <w:r w:rsidR="00893618" w:rsidRPr="00822BC8">
        <w:rPr>
          <w:rFonts w:cs="Arial"/>
        </w:rPr>
        <w:t xml:space="preserve">ontrato: </w:t>
      </w:r>
      <w:r w:rsidR="00852671">
        <w:rPr>
          <w:rFonts w:cs="Arial"/>
          <w:b/>
        </w:rPr>
        <w:t>11</w:t>
      </w:r>
      <w:r w:rsidR="00952CA4">
        <w:rPr>
          <w:rFonts w:cs="Arial"/>
          <w:b/>
        </w:rPr>
        <w:t xml:space="preserve"> de </w:t>
      </w:r>
      <w:r w:rsidR="003E5DE0">
        <w:rPr>
          <w:rFonts w:cs="Arial"/>
          <w:b/>
        </w:rPr>
        <w:t>julio</w:t>
      </w:r>
      <w:r w:rsidR="00952CA4">
        <w:rPr>
          <w:b/>
        </w:rPr>
        <w:t xml:space="preserve"> </w:t>
      </w:r>
      <w:r w:rsidR="00952CA4">
        <w:rPr>
          <w:rFonts w:cs="Arial"/>
          <w:b/>
        </w:rPr>
        <w:t>de 2013</w:t>
      </w:r>
      <w:r w:rsidR="00952CA4" w:rsidRPr="00822BC8">
        <w:rPr>
          <w:rFonts w:cs="Arial"/>
          <w:b/>
        </w:rPr>
        <w:t xml:space="preserve"> a las </w:t>
      </w:r>
      <w:r w:rsidR="004D43FF">
        <w:rPr>
          <w:rFonts w:cs="Arial"/>
          <w:b/>
        </w:rPr>
        <w:t>10</w:t>
      </w:r>
      <w:r w:rsidR="00952CA4">
        <w:rPr>
          <w:rFonts w:cs="Arial"/>
          <w:b/>
        </w:rPr>
        <w:t>:3</w:t>
      </w:r>
      <w:r w:rsidR="00952CA4" w:rsidRPr="00822BC8">
        <w:rPr>
          <w:rFonts w:cs="Arial"/>
          <w:b/>
        </w:rPr>
        <w:t>0 horas</w:t>
      </w:r>
      <w:r w:rsidR="00952CA4" w:rsidRPr="00822BC8">
        <w:rPr>
          <w:rFonts w:cs="Arial"/>
        </w:rPr>
        <w:t xml:space="preserve"> </w:t>
      </w:r>
      <w:r w:rsidR="00893618" w:rsidRPr="00822BC8">
        <w:rPr>
          <w:rFonts w:cs="Arial"/>
        </w:rPr>
        <w:t>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4D43FF">
        <w:rPr>
          <w:b/>
        </w:rPr>
        <w:t>ADQUISICIÓN DE ELEVADOR MONTACARGAS</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195613" w:rsidRDefault="007A56FB" w:rsidP="00195613">
      <w:pPr>
        <w:autoSpaceDE w:val="0"/>
        <w:autoSpaceDN w:val="0"/>
        <w:adjustRightInd w:val="0"/>
        <w:spacing w:after="0" w:line="240" w:lineRule="auto"/>
      </w:pPr>
      <w:r w:rsidRPr="0020123C">
        <w:t>La adjudicación de los bienes será por el</w:t>
      </w:r>
      <w:r w:rsidR="003E5DE0">
        <w:t xml:space="preserve"> total de la</w:t>
      </w:r>
      <w:r w:rsidRPr="0020123C">
        <w:t xml:space="preserve"> </w:t>
      </w:r>
      <w:r>
        <w:rPr>
          <w:b/>
        </w:rPr>
        <w:t>PARTIDA</w:t>
      </w:r>
      <w:r w:rsidR="003E5DE0">
        <w:t xml:space="preserve"> a un solo proveedor, y dará</w:t>
      </w:r>
      <w:r w:rsidRPr="0020123C">
        <w:t xml:space="preserve"> origen al fincamiento de un </w:t>
      </w:r>
      <w:r w:rsidR="00C012D0">
        <w:rPr>
          <w:b/>
        </w:rPr>
        <w:t>CONTRATO</w:t>
      </w:r>
      <w:r w:rsidR="000A311A" w:rsidRPr="0020123C">
        <w:t xml:space="preserve"> </w:t>
      </w:r>
      <w:r w:rsidRPr="0020123C">
        <w:t>para la adquisición de dichos bienes entre “EL CINVESTAV” y el Licitante ganador.</w:t>
      </w:r>
    </w:p>
    <w:p w:rsidR="007A56FB" w:rsidRPr="00813CF1" w:rsidRDefault="007A56FB"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BA23FA" w:rsidRPr="007420C6" w:rsidRDefault="00BA23FA" w:rsidP="00BA23FA">
      <w:pPr>
        <w:autoSpaceDE w:val="0"/>
        <w:autoSpaceDN w:val="0"/>
        <w:adjustRightInd w:val="0"/>
        <w:spacing w:after="0" w:line="240" w:lineRule="auto"/>
      </w:pPr>
      <w:r w:rsidRPr="007420C6">
        <w:t>La entrega de los bienes será en las instalaciones del Centro de Investigación y de Estudios Avanzados del Instituto Politécnico Nacional, ubicado en Av. Instituto Politécnico Nacional No. 2508, Col. San Pedro Zacatenco, de conformidad con el Anexo 1.</w:t>
      </w:r>
    </w:p>
    <w:p w:rsidR="00BA23FA" w:rsidRPr="007420C6" w:rsidRDefault="00BA23FA" w:rsidP="00BA23FA">
      <w:pPr>
        <w:autoSpaceDE w:val="0"/>
        <w:autoSpaceDN w:val="0"/>
        <w:adjustRightInd w:val="0"/>
        <w:spacing w:after="0" w:line="240" w:lineRule="auto"/>
      </w:pPr>
    </w:p>
    <w:p w:rsidR="00631C53" w:rsidRDefault="00BA23FA" w:rsidP="00BA23FA">
      <w:pPr>
        <w:autoSpaceDE w:val="0"/>
        <w:autoSpaceDN w:val="0"/>
        <w:adjustRightInd w:val="0"/>
        <w:spacing w:after="0" w:line="240" w:lineRule="auto"/>
      </w:pPr>
      <w:r w:rsidRPr="007420C6">
        <w:t>En caso de atraso o incumplimiento con la entrega de los bienes especificados, se aplicará la pena convencional mencionada en el numeral 11.3.2 de estas bases</w:t>
      </w:r>
      <w:r w:rsidRPr="00D24CCE">
        <w:t>.</w:t>
      </w:r>
    </w:p>
    <w:p w:rsidR="007A56FB" w:rsidRDefault="007A56FB" w:rsidP="007A56FB">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0D7C62" w:rsidRDefault="00BA23FA" w:rsidP="008167E6">
      <w:pPr>
        <w:pStyle w:val="Prrafodelista"/>
        <w:autoSpaceDE w:val="0"/>
        <w:autoSpaceDN w:val="0"/>
        <w:adjustRightInd w:val="0"/>
        <w:spacing w:after="0" w:line="240" w:lineRule="auto"/>
        <w:ind w:left="0"/>
      </w:pPr>
      <w:r w:rsidRPr="001E6446">
        <w:t>La entrega de los bienes será en las instalaciones del Centro de Investigación y de Estudios Avanzados del Instituto Politécnico Nacional, ubicado en Av. Instituto Politécnico Nacional No. 2508, Col. San Pedro Zacatenco</w:t>
      </w:r>
      <w:r w:rsidRPr="0020123C">
        <w:t>.</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lastRenderedPageBreak/>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w:t>
      </w:r>
      <w:r w:rsidRPr="00813CF1">
        <w:lastRenderedPageBreak/>
        <w:t>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666DBB" w:rsidRPr="003168CD">
        <w:t>en las instalaciones del Centro de Investigación y de Estudios Avanzados del Instituto Politécnico Nacional, ubicado en Av. Instituto Politécnico Nacional No. 2508, Col. San Pedro Zacatenco</w:t>
      </w:r>
      <w:r w:rsidR="00666DBB">
        <w:t>, Distrito Federal</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2048A2">
        <w:rPr>
          <w:b/>
        </w:rPr>
        <w:t>13</w:t>
      </w:r>
      <w:r w:rsidRPr="00854365">
        <w:rPr>
          <w:b/>
        </w:rPr>
        <w:t xml:space="preserve"> de </w:t>
      </w:r>
      <w:r w:rsidR="00016CE6">
        <w:rPr>
          <w:b/>
        </w:rPr>
        <w:t>junio</w:t>
      </w:r>
      <w:r w:rsidR="001E6446">
        <w:rPr>
          <w:b/>
        </w:rPr>
        <w:t xml:space="preserve"> </w:t>
      </w:r>
      <w:r w:rsidR="00611CAB">
        <w:rPr>
          <w:b/>
        </w:rPr>
        <w:t>de 2013</w:t>
      </w:r>
      <w:r w:rsidR="00A1018F">
        <w:rPr>
          <w:b/>
        </w:rPr>
        <w:t xml:space="preserve"> al </w:t>
      </w:r>
      <w:r w:rsidR="002048A2">
        <w:rPr>
          <w:rFonts w:cs="Arial"/>
          <w:b/>
        </w:rPr>
        <w:t>27</w:t>
      </w:r>
      <w:r w:rsidR="000D7C62">
        <w:rPr>
          <w:rFonts w:cs="Arial"/>
          <w:b/>
        </w:rPr>
        <w:t xml:space="preserve"> de </w:t>
      </w:r>
      <w:r w:rsidR="00016CE6">
        <w:rPr>
          <w:rFonts w:cs="Arial"/>
          <w:b/>
        </w:rPr>
        <w:t>junio</w:t>
      </w:r>
      <w:r w:rsidR="00611CAB">
        <w:rPr>
          <w:b/>
        </w:rPr>
        <w:t xml:space="preserve"> </w:t>
      </w:r>
      <w:r w:rsidR="00611CAB">
        <w:rPr>
          <w:rFonts w:cs="Arial"/>
          <w:b/>
        </w:rPr>
        <w:t>de 2013</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CompraNet 5.0, durante el periodo del </w:t>
      </w:r>
      <w:r w:rsidR="002048A2">
        <w:rPr>
          <w:b/>
        </w:rPr>
        <w:t>13</w:t>
      </w:r>
      <w:r w:rsidR="002048A2" w:rsidRPr="00854365">
        <w:rPr>
          <w:b/>
        </w:rPr>
        <w:t xml:space="preserve"> de </w:t>
      </w:r>
      <w:r w:rsidR="002048A2">
        <w:rPr>
          <w:b/>
        </w:rPr>
        <w:t xml:space="preserve">junio de 2013 al </w:t>
      </w:r>
      <w:r w:rsidR="002048A2">
        <w:rPr>
          <w:rFonts w:cs="Arial"/>
          <w:b/>
        </w:rPr>
        <w:t>27 de junio</w:t>
      </w:r>
      <w:r w:rsidR="004A1D19">
        <w:rPr>
          <w:b/>
        </w:rPr>
        <w:t xml:space="preserve"> </w:t>
      </w:r>
      <w:r w:rsidR="004A1D19">
        <w:rPr>
          <w:rFonts w:cs="Arial"/>
          <w:b/>
        </w:rPr>
        <w:t>de 2013</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E5AD7">
        <w:rPr>
          <w:b/>
        </w:rPr>
        <w:t>Licitación Pública Nacional Mixta</w:t>
      </w:r>
      <w:r w:rsidRPr="004E0A0B">
        <w:rPr>
          <w:b/>
        </w:rPr>
        <w:t xml:space="preserve"> No. </w:t>
      </w:r>
      <w:r w:rsidR="00BA7697">
        <w:rPr>
          <w:b/>
        </w:rPr>
        <w:t>LA-011L4J999-</w:t>
      </w:r>
      <w:r w:rsidR="004D43FF">
        <w:rPr>
          <w:b/>
        </w:rPr>
        <w:t>N304</w:t>
      </w:r>
      <w:r w:rsidR="00BA7697">
        <w:rPr>
          <w:b/>
        </w:rPr>
        <w:t>-2013</w:t>
      </w:r>
      <w:r w:rsidRPr="004E0A0B">
        <w:rPr>
          <w:b/>
        </w:rPr>
        <w:t xml:space="preserve"> referente a la</w:t>
      </w:r>
      <w:r w:rsidR="00C0295C" w:rsidRPr="00C0295C">
        <w:rPr>
          <w:b/>
        </w:rPr>
        <w:t xml:space="preserve"> </w:t>
      </w:r>
      <w:r w:rsidR="004D43FF">
        <w:rPr>
          <w:b/>
        </w:rPr>
        <w:t>ADQUISICIÓN DE ELEVADOR MONTACARGAS</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lastRenderedPageBreak/>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lastRenderedPageBreak/>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junta de aclaración de dudas se llevará a cabo el día </w:t>
      </w:r>
      <w:r w:rsidR="009A76C4">
        <w:rPr>
          <w:rFonts w:cs="Arial"/>
          <w:b/>
        </w:rPr>
        <w:t>19 de junio</w:t>
      </w:r>
      <w:r w:rsidR="009A76C4">
        <w:rPr>
          <w:b/>
        </w:rPr>
        <w:t xml:space="preserve"> </w:t>
      </w:r>
      <w:r w:rsidR="009A76C4">
        <w:rPr>
          <w:rFonts w:cs="Arial"/>
          <w:b/>
        </w:rPr>
        <w:t>de 2013</w:t>
      </w:r>
      <w:r w:rsidR="009A76C4" w:rsidRPr="00822BC8">
        <w:rPr>
          <w:rFonts w:cs="Arial"/>
          <w:b/>
        </w:rPr>
        <w:t xml:space="preserve"> a</w:t>
      </w:r>
      <w:r w:rsidR="002429C4">
        <w:rPr>
          <w:rFonts w:cs="Arial"/>
          <w:b/>
        </w:rPr>
        <w:t xml:space="preserve"> las 10</w:t>
      </w:r>
      <w:r w:rsidR="009A76C4">
        <w:rPr>
          <w:rFonts w:cs="Arial"/>
          <w:b/>
        </w:rPr>
        <w:t>:3</w:t>
      </w:r>
      <w:r w:rsidR="009A76C4" w:rsidRPr="00822BC8">
        <w:rPr>
          <w:rFonts w:cs="Arial"/>
          <w:b/>
        </w:rPr>
        <w:t>0</w:t>
      </w:r>
      <w:r w:rsidR="004A1D19" w:rsidRPr="00822BC8">
        <w:rPr>
          <w:rFonts w:cs="Arial"/>
          <w:b/>
        </w:rPr>
        <w:t xml:space="preserve"> horas</w:t>
      </w:r>
      <w:r w:rsidRPr="00A73852">
        <w:rPr>
          <w:rFonts w:cs="Arial"/>
        </w:rPr>
        <w:t xml:space="preserve"> en la Sala de Juntas de la Sección de Licitaciones (</w:t>
      </w:r>
      <w:r w:rsidR="003E5DE0">
        <w:rPr>
          <w:rFonts w:cs="Arial"/>
        </w:rPr>
        <w:t>a un costado de la Coordinación de Archivo</w:t>
      </w:r>
      <w:r w:rsidRPr="00A73852">
        <w:rPr>
          <w:rFonts w:cs="Arial"/>
        </w:rPr>
        <w:t>)</w:t>
      </w:r>
      <w:r w:rsidRPr="00A73852">
        <w:t xml:space="preserve">, con domicilio en la Av. Instituto Politécnico Nacional No. 2508, Col. San Pedro Zacatenco, C.P. 07360, Delegación Gustavo A. Madero, México, D.F. </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participación de los licitantes en esta etapa será opcional y la no asistencia, no es motivo de descalificación.</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666DBB" w:rsidRPr="00A73852" w:rsidRDefault="00666DBB" w:rsidP="00666DBB">
      <w:pPr>
        <w:autoSpaceDE w:val="0"/>
        <w:autoSpaceDN w:val="0"/>
        <w:adjustRightInd w:val="0"/>
        <w:spacing w:after="0" w:line="240" w:lineRule="auto"/>
      </w:pPr>
    </w:p>
    <w:p w:rsidR="002C45E8" w:rsidRPr="00813CF1" w:rsidRDefault="00666DBB" w:rsidP="00666DBB">
      <w:pPr>
        <w:autoSpaceDE w:val="0"/>
        <w:autoSpaceDN w:val="0"/>
        <w:adjustRightInd w:val="0"/>
        <w:spacing w:after="0" w:line="240" w:lineRule="auto"/>
      </w:pPr>
      <w:r w:rsidRPr="00A73852">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opia fotostática de la declaración del pago de Impuesto Sobre la Renta A</w:t>
      </w:r>
      <w:r w:rsidR="00950072">
        <w:rPr>
          <w:rFonts w:cs="Arial"/>
        </w:rPr>
        <w:t>nual</w:t>
      </w:r>
      <w:r w:rsidR="0050246A">
        <w:rPr>
          <w:rFonts w:cs="Arial"/>
        </w:rPr>
        <w:t xml:space="preserve"> correspondiente al año 2012</w:t>
      </w:r>
      <w:r w:rsidR="007347D6" w:rsidRPr="00813CF1">
        <w:rPr>
          <w:rFonts w:cs="Arial"/>
        </w:rPr>
        <w:t xml:space="preserve"> o dictamen fiscal</w:t>
      </w:r>
      <w:r w:rsidR="001B18FB">
        <w:rPr>
          <w:rFonts w:cs="Arial"/>
        </w:rPr>
        <w:t xml:space="preserve"> del ejercicio f</w:t>
      </w:r>
      <w:r w:rsidR="0050246A">
        <w:rPr>
          <w:rFonts w:cs="Arial"/>
        </w:rPr>
        <w:t>iscal 2012</w:t>
      </w:r>
      <w:r w:rsidR="007347D6" w:rsidRPr="00813CF1">
        <w:rPr>
          <w:rFonts w:cs="Arial"/>
        </w:rPr>
        <w:t xml:space="preserve">. Si son sociedades de reciente creación, último pago de impuestos correspondiente </w:t>
      </w:r>
      <w:r w:rsidR="004A1D19">
        <w:rPr>
          <w:rFonts w:cs="Arial"/>
        </w:rPr>
        <w:t>al ejercicio fiscal del año 2013</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lastRenderedPageBreak/>
        <w:tab/>
        <w:t>Copia de los Estados financieros correspon</w:t>
      </w:r>
      <w:r w:rsidR="0050246A">
        <w:rPr>
          <w:rFonts w:cs="Arial"/>
        </w:rPr>
        <w:t>dientes al ejercicio fiscal 2012</w:t>
      </w:r>
      <w:r w:rsidRPr="00813CF1">
        <w:rPr>
          <w:rFonts w:cs="Arial"/>
        </w:rPr>
        <w:t xml:space="preserve"> o dictaminados correspo</w:t>
      </w:r>
      <w:r w:rsidR="00196C74">
        <w:rPr>
          <w:rFonts w:cs="Arial"/>
        </w:rPr>
        <w:t>n</w:t>
      </w:r>
      <w:r w:rsidR="001B18FB">
        <w:rPr>
          <w:rFonts w:cs="Arial"/>
        </w:rPr>
        <w:t xml:space="preserve">dientes al ejercicio fiscal </w:t>
      </w:r>
      <w:r w:rsidR="0050246A">
        <w:rPr>
          <w:rFonts w:cs="Arial"/>
        </w:rPr>
        <w:t>2012</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la auto invitación al procedimiento de la </w:t>
      </w:r>
      <w:r w:rsidR="005E5AD7" w:rsidRPr="00337B0B">
        <w:rPr>
          <w:b/>
        </w:rPr>
        <w:t>Licitación Pública Nacional Mixta</w:t>
      </w:r>
      <w:r w:rsidRPr="00337B0B">
        <w:rPr>
          <w:b/>
        </w:rPr>
        <w:t xml:space="preserve"> No. </w:t>
      </w:r>
      <w:r w:rsidR="00BA7697">
        <w:rPr>
          <w:b/>
        </w:rPr>
        <w:t>LA-011L4J999-</w:t>
      </w:r>
      <w:r w:rsidR="004D43FF">
        <w:rPr>
          <w:b/>
        </w:rPr>
        <w:t>N304</w:t>
      </w:r>
      <w:r w:rsidR="00BA7697">
        <w:rPr>
          <w:b/>
        </w:rPr>
        <w:t>-2013</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Curriculum vitae de la empresa, incluyendo relación de los clientes más i</w:t>
      </w:r>
      <w:r w:rsidR="00CB2596">
        <w:rPr>
          <w:rFonts w:cs="Arial"/>
        </w:rPr>
        <w:t>m</w:t>
      </w:r>
      <w:r w:rsidR="004A1D19">
        <w:rPr>
          <w:rFonts w:cs="Arial"/>
        </w:rPr>
        <w:t xml:space="preserve">portantes durante los años </w:t>
      </w:r>
      <w:r w:rsidR="000166AD">
        <w:rPr>
          <w:rFonts w:cs="Arial"/>
        </w:rPr>
        <w:t>2011</w:t>
      </w:r>
      <w:r w:rsidR="00CB2596">
        <w:rPr>
          <w:rFonts w:cs="Arial"/>
        </w:rPr>
        <w:t xml:space="preserve">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w:t>
      </w:r>
      <w:r w:rsidRPr="00813CF1">
        <w:lastRenderedPageBreak/>
        <w:t xml:space="preserve">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9A76C4">
        <w:rPr>
          <w:rFonts w:cs="Arial"/>
          <w:b/>
        </w:rPr>
        <w:t>27 de junio</w:t>
      </w:r>
      <w:r w:rsidR="009A76C4">
        <w:rPr>
          <w:b/>
        </w:rPr>
        <w:t xml:space="preserve"> </w:t>
      </w:r>
      <w:r w:rsidR="009A76C4">
        <w:rPr>
          <w:rFonts w:cs="Arial"/>
          <w:b/>
        </w:rPr>
        <w:t>de 2013</w:t>
      </w:r>
      <w:r w:rsidR="009A76C4" w:rsidRPr="00822BC8">
        <w:rPr>
          <w:rFonts w:cs="Arial"/>
          <w:b/>
        </w:rPr>
        <w:t xml:space="preserve"> a las </w:t>
      </w:r>
      <w:r w:rsidR="002429C4">
        <w:rPr>
          <w:rFonts w:cs="Arial"/>
          <w:b/>
        </w:rPr>
        <w:t>09</w:t>
      </w:r>
      <w:r w:rsidR="009A76C4">
        <w:rPr>
          <w:rFonts w:cs="Arial"/>
          <w:b/>
        </w:rPr>
        <w:t>:3</w:t>
      </w:r>
      <w:r w:rsidR="009A76C4" w:rsidRPr="00822BC8">
        <w:rPr>
          <w:rFonts w:cs="Arial"/>
          <w:b/>
        </w:rPr>
        <w:t>0</w:t>
      </w:r>
      <w:r w:rsidR="00BA23FA" w:rsidRPr="00822BC8">
        <w:rPr>
          <w:rFonts w:cs="Arial"/>
          <w:b/>
        </w:rPr>
        <w:t xml:space="preserve"> horas</w:t>
      </w:r>
      <w:r w:rsidR="004B3AEB" w:rsidRPr="00631789">
        <w:rPr>
          <w:rFonts w:cs="Arial"/>
        </w:rPr>
        <w:t xml:space="preserve"> </w:t>
      </w:r>
      <w:r w:rsidR="00CB2596" w:rsidRPr="00A73852">
        <w:rPr>
          <w:rFonts w:cs="Arial"/>
        </w:rPr>
        <w:t>en la Sala de Juntas de la Sección de Licitaciones (</w:t>
      </w:r>
      <w:r w:rsidR="003E5DE0">
        <w:rPr>
          <w:rFonts w:cs="Arial"/>
        </w:rPr>
        <w:t>a un costado de la Coordinación de Archivo</w:t>
      </w:r>
      <w:r w:rsidR="00CB2596" w:rsidRPr="00A73852">
        <w:rPr>
          <w:rFonts w:cs="Arial"/>
        </w:rPr>
        <w:t>)</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lastRenderedPageBreak/>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Apertura del sistema CompraNet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Se procederá a la apertura de proposiciones y se verificará de manera cuantitativa la documentación presentada, y se dará lectura a las mismas y así mismo a los importes señalados en sus propuestas, las cuales serán analizadas y evaluadas </w:t>
      </w:r>
      <w:r w:rsidRPr="00813CF1">
        <w:lastRenderedPageBreak/>
        <w:t>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9A76C4">
        <w:rPr>
          <w:rFonts w:cs="Arial"/>
          <w:b/>
        </w:rPr>
        <w:t>04 de julio</w:t>
      </w:r>
      <w:r w:rsidR="009A76C4">
        <w:rPr>
          <w:b/>
        </w:rPr>
        <w:t xml:space="preserve"> </w:t>
      </w:r>
      <w:r w:rsidR="009A76C4">
        <w:rPr>
          <w:rFonts w:cs="Arial"/>
          <w:b/>
        </w:rPr>
        <w:t>de 2013</w:t>
      </w:r>
      <w:r w:rsidR="009A76C4" w:rsidRPr="00822BC8">
        <w:rPr>
          <w:rFonts w:cs="Arial"/>
          <w:b/>
        </w:rPr>
        <w:t xml:space="preserve"> a las </w:t>
      </w:r>
      <w:r w:rsidR="002429C4">
        <w:rPr>
          <w:rFonts w:cs="Arial"/>
          <w:b/>
        </w:rPr>
        <w:t>12</w:t>
      </w:r>
      <w:r w:rsidR="009A76C4">
        <w:rPr>
          <w:rFonts w:cs="Arial"/>
          <w:b/>
        </w:rPr>
        <w:t>:0</w:t>
      </w:r>
      <w:r w:rsidR="009A76C4" w:rsidRPr="00822BC8">
        <w:rPr>
          <w:rFonts w:cs="Arial"/>
          <w:b/>
        </w:rPr>
        <w:t>0</w:t>
      </w:r>
      <w:r w:rsidR="00252AF7" w:rsidRPr="00822BC8">
        <w:rPr>
          <w:rFonts w:cs="Arial"/>
          <w:b/>
        </w:rPr>
        <w:t xml:space="preserve"> horas</w:t>
      </w:r>
      <w:r w:rsidR="00CF1D93" w:rsidRPr="00631789">
        <w:rPr>
          <w:rFonts w:cs="Arial"/>
        </w:rPr>
        <w:t xml:space="preserve"> </w:t>
      </w:r>
      <w:r w:rsidR="00CB2596" w:rsidRPr="00A73852">
        <w:rPr>
          <w:rFonts w:cs="Arial"/>
        </w:rPr>
        <w:t>en la Sala de Juntas de la Sección de Licitaciones (</w:t>
      </w:r>
      <w:r w:rsidR="003E5DE0">
        <w:rPr>
          <w:rFonts w:cs="Arial"/>
        </w:rPr>
        <w:t>a un costado de la Coordinación de Archivo</w:t>
      </w:r>
      <w:r w:rsidR="00CB2596" w:rsidRPr="00A73852">
        <w:rPr>
          <w:rFonts w:cs="Arial"/>
        </w:rPr>
        <w:t>)</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CB2596" w:rsidP="00F440B2">
      <w:pPr>
        <w:pStyle w:val="Ttulo2"/>
        <w:ind w:left="426"/>
      </w:pPr>
      <w:bookmarkStart w:id="25" w:name="_Toc205180132"/>
      <w:r>
        <w:t>Firma del contrato</w:t>
      </w:r>
      <w:r w:rsidR="00D656DF" w:rsidRPr="00813CF1">
        <w:t>.</w:t>
      </w:r>
      <w:bookmarkEnd w:id="25"/>
    </w:p>
    <w:p w:rsidR="00A22D65" w:rsidRPr="00791A05" w:rsidRDefault="00A22D65" w:rsidP="00A22D65">
      <w:pPr>
        <w:autoSpaceDE w:val="0"/>
        <w:autoSpaceDN w:val="0"/>
        <w:adjustRightInd w:val="0"/>
        <w:spacing w:after="0" w:line="240" w:lineRule="auto"/>
      </w:pPr>
      <w:r w:rsidRPr="004449D2">
        <w:t>Los representantes legales acreditados de la empresa que haya obtenido asignación, deberá presentarse</w:t>
      </w:r>
      <w:r w:rsidR="003E2B01">
        <w:t xml:space="preserve"> a firmar el contrato</w:t>
      </w:r>
      <w:r w:rsidRPr="004449D2">
        <w:t xml:space="preserve"> correspondiente, el </w:t>
      </w:r>
      <w:r w:rsidR="009A76C4">
        <w:rPr>
          <w:rFonts w:cs="Arial"/>
          <w:b/>
        </w:rPr>
        <w:t>11 de julio</w:t>
      </w:r>
      <w:r w:rsidR="009A76C4">
        <w:rPr>
          <w:b/>
        </w:rPr>
        <w:t xml:space="preserve"> </w:t>
      </w:r>
      <w:r w:rsidR="009A76C4">
        <w:rPr>
          <w:rFonts w:cs="Arial"/>
          <w:b/>
        </w:rPr>
        <w:t>de 2013</w:t>
      </w:r>
      <w:r w:rsidR="009A76C4" w:rsidRPr="00822BC8">
        <w:rPr>
          <w:rFonts w:cs="Arial"/>
          <w:b/>
        </w:rPr>
        <w:t xml:space="preserve"> a las </w:t>
      </w:r>
      <w:r w:rsidR="002429C4">
        <w:rPr>
          <w:rFonts w:cs="Arial"/>
          <w:b/>
        </w:rPr>
        <w:t>10</w:t>
      </w:r>
      <w:r w:rsidR="009A76C4">
        <w:rPr>
          <w:rFonts w:cs="Arial"/>
          <w:b/>
        </w:rPr>
        <w:t>:3</w:t>
      </w:r>
      <w:r w:rsidR="009A76C4" w:rsidRPr="00822BC8">
        <w:rPr>
          <w:rFonts w:cs="Arial"/>
          <w:b/>
        </w:rPr>
        <w:t>0</w:t>
      </w:r>
      <w:r w:rsidR="00252AF7" w:rsidRPr="00822BC8">
        <w:rPr>
          <w:rFonts w:cs="Arial"/>
          <w:b/>
        </w:rPr>
        <w:t xml:space="preserve">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lastRenderedPageBreak/>
        <w:t>Aspectos económicos.</w:t>
      </w:r>
      <w:bookmarkEnd w:id="26"/>
    </w:p>
    <w:p w:rsidR="00D656DF" w:rsidRPr="00813CF1" w:rsidRDefault="00D656DF" w:rsidP="00F440B2">
      <w:pPr>
        <w:pStyle w:val="Ttulo2"/>
        <w:ind w:left="426"/>
      </w:pPr>
      <w:bookmarkStart w:id="27" w:name="_Toc205180134"/>
      <w:r w:rsidRPr="00813CF1">
        <w:t>Precios.</w:t>
      </w:r>
      <w:bookmarkEnd w:id="27"/>
    </w:p>
    <w:p w:rsidR="000E1ADA" w:rsidRDefault="00A7410E" w:rsidP="00D4440B">
      <w:pPr>
        <w:autoSpaceDE w:val="0"/>
        <w:autoSpaceDN w:val="0"/>
        <w:adjustRightInd w:val="0"/>
        <w:spacing w:after="0" w:line="240" w:lineRule="auto"/>
      </w:pPr>
      <w:bookmarkStart w:id="28" w:name="_Toc205180136"/>
      <w:r w:rsidRPr="0020123C">
        <w:t xml:space="preserve">Los precios deberán de ser fijos </w:t>
      </w:r>
      <w:r w:rsidR="009A76C4">
        <w:t xml:space="preserve">hasta la entrega, instalación y puesta en marcha </w:t>
      </w:r>
      <w:r>
        <w:t>total de los bienes</w:t>
      </w:r>
      <w:r w:rsidRPr="0020123C">
        <w:t>.</w:t>
      </w:r>
    </w:p>
    <w:p w:rsidR="000F4883" w:rsidRPr="00813CF1" w:rsidRDefault="000F4883"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bookmarkEnd w:id="31"/>
    <w:p w:rsidR="003674C1" w:rsidRPr="00A73852" w:rsidRDefault="003674C1" w:rsidP="003674C1">
      <w:pPr>
        <w:pStyle w:val="Ttulo2"/>
        <w:ind w:left="426"/>
      </w:pPr>
      <w:r w:rsidRPr="00A73852">
        <w:t>Criterios para evaluar y asignar las proposiciones.</w:t>
      </w:r>
    </w:p>
    <w:p w:rsidR="007A02FC" w:rsidRPr="00BF374A" w:rsidRDefault="007A02FC" w:rsidP="007A02FC">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Entre los requisitos cuyo incumplimiento no afecta la solvencia de la proposición, se considerarán: el proponer un plazo de entrega menor al solicitado, en cuyo caso, de </w:t>
      </w:r>
      <w:r w:rsidRPr="00BF374A">
        <w:lastRenderedPageBreak/>
        <w:t>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 evaluación técnica de las proposiciones que presenten los licitantes, será efectuada por el Área Requirente o Técnica.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lastRenderedPageBreak/>
        <w:t>Al utilizar el criterio de evaluación binaria, el cálculo de los precios no aceptables y los precios convenientes se atenderá a lo siguiente:</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7A02FC" w:rsidRPr="00BF374A" w:rsidRDefault="007A02FC" w:rsidP="007A02FC">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7A02FC" w:rsidRPr="00BF374A" w:rsidRDefault="007A02FC" w:rsidP="007A02FC">
      <w:pPr>
        <w:autoSpaceDE w:val="0"/>
        <w:autoSpaceDN w:val="0"/>
        <w:adjustRightInd w:val="0"/>
        <w:spacing w:after="0" w:line="240" w:lineRule="auto"/>
      </w:pPr>
      <w:r w:rsidRPr="00BF374A">
        <w:t>a) Se sumarán todos los precios ofertados en el proceso de licitación pública que se aceptaron técnicamente;</w:t>
      </w:r>
    </w:p>
    <w:p w:rsidR="007A02FC" w:rsidRPr="00BF374A" w:rsidRDefault="007A02FC" w:rsidP="007A02FC">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7A02FC" w:rsidRPr="00BF374A" w:rsidRDefault="007A02FC" w:rsidP="007A02FC">
      <w:pPr>
        <w:autoSpaceDE w:val="0"/>
        <w:autoSpaceDN w:val="0"/>
        <w:adjustRightInd w:val="0"/>
        <w:spacing w:after="0" w:line="240" w:lineRule="auto"/>
      </w:pPr>
      <w:r w:rsidRPr="00BF374A">
        <w:t>c) El promedio será el resultado de la división a que se refiere el inciso anterior.</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7A02FC" w:rsidRPr="00BF374A" w:rsidRDefault="007A02FC" w:rsidP="007A02FC">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7A02FC" w:rsidRPr="00BF374A" w:rsidRDefault="007A02FC" w:rsidP="007A02FC">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7A02FC" w:rsidRPr="00BF374A" w:rsidRDefault="007A02FC" w:rsidP="007A02FC">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7A02FC" w:rsidRPr="00BF374A" w:rsidRDefault="007A02FC" w:rsidP="007A02FC">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7A02FC" w:rsidRPr="00BF374A" w:rsidRDefault="007A02FC" w:rsidP="007A02FC">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7A02FC" w:rsidRPr="00BF374A" w:rsidRDefault="007A02FC" w:rsidP="007A02FC">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pStyle w:val="Ttulo2"/>
        <w:ind w:left="426"/>
      </w:pPr>
      <w:bookmarkStart w:id="33" w:name="_Toc205180140"/>
      <w:r w:rsidRPr="00BF374A">
        <w:t>Propuestas desechadas.</w:t>
      </w:r>
      <w:bookmarkEnd w:id="33"/>
    </w:p>
    <w:p w:rsidR="007A02FC" w:rsidRPr="00BF374A" w:rsidRDefault="007A02FC" w:rsidP="007A02FC">
      <w:pPr>
        <w:autoSpaceDE w:val="0"/>
        <w:autoSpaceDN w:val="0"/>
        <w:adjustRightInd w:val="0"/>
        <w:spacing w:after="0" w:line="240" w:lineRule="auto"/>
      </w:pPr>
      <w:r w:rsidRPr="00BF374A">
        <w:t xml:space="preserve">Las propuestas desechadas quedarán en poder de “EL CINVESTAV” como parte del expediente del proceso licitatorio, para que las instancias fiscalizadoras puedan verificar </w:t>
      </w:r>
      <w:r w:rsidRPr="00BF374A">
        <w:lastRenderedPageBreak/>
        <w:t>las causas de rechazo y en su caso, la convocante cuente con documentos que le permitan realizar las aclaraciones correspondientes, de existir alguna inconformidad.</w:t>
      </w:r>
    </w:p>
    <w:p w:rsidR="007A02FC" w:rsidRPr="00BF374A" w:rsidRDefault="007A02FC" w:rsidP="007A02FC">
      <w:pPr>
        <w:autoSpaceDE w:val="0"/>
        <w:autoSpaceDN w:val="0"/>
        <w:adjustRightInd w:val="0"/>
        <w:spacing w:after="0" w:line="240" w:lineRule="auto"/>
      </w:pPr>
    </w:p>
    <w:p w:rsidR="00BF374A" w:rsidRPr="00813CF1" w:rsidRDefault="007A02FC" w:rsidP="007A02FC">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A7410E" w:rsidRDefault="00A7410E" w:rsidP="00A7410E">
      <w:pPr>
        <w:autoSpaceDE w:val="0"/>
        <w:autoSpaceDN w:val="0"/>
        <w:adjustRightInd w:val="0"/>
        <w:spacing w:after="0" w:line="240" w:lineRule="auto"/>
      </w:pPr>
    </w:p>
    <w:p w:rsidR="00A7410E" w:rsidRPr="00631789" w:rsidRDefault="00A7410E" w:rsidP="00A7410E">
      <w:pPr>
        <w:pStyle w:val="Ttulo2"/>
        <w:ind w:left="426" w:hanging="426"/>
      </w:pPr>
      <w:r w:rsidRPr="00631789">
        <w:t>Visitas a las Instalaciones de “EL CINVESTAV”.</w:t>
      </w:r>
    </w:p>
    <w:p w:rsidR="00A7410E" w:rsidRPr="00666DBB" w:rsidRDefault="00A7410E" w:rsidP="00A7410E">
      <w:pPr>
        <w:autoSpaceDE w:val="0"/>
        <w:autoSpaceDN w:val="0"/>
        <w:adjustRightInd w:val="0"/>
        <w:spacing w:after="0" w:line="240" w:lineRule="auto"/>
        <w:rPr>
          <w:lang w:val="es-ES"/>
        </w:rPr>
      </w:pPr>
      <w:r>
        <w:rPr>
          <w:lang w:val="es-ES"/>
        </w:rPr>
        <w:t>Los Licitantes</w:t>
      </w:r>
      <w:r w:rsidRPr="002F7826">
        <w:rPr>
          <w:lang w:val="es-ES"/>
        </w:rPr>
        <w:t xml:space="preserve">, </w:t>
      </w:r>
      <w:r w:rsidR="0061673D">
        <w:rPr>
          <w:lang w:val="es-ES"/>
        </w:rPr>
        <w:t>podrán</w:t>
      </w:r>
      <w:r w:rsidRPr="002F7826">
        <w:rPr>
          <w:lang w:val="es-ES"/>
        </w:rPr>
        <w:t xml:space="preserve"> verificar las instalaciones de ”EL CINVESTAV”, con el propósito de conocer los lugares físicos, espacios, instalaciones y demás condiciones en los sitios en donde se realizará la </w:t>
      </w:r>
      <w:r>
        <w:rPr>
          <w:lang w:val="es-ES"/>
        </w:rPr>
        <w:t>instalación de los bienes</w:t>
      </w:r>
      <w:r w:rsidRPr="002F7826">
        <w:rPr>
          <w:lang w:val="es-ES"/>
        </w:rPr>
        <w:t xml:space="preserve"> ob</w:t>
      </w:r>
      <w:r>
        <w:rPr>
          <w:lang w:val="es-ES"/>
        </w:rPr>
        <w:t xml:space="preserve">jeto de la presente licitación. </w:t>
      </w:r>
      <w:r w:rsidRPr="002F7826">
        <w:rPr>
          <w:lang w:val="es-ES"/>
        </w:rPr>
        <w:t xml:space="preserve">La visita a Instalaciones tendrá efecto exclusivamente el día </w:t>
      </w:r>
      <w:r w:rsidR="009A76C4">
        <w:rPr>
          <w:rFonts w:cs="Arial"/>
          <w:b/>
        </w:rPr>
        <w:t>17</w:t>
      </w:r>
      <w:r w:rsidR="009A76C4" w:rsidRPr="00787A41">
        <w:rPr>
          <w:rFonts w:cs="Arial"/>
          <w:b/>
        </w:rPr>
        <w:t xml:space="preserve"> de </w:t>
      </w:r>
      <w:r w:rsidR="009A76C4">
        <w:rPr>
          <w:rFonts w:cs="Arial"/>
          <w:b/>
        </w:rPr>
        <w:t>junio de 2013 a las 13:3</w:t>
      </w:r>
      <w:r w:rsidR="009A76C4" w:rsidRPr="00787A41">
        <w:rPr>
          <w:rFonts w:cs="Arial"/>
          <w:b/>
        </w:rPr>
        <w:t>0</w:t>
      </w:r>
      <w:r w:rsidR="0061673D" w:rsidRPr="00787A41">
        <w:rPr>
          <w:rFonts w:cs="Arial"/>
          <w:b/>
        </w:rPr>
        <w:t xml:space="preserve"> horas</w:t>
      </w:r>
      <w:r w:rsidRPr="002F7826">
        <w:rPr>
          <w:lang w:val="es-ES"/>
        </w:rPr>
        <w:t xml:space="preserve"> </w:t>
      </w:r>
      <w:r w:rsidRPr="00472558">
        <w:rPr>
          <w:rFonts w:cs="Arial"/>
        </w:rPr>
        <w:t xml:space="preserve">en la sala de juntas de la Sección de Licitaciones </w:t>
      </w:r>
      <w:r>
        <w:rPr>
          <w:rFonts w:cs="Arial"/>
        </w:rPr>
        <w:t>(</w:t>
      </w:r>
      <w:r w:rsidR="0066729D">
        <w:rPr>
          <w:rFonts w:cs="Arial"/>
        </w:rPr>
        <w:t>a un costado de la Coordinación de Archivo</w:t>
      </w:r>
      <w:r>
        <w:rPr>
          <w:rFonts w:cs="Arial"/>
        </w:rPr>
        <w:t>)</w:t>
      </w:r>
      <w:r w:rsidRPr="002F7826">
        <w:rPr>
          <w:lang w:val="es-ES"/>
        </w:rPr>
        <w:t>.</w:t>
      </w:r>
    </w:p>
    <w:p w:rsidR="00893618" w:rsidRPr="00BC335E" w:rsidRDefault="00893618" w:rsidP="00CD5480">
      <w:pPr>
        <w:autoSpaceDE w:val="0"/>
        <w:autoSpaceDN w:val="0"/>
        <w:adjustRightInd w:val="0"/>
        <w:spacing w:after="0" w:line="240" w:lineRule="auto"/>
        <w:rPr>
          <w:lang w:val="es-ES"/>
        </w:rPr>
      </w:pPr>
    </w:p>
    <w:bookmarkEnd w:id="32"/>
    <w:p w:rsidR="00DD79B4" w:rsidRPr="00813CF1" w:rsidRDefault="00DD79B4" w:rsidP="00F440B2">
      <w:pPr>
        <w:pStyle w:val="Ttulo2"/>
        <w:ind w:left="426"/>
      </w:pPr>
      <w:r w:rsidRPr="00813CF1">
        <w:lastRenderedPageBreak/>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4304D0">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w:t>
      </w:r>
      <w:r w:rsidRPr="00813CF1">
        <w:rPr>
          <w:rFonts w:cs="Arial"/>
        </w:rPr>
        <w:lastRenderedPageBreak/>
        <w:t>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4304D0">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4304D0">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w:t>
      </w:r>
      <w:r w:rsidRPr="00813CF1">
        <w:lastRenderedPageBreak/>
        <w:t xml:space="preserve">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4304D0">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4304D0">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pPr>
      <w:r w:rsidRPr="00813CF1">
        <w:rPr>
          <w:rFonts w:cs="Arial"/>
        </w:rPr>
        <w:t>Cuando el Proveedor incurra en retraso de manera parcial o total en la entrega del</w:t>
      </w:r>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del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lastRenderedPageBreak/>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4304D0">
      <w:pPr>
        <w:numPr>
          <w:ilvl w:val="0"/>
          <w:numId w:val="25"/>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lastRenderedPageBreak/>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4304D0">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4304D0">
      <w:pPr>
        <w:pStyle w:val="Prrafodelista"/>
        <w:numPr>
          <w:ilvl w:val="0"/>
          <w:numId w:val="12"/>
        </w:numPr>
        <w:autoSpaceDE w:val="0"/>
        <w:autoSpaceDN w:val="0"/>
        <w:adjustRightInd w:val="0"/>
        <w:spacing w:after="0" w:line="240" w:lineRule="auto"/>
        <w:rPr>
          <w:rFonts w:cs="Arial"/>
        </w:rPr>
      </w:pPr>
      <w:r w:rsidRPr="00813CF1">
        <w:rPr>
          <w:rFonts w:cs="Arial"/>
        </w:rPr>
        <w:t>Los anexos técnicos y folletos podrán presentarse en el idioma del país de origen de los bienes, acompañados de una traducción simple al español</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562F1" w:rsidRPr="001562F1" w:rsidRDefault="001562F1" w:rsidP="001562F1">
      <w:pPr>
        <w:autoSpaceDE w:val="0"/>
        <w:autoSpaceDN w:val="0"/>
        <w:adjustRightInd w:val="0"/>
        <w:spacing w:after="0" w:line="240" w:lineRule="auto"/>
      </w:pPr>
      <w:r w:rsidRPr="001562F1">
        <w:t>Las proposiciones técnicas y económicas deberán entregarse en original en un sobre cerrado de manera inviolable durante el Acto de Presentación y Apertura de Proposiciones.</w:t>
      </w:r>
    </w:p>
    <w:p w:rsidR="001562F1" w:rsidRPr="001562F1" w:rsidRDefault="001562F1" w:rsidP="001562F1">
      <w:pPr>
        <w:autoSpaceDE w:val="0"/>
        <w:autoSpaceDN w:val="0"/>
        <w:adjustRightInd w:val="0"/>
        <w:spacing w:after="0" w:line="240" w:lineRule="auto"/>
      </w:pPr>
    </w:p>
    <w:p w:rsidR="001562F1" w:rsidRPr="001562F1" w:rsidRDefault="001562F1" w:rsidP="001562F1">
      <w:pPr>
        <w:pStyle w:val="Ttulo3"/>
      </w:pPr>
      <w:bookmarkStart w:id="55" w:name="_Toc205180164"/>
      <w:r w:rsidRPr="001562F1">
        <w:t>Elaboración de las propuestas técnicas.</w:t>
      </w:r>
      <w:bookmarkEnd w:id="55"/>
    </w:p>
    <w:p w:rsidR="001562F1" w:rsidRPr="001562F1" w:rsidRDefault="001562F1" w:rsidP="001562F1">
      <w:pPr>
        <w:autoSpaceDE w:val="0"/>
        <w:autoSpaceDN w:val="0"/>
        <w:adjustRightInd w:val="0"/>
        <w:spacing w:after="0" w:line="240" w:lineRule="auto"/>
      </w:pPr>
      <w:r w:rsidRPr="001562F1">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ser firmadas autógrafamente por el representante legal de la empresa en todas las hojas del documento que las contenga.</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contener la siguiente documentación:</w:t>
      </w:r>
    </w:p>
    <w:p w:rsidR="001562F1" w:rsidRPr="001562F1" w:rsidRDefault="001562F1" w:rsidP="001562F1">
      <w:pPr>
        <w:autoSpaceDE w:val="0"/>
        <w:autoSpaceDN w:val="0"/>
        <w:adjustRightInd w:val="0"/>
        <w:spacing w:after="0" w:line="240" w:lineRule="auto"/>
      </w:pPr>
    </w:p>
    <w:p w:rsidR="00E0194D" w:rsidRPr="008C3CED" w:rsidRDefault="00E0194D" w:rsidP="00E0194D">
      <w:pPr>
        <w:pStyle w:val="Prrafodelista"/>
        <w:autoSpaceDE w:val="0"/>
        <w:autoSpaceDN w:val="0"/>
        <w:adjustRightInd w:val="0"/>
        <w:spacing w:after="0" w:line="240" w:lineRule="auto"/>
        <w:ind w:left="360"/>
      </w:pPr>
      <w:r w:rsidRPr="008C3CED">
        <w:lastRenderedPageBreak/>
        <w:t>A)</w:t>
      </w:r>
      <w:r w:rsidRPr="008C3CED">
        <w:tab/>
        <w:t>Carta Ficha técnica donde el Licitante precise de manera detallada los siguientes conceptos, para ser analizados por el personal designado por “EL CINVESTAV” y que cuente con elementos suficientes para emitir el fallo:</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Redactar en forma detallada SOLAMENTE las especificaciones técnicas y características de los bienes que cotice; únicamente mencionar el bien ofertado.</w:t>
      </w:r>
    </w:p>
    <w:p w:rsidR="00E0194D" w:rsidRPr="008C3CED" w:rsidRDefault="00E0194D" w:rsidP="00E0194D">
      <w:pPr>
        <w:pStyle w:val="Prrafodelista"/>
        <w:autoSpaceDE w:val="0"/>
        <w:autoSpaceDN w:val="0"/>
        <w:adjustRightInd w:val="0"/>
        <w:spacing w:after="0" w:line="240" w:lineRule="auto"/>
        <w:ind w:left="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Precisar el período de garantía de los bienes, conforme a lo solicitado en el punto 1.6 de estas bases</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Tiempo de entrega de los bienes de conformidad con el Anexo No. 1 de estas bases de licitación.</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Garantizar que los bienes ofertados serán entregados en el CINVESTAV en los lugares descritos en el Anexo 1.</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B)</w:t>
      </w:r>
      <w:r w:rsidRPr="008C3CED">
        <w:tab/>
        <w:t>Carta en papel membretado, en la cual se compromete a apegarse a cada uno de los requisitos enunciados en los numerales del punto 1 de las bases de esta licitación.</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C)</w:t>
      </w:r>
      <w:r w:rsidRPr="008C3CED">
        <w:tab/>
        <w:t>Carta en la cual manifieste que la empresa participante cuenta con instalaciones suficientes para la entrega de los bienes objeto de esta licitación.</w:t>
      </w:r>
    </w:p>
    <w:p w:rsidR="00E0194D" w:rsidRPr="008C3CED" w:rsidRDefault="00E0194D" w:rsidP="00E0194D">
      <w:pPr>
        <w:pStyle w:val="Prrafodelista"/>
        <w:autoSpaceDE w:val="0"/>
        <w:autoSpaceDN w:val="0"/>
        <w:adjustRightInd w:val="0"/>
        <w:spacing w:after="0" w:line="240" w:lineRule="auto"/>
        <w:ind w:left="360"/>
      </w:pPr>
    </w:p>
    <w:p w:rsidR="00E0194D" w:rsidRDefault="00E0194D" w:rsidP="00E0194D">
      <w:pPr>
        <w:pStyle w:val="Prrafodelista"/>
        <w:autoSpaceDE w:val="0"/>
        <w:autoSpaceDN w:val="0"/>
        <w:adjustRightInd w:val="0"/>
        <w:spacing w:after="0" w:line="240" w:lineRule="auto"/>
        <w:ind w:left="360"/>
      </w:pPr>
      <w:r w:rsidRPr="008C3CED">
        <w:t>D)</w:t>
      </w:r>
      <w:r w:rsidRPr="008C3CED">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w:t>
      </w:r>
      <w:r w:rsidR="00550CC0">
        <w:t>65</w:t>
      </w:r>
      <w:r w:rsidRPr="008C3CED">
        <w:t xml:space="preserve"> por ciento o el correspondiente a los casos de excepción que establezca la Secretaria de Economía.</w:t>
      </w:r>
    </w:p>
    <w:p w:rsidR="00A95E3A" w:rsidRDefault="00A95E3A" w:rsidP="00E0194D">
      <w:pPr>
        <w:pStyle w:val="Prrafodelista"/>
        <w:autoSpaceDE w:val="0"/>
        <w:autoSpaceDN w:val="0"/>
        <w:adjustRightInd w:val="0"/>
        <w:spacing w:after="0" w:line="240" w:lineRule="auto"/>
        <w:ind w:left="360"/>
      </w:pPr>
    </w:p>
    <w:p w:rsidR="00E0194D" w:rsidRPr="001562F1" w:rsidRDefault="00E0194D" w:rsidP="00E0194D">
      <w:pPr>
        <w:pStyle w:val="Prrafodelista"/>
        <w:autoSpaceDE w:val="0"/>
        <w:autoSpaceDN w:val="0"/>
        <w:adjustRightInd w:val="0"/>
        <w:spacing w:after="0" w:line="240" w:lineRule="auto"/>
        <w:ind w:left="360"/>
      </w:pPr>
      <w:r>
        <w:t>E</w:t>
      </w:r>
      <w:r w:rsidRPr="001562F1">
        <w:t>)</w:t>
      </w:r>
      <w:r w:rsidRPr="001562F1">
        <w:tab/>
      </w:r>
      <w:r w:rsidRPr="001562F1">
        <w:rPr>
          <w:lang w:val="es-ES"/>
        </w:rPr>
        <w:t>Escrito bajo protesta de decir verdad, en el que manifieste conocer el contenido de las bases de esta licitación, así como hacer constar la aceptación de las mismas en cada uno de sus puntos</w:t>
      </w:r>
    </w:p>
    <w:p w:rsidR="00E0194D" w:rsidRPr="008C3CED" w:rsidRDefault="00E0194D" w:rsidP="00E0194D">
      <w:pPr>
        <w:pStyle w:val="Prrafodelista"/>
        <w:autoSpaceDE w:val="0"/>
        <w:autoSpaceDN w:val="0"/>
        <w:adjustRightInd w:val="0"/>
        <w:spacing w:after="0" w:line="240" w:lineRule="auto"/>
        <w:ind w:left="360"/>
      </w:pPr>
    </w:p>
    <w:p w:rsidR="00E0194D" w:rsidRPr="00317F1B" w:rsidRDefault="00E0194D" w:rsidP="00E0194D">
      <w:pPr>
        <w:pStyle w:val="Prrafodelista"/>
        <w:autoSpaceDE w:val="0"/>
        <w:autoSpaceDN w:val="0"/>
        <w:adjustRightInd w:val="0"/>
        <w:spacing w:after="0" w:line="240" w:lineRule="auto"/>
        <w:ind w:left="360"/>
        <w:rPr>
          <w:b/>
        </w:rPr>
      </w:pPr>
      <w:r w:rsidRPr="00317F1B">
        <w:rPr>
          <w:b/>
        </w:rPr>
        <w:t xml:space="preserve">Las cartas mencionadas en los incisos anteriores deberán de ser firmadas por el representante legal de la empresa licitante. </w:t>
      </w:r>
    </w:p>
    <w:p w:rsidR="00E0194D" w:rsidRPr="008C3CED" w:rsidRDefault="00E0194D" w:rsidP="00E0194D">
      <w:pPr>
        <w:pStyle w:val="Prrafodelista"/>
        <w:autoSpaceDE w:val="0"/>
        <w:autoSpaceDN w:val="0"/>
        <w:adjustRightInd w:val="0"/>
        <w:spacing w:after="0" w:line="240" w:lineRule="auto"/>
        <w:ind w:left="360"/>
      </w:pPr>
    </w:p>
    <w:p w:rsidR="00E0194D" w:rsidRPr="00BA0E99" w:rsidRDefault="004402C2" w:rsidP="00E0194D">
      <w:pPr>
        <w:pStyle w:val="Prrafodelista"/>
        <w:autoSpaceDE w:val="0"/>
        <w:autoSpaceDN w:val="0"/>
        <w:adjustRightInd w:val="0"/>
        <w:spacing w:after="0" w:line="240" w:lineRule="auto"/>
        <w:ind w:left="360"/>
      </w:pPr>
      <w:r>
        <w:t>F</w:t>
      </w:r>
      <w:r w:rsidR="00E0194D" w:rsidRPr="008C3CED">
        <w:t>)</w:t>
      </w:r>
      <w:r w:rsidR="00E0194D" w:rsidRPr="008C3CED">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r w:rsidR="00E0194D" w:rsidRPr="00BA0E99">
        <w:t xml:space="preserve"> </w:t>
      </w:r>
    </w:p>
    <w:p w:rsidR="00E0194D" w:rsidRPr="00BA0E99" w:rsidRDefault="00E0194D" w:rsidP="00E0194D">
      <w:pPr>
        <w:pStyle w:val="Prrafodelista"/>
        <w:autoSpaceDE w:val="0"/>
        <w:autoSpaceDN w:val="0"/>
        <w:adjustRightInd w:val="0"/>
        <w:spacing w:after="0" w:line="240" w:lineRule="auto"/>
        <w:ind w:left="360"/>
      </w:pPr>
    </w:p>
    <w:p w:rsidR="00E0194D" w:rsidRPr="00D24CCE" w:rsidRDefault="00E0194D" w:rsidP="00E0194D">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E0194D" w:rsidRPr="00D24CCE" w:rsidRDefault="00E0194D" w:rsidP="00E0194D">
      <w:pPr>
        <w:autoSpaceDE w:val="0"/>
        <w:autoSpaceDN w:val="0"/>
        <w:adjustRightInd w:val="0"/>
        <w:spacing w:after="0" w:line="240" w:lineRule="auto"/>
      </w:pPr>
    </w:p>
    <w:p w:rsidR="00E0194D" w:rsidRPr="00D24CCE" w:rsidRDefault="00E0194D" w:rsidP="00E0194D">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*.xls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4304D0">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4304D0">
      <w:pPr>
        <w:pStyle w:val="Prrafodelista"/>
        <w:numPr>
          <w:ilvl w:val="0"/>
          <w:numId w:val="13"/>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7" w:name="_Toc205180166"/>
      <w:r w:rsidRPr="00813CF1">
        <w:t>Elaboración de la hoja resumen de propuestas.</w:t>
      </w:r>
      <w:bookmarkEnd w:id="57"/>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8" w:name="_Toc205180167"/>
      <w:r w:rsidRPr="00813CF1">
        <w:lastRenderedPageBreak/>
        <w:t>Instrucciones para elaborar las proposiciones que opten por medios electrónicos.</w:t>
      </w:r>
      <w:bookmarkEnd w:id="58"/>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9F43DF" w:rsidRDefault="009F43DF" w:rsidP="009F43DF">
      <w:pPr>
        <w:autoSpaceDE w:val="0"/>
        <w:autoSpaceDN w:val="0"/>
        <w:adjustRightInd w:val="0"/>
        <w:spacing w:after="0" w:line="240" w:lineRule="auto"/>
      </w:pPr>
    </w:p>
    <w:p w:rsidR="003658EB" w:rsidRPr="008C3CED" w:rsidRDefault="003658EB" w:rsidP="009F43DF">
      <w:pPr>
        <w:autoSpaceDE w:val="0"/>
        <w:autoSpaceDN w:val="0"/>
        <w:adjustRightInd w:val="0"/>
        <w:spacing w:after="0" w:line="240" w:lineRule="auto"/>
      </w:pP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 xml:space="preserve">LA </w:t>
        </w:r>
        <w:r w:rsidRPr="00813CF1">
          <w:rPr>
            <w:rFonts w:eastAsia="Times New Roman"/>
            <w:b/>
            <w:bCs/>
            <w:color w:val="365F91"/>
          </w:rPr>
          <w:lastRenderedPageBreak/>
          <w:t>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Default="00DE1628" w:rsidP="00DE1628">
      <w:pPr>
        <w:autoSpaceDE w:val="0"/>
        <w:autoSpaceDN w:val="0"/>
        <w:adjustRightInd w:val="0"/>
        <w:spacing w:after="0" w:line="240" w:lineRule="auto"/>
        <w:rPr>
          <w:rFonts w:eastAsia="Times New Roman"/>
          <w:b/>
          <w:bCs/>
          <w:color w:val="365F91"/>
        </w:rPr>
      </w:pPr>
    </w:p>
    <w:p w:rsidR="00E96AA3" w:rsidRPr="00813CF1" w:rsidRDefault="00E96AA3"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FD7F70" w:rsidRDefault="00E6206C" w:rsidP="00E6206C">
      <w:pPr>
        <w:pStyle w:val="Prrafodelista"/>
        <w:ind w:left="0"/>
        <w:jc w:val="center"/>
        <w:rPr>
          <w:rFonts w:eastAsia="Times New Roman"/>
          <w:b/>
          <w:bCs/>
          <w:color w:val="365F91"/>
          <w:sz w:val="32"/>
          <w:szCs w:val="28"/>
        </w:rPr>
      </w:pPr>
      <w:bookmarkStart w:id="59" w:name="RANGE!A1:M33"/>
      <w:bookmarkEnd w:id="59"/>
      <w:r w:rsidRPr="00FD7F70">
        <w:rPr>
          <w:rFonts w:eastAsia="Times New Roman"/>
          <w:b/>
          <w:bCs/>
          <w:color w:val="365F91"/>
          <w:sz w:val="32"/>
          <w:szCs w:val="28"/>
        </w:rPr>
        <w:lastRenderedPageBreak/>
        <w:t>Anexo 1</w:t>
      </w:r>
    </w:p>
    <w:p w:rsidR="00FD7F70" w:rsidRPr="00FD7F70" w:rsidRDefault="00FD7F70" w:rsidP="00FD7F70">
      <w:pPr>
        <w:spacing w:after="0" w:line="240" w:lineRule="auto"/>
        <w:jc w:val="center"/>
        <w:rPr>
          <w:rFonts w:cs="Arial"/>
          <w:b/>
          <w:sz w:val="28"/>
          <w:szCs w:val="28"/>
        </w:rPr>
      </w:pPr>
      <w:r w:rsidRPr="00FD7F70">
        <w:rPr>
          <w:rFonts w:cs="Arial"/>
          <w:b/>
          <w:sz w:val="28"/>
          <w:szCs w:val="28"/>
        </w:rPr>
        <w:t>Bases Técnicas para la</w:t>
      </w:r>
      <w:r w:rsidRPr="00FD7F70">
        <w:t xml:space="preserve"> </w:t>
      </w:r>
      <w:r w:rsidR="004D43FF">
        <w:rPr>
          <w:rFonts w:cs="Arial"/>
          <w:b/>
          <w:sz w:val="28"/>
          <w:szCs w:val="28"/>
        </w:rPr>
        <w:t>ADQUISICIÓN DE ELEVADOR MONTACARGAS</w:t>
      </w:r>
      <w:r w:rsidRPr="00FD7F70">
        <w:rPr>
          <w:rFonts w:cs="Arial"/>
          <w:b/>
          <w:sz w:val="28"/>
          <w:szCs w:val="28"/>
        </w:rPr>
        <w:t xml:space="preserve"> </w:t>
      </w:r>
    </w:p>
    <w:p w:rsidR="00FD7F70" w:rsidRPr="00FD7F70" w:rsidRDefault="00364ED4" w:rsidP="00FD7F70">
      <w:pPr>
        <w:spacing w:after="0" w:line="240" w:lineRule="auto"/>
        <w:jc w:val="center"/>
        <w:rPr>
          <w:rFonts w:cs="Arial"/>
          <w:b/>
        </w:rPr>
      </w:pPr>
      <w:r>
        <w:rPr>
          <w:noProof/>
        </w:rPr>
        <w:pict>
          <v:shape id="_x0000_s1117" type="#_x0000_t75" style="position:absolute;left:0;text-align:left;margin-left:.7pt;margin-top:8.9pt;width:451.5pt;height:441.75pt;z-index:-1;mso-position-horizontal-relative:text;mso-position-vertical-relative:text;mso-width-relative:page;mso-height-relative:page" wrapcoords="-36 0 -36 21563 21600 21563 21600 0 -36 0">
            <v:imagedata r:id="rId10" o:title="1"/>
            <w10:wrap type="through"/>
          </v:shape>
        </w:pict>
      </w:r>
    </w:p>
    <w:p w:rsidR="00261E81" w:rsidRDefault="00261E81"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7A7050" w:rsidP="00261E81">
      <w:pPr>
        <w:pStyle w:val="Prrafodelista"/>
        <w:ind w:left="0"/>
        <w:jc w:val="left"/>
        <w:rPr>
          <w:rFonts w:eastAsia="Times New Roman"/>
          <w:b/>
          <w:bCs/>
          <w:color w:val="365F91"/>
          <w:sz w:val="32"/>
          <w:szCs w:val="28"/>
        </w:rPr>
      </w:pPr>
      <w:r>
        <w:rPr>
          <w:b/>
          <w:bCs/>
          <w:sz w:val="20"/>
          <w:szCs w:val="20"/>
        </w:rPr>
        <w:lastRenderedPageBreak/>
        <w:t xml:space="preserve">Garantía: 6 meses en todos los dispositivos a partir de la fecha de entrega y durante dicho plazo se </w:t>
      </w:r>
      <w:proofErr w:type="spellStart"/>
      <w:r>
        <w:rPr>
          <w:b/>
          <w:bCs/>
          <w:sz w:val="20"/>
          <w:szCs w:val="20"/>
        </w:rPr>
        <w:t>reemplazará</w:t>
      </w:r>
      <w:proofErr w:type="spellEnd"/>
      <w:r>
        <w:rPr>
          <w:b/>
          <w:bCs/>
          <w:sz w:val="20"/>
          <w:szCs w:val="20"/>
        </w:rPr>
        <w:t xml:space="preserve"> o reparará todas las piezas suministradas en dicha instalación reconocidas como defectuosas por fallas de materiales o defectos de fabricación</w:t>
      </w:r>
      <w:proofErr w:type="gramStart"/>
      <w:r>
        <w:rPr>
          <w:b/>
          <w:bCs/>
          <w:sz w:val="20"/>
          <w:szCs w:val="20"/>
        </w:rPr>
        <w:t>.</w:t>
      </w:r>
      <w:r w:rsidR="000C24FA">
        <w:rPr>
          <w:b/>
          <w:bCs/>
          <w:sz w:val="20"/>
          <w:szCs w:val="20"/>
        </w:rPr>
        <w:t>.</w:t>
      </w:r>
      <w:proofErr w:type="gramEnd"/>
      <w:r w:rsidR="000C24FA">
        <w:rPr>
          <w:b/>
          <w:bCs/>
          <w:sz w:val="20"/>
          <w:szCs w:val="20"/>
        </w:rPr>
        <w:t xml:space="preserve"> Garantizar que la instalación suministrada, estará libre de defectos de materiales y mano de obra.</w:t>
      </w:r>
    </w:p>
    <w:p w:rsidR="00611AEC" w:rsidRDefault="00611AEC" w:rsidP="00261E81">
      <w:pPr>
        <w:pStyle w:val="Prrafodelista"/>
        <w:ind w:left="0"/>
        <w:jc w:val="left"/>
        <w:rPr>
          <w:rFonts w:eastAsia="Times New Roman"/>
          <w:b/>
          <w:bCs/>
          <w:color w:val="365F91"/>
          <w:sz w:val="32"/>
          <w:szCs w:val="28"/>
        </w:rPr>
      </w:pPr>
    </w:p>
    <w:p w:rsidR="00611AEC" w:rsidRDefault="000C24FA" w:rsidP="00261E81">
      <w:pPr>
        <w:pStyle w:val="Prrafodelista"/>
        <w:ind w:left="0"/>
        <w:jc w:val="left"/>
        <w:rPr>
          <w:rFonts w:eastAsia="Times New Roman"/>
          <w:b/>
          <w:bCs/>
          <w:color w:val="365F91"/>
          <w:sz w:val="32"/>
          <w:szCs w:val="28"/>
        </w:rPr>
      </w:pPr>
      <w:r>
        <w:rPr>
          <w:b/>
          <w:bCs/>
          <w:sz w:val="20"/>
          <w:szCs w:val="20"/>
        </w:rPr>
        <w:t xml:space="preserve">Tiempo de entrega: 12 semanas a partir de la emisión del fallo.  </w:t>
      </w:r>
    </w:p>
    <w:p w:rsidR="00611AEC" w:rsidRPr="00CD005D" w:rsidRDefault="00611AEC" w:rsidP="00611AEC">
      <w:pPr>
        <w:spacing w:after="0" w:line="240" w:lineRule="auto"/>
        <w:rPr>
          <w:rFonts w:cs="Arial"/>
          <w:b/>
          <w:sz w:val="20"/>
          <w:szCs w:val="20"/>
        </w:rPr>
      </w:pPr>
      <w:r w:rsidRPr="00CD005D">
        <w:rPr>
          <w:b/>
          <w:bCs/>
          <w:sz w:val="20"/>
          <w:szCs w:val="20"/>
        </w:rPr>
        <w:t>LAS MARCAS Y MODELOS CONTENIDOS EN LAS DESCRIPCIONES DEL ANEXO TÉCNICO SON CLASIFICADAS COMO MARCA Y/O MODELO “TIPO” Y SE DEBERÁ DE COTIZAR UN PRODUCTO DE CARACTERÍSTICAS IGUALES O SUPERIORES.</w:t>
      </w:r>
    </w:p>
    <w:p w:rsidR="00611AEC" w:rsidRPr="00CD005D" w:rsidRDefault="00611AEC" w:rsidP="00611AEC">
      <w:pPr>
        <w:spacing w:after="0" w:line="240" w:lineRule="auto"/>
        <w:rPr>
          <w:rFonts w:cs="Arial"/>
          <w:b/>
          <w:sz w:val="16"/>
        </w:rPr>
      </w:pPr>
    </w:p>
    <w:p w:rsidR="00611AEC" w:rsidRDefault="00611AEC" w:rsidP="00611AEC">
      <w:pPr>
        <w:spacing w:after="0" w:line="240" w:lineRule="auto"/>
        <w:ind w:left="720"/>
        <w:rPr>
          <w:rFonts w:cs="Arial"/>
        </w:rPr>
      </w:pPr>
    </w:p>
    <w:p w:rsidR="00611AEC" w:rsidRPr="00CD005D" w:rsidRDefault="00611AEC" w:rsidP="00611AEC">
      <w:pPr>
        <w:numPr>
          <w:ilvl w:val="0"/>
          <w:numId w:val="45"/>
        </w:numPr>
        <w:spacing w:after="0" w:line="240" w:lineRule="auto"/>
        <w:rPr>
          <w:rFonts w:cs="Arial"/>
        </w:rPr>
      </w:pPr>
      <w:r w:rsidRPr="00CD005D">
        <w:rPr>
          <w:rFonts w:cs="Arial"/>
        </w:rPr>
        <w:t xml:space="preserve">Para preservar la calidad y vida útil de los bienes objeto del presente contrato o pedido </w:t>
      </w:r>
      <w:r w:rsidRPr="00CD005D">
        <w:rPr>
          <w:rFonts w:cs="Arial"/>
          <w:b/>
          <w:bCs/>
        </w:rPr>
        <w:t>“EL PROVEEDOR”</w:t>
      </w:r>
      <w:r w:rsidRPr="00CD005D">
        <w:rPr>
          <w:rFonts w:cs="Arial"/>
        </w:rPr>
        <w:t xml:space="preserve"> se obliga a proporcionar los recipientes adecuados para el suministro de los mismos durante su transporte, almacenaje y utilización en su caso, en el mismo se deberán indicar los cuidados especiales requeridos.</w:t>
      </w:r>
    </w:p>
    <w:p w:rsidR="00611AEC" w:rsidRPr="00CD005D" w:rsidRDefault="00611AEC" w:rsidP="00611AEC">
      <w:pPr>
        <w:spacing w:after="0" w:line="240" w:lineRule="auto"/>
        <w:ind w:left="360"/>
        <w:rPr>
          <w:rFonts w:cs="Arial"/>
        </w:rPr>
      </w:pPr>
    </w:p>
    <w:p w:rsidR="00611AEC" w:rsidRPr="00CD005D" w:rsidRDefault="00611AEC" w:rsidP="00611AEC">
      <w:pPr>
        <w:numPr>
          <w:ilvl w:val="0"/>
          <w:numId w:val="30"/>
        </w:numPr>
        <w:spacing w:after="0" w:line="240" w:lineRule="auto"/>
        <w:rPr>
          <w:rFonts w:cs="Arial"/>
        </w:rPr>
      </w:pPr>
      <w:r w:rsidRPr="00CD005D">
        <w:rPr>
          <w:rFonts w:cs="Arial"/>
        </w:rPr>
        <w:t xml:space="preserve">En caso de que se detecten vicios ocultos o defectos en los bienes durante su uso, dentro del período de garantía de UN AÑOS como mínimo, contados a partir de su entrega, </w:t>
      </w:r>
      <w:r w:rsidRPr="00CD005D">
        <w:rPr>
          <w:rFonts w:cs="Arial"/>
          <w:b/>
          <w:bCs/>
        </w:rPr>
        <w:t>“EL CINVESTAV”</w:t>
      </w:r>
      <w:r w:rsidRPr="00CD005D">
        <w:rPr>
          <w:rFonts w:cs="Arial"/>
        </w:rPr>
        <w:t xml:space="preserve"> podrá devolver los bienes, obligándose </w:t>
      </w:r>
      <w:r w:rsidRPr="00CD005D">
        <w:rPr>
          <w:rFonts w:cs="Arial"/>
          <w:b/>
          <w:bCs/>
        </w:rPr>
        <w:t>“EL PROVEEDOR”</w:t>
      </w:r>
      <w:r w:rsidRPr="00CD005D">
        <w:rPr>
          <w:rFonts w:cs="Arial"/>
        </w:rPr>
        <w:t xml:space="preserve"> a aceptarlos y a restituirlos  al 100% en un plazo no mayor de 10 (DÍEZ) días naturales, posteriores  a la fecha de la devolución.</w:t>
      </w:r>
    </w:p>
    <w:p w:rsidR="00611AEC" w:rsidRPr="00CD005D" w:rsidRDefault="00611AEC" w:rsidP="00611AEC">
      <w:pPr>
        <w:spacing w:after="0" w:line="240" w:lineRule="auto"/>
        <w:rPr>
          <w:rFonts w:cs="Arial"/>
        </w:rPr>
      </w:pPr>
    </w:p>
    <w:p w:rsidR="00611AEC" w:rsidRPr="00CD005D" w:rsidRDefault="00611AEC" w:rsidP="00611AEC">
      <w:pPr>
        <w:numPr>
          <w:ilvl w:val="0"/>
          <w:numId w:val="30"/>
        </w:numPr>
        <w:spacing w:after="0" w:line="240" w:lineRule="auto"/>
        <w:rPr>
          <w:rFonts w:cs="Arial"/>
          <w:b/>
          <w:bCs/>
        </w:rPr>
      </w:pPr>
      <w:r w:rsidRPr="00CD005D">
        <w:rPr>
          <w:rFonts w:cs="Arial"/>
        </w:rPr>
        <w:t xml:space="preserve">Los gastos que origine la devolución de los bienes serán por cuenta de </w:t>
      </w:r>
      <w:r w:rsidRPr="00CD005D">
        <w:rPr>
          <w:rFonts w:cs="Arial"/>
          <w:b/>
          <w:bCs/>
        </w:rPr>
        <w:t>“EL PROVEEDOR”.</w:t>
      </w:r>
    </w:p>
    <w:p w:rsidR="00611AEC" w:rsidRPr="00CD005D" w:rsidRDefault="00611AEC" w:rsidP="00611AEC">
      <w:pPr>
        <w:spacing w:after="0" w:line="240" w:lineRule="auto"/>
        <w:rPr>
          <w:rFonts w:cs="Arial"/>
          <w:b/>
          <w:bCs/>
        </w:rPr>
      </w:pPr>
    </w:p>
    <w:p w:rsidR="00611AEC" w:rsidRPr="00CD005D" w:rsidRDefault="00611AEC" w:rsidP="00611AEC">
      <w:pPr>
        <w:numPr>
          <w:ilvl w:val="0"/>
          <w:numId w:val="30"/>
        </w:numPr>
        <w:spacing w:after="0" w:line="240" w:lineRule="auto"/>
        <w:rPr>
          <w:rFonts w:cs="Arial"/>
        </w:rPr>
      </w:pPr>
      <w:r w:rsidRPr="00CD005D">
        <w:rPr>
          <w:rFonts w:cs="Arial"/>
          <w:b/>
          <w:bCs/>
        </w:rPr>
        <w:t xml:space="preserve">“EL PROVEEDOR” </w:t>
      </w:r>
      <w:r w:rsidRPr="00CD005D">
        <w:rPr>
          <w:rFonts w:cs="Arial"/>
        </w:rPr>
        <w:t xml:space="preserve">garantiza que los bienes descritos en el anexo 1, están libres  de defectos  materiales y en buenas condiciones. En consecuencia, </w:t>
      </w:r>
      <w:r w:rsidRPr="00CD005D">
        <w:rPr>
          <w:rFonts w:cs="Arial"/>
          <w:b/>
          <w:bCs/>
        </w:rPr>
        <w:t xml:space="preserve">“EL PROVEEDOR” </w:t>
      </w:r>
      <w:r w:rsidRPr="00CD005D">
        <w:rPr>
          <w:rFonts w:cs="Arial"/>
        </w:rPr>
        <w:t xml:space="preserve">se compromete a responder de los defectos que existan en los bienes a suministrar, durante el tiempo de su vigencia y hasta el período de garantía de calidad y/o funcionamiento de los mismos otorgada por </w:t>
      </w:r>
      <w:r w:rsidRPr="00CD005D">
        <w:rPr>
          <w:rFonts w:cs="Arial"/>
          <w:b/>
          <w:bCs/>
        </w:rPr>
        <w:t>“EL PROVEEDOR”</w:t>
      </w:r>
      <w:r w:rsidRPr="00CD005D">
        <w:rPr>
          <w:rFonts w:cs="Arial"/>
        </w:rPr>
        <w:t xml:space="preserve"> en su cotización presentada a </w:t>
      </w:r>
      <w:r w:rsidRPr="00CD005D">
        <w:rPr>
          <w:rFonts w:cs="Arial"/>
          <w:b/>
          <w:bCs/>
        </w:rPr>
        <w:t>“EL</w:t>
      </w:r>
      <w:r w:rsidRPr="00CD005D">
        <w:rPr>
          <w:rFonts w:cs="Arial"/>
        </w:rPr>
        <w:t xml:space="preserve"> </w:t>
      </w:r>
      <w:r w:rsidRPr="00CD005D">
        <w:rPr>
          <w:rFonts w:cs="Arial"/>
          <w:b/>
          <w:bCs/>
        </w:rPr>
        <w:t>CINVESTAV”</w:t>
      </w:r>
      <w:r w:rsidRPr="00CD005D">
        <w:rPr>
          <w:rFonts w:cs="Arial"/>
        </w:rPr>
        <w:t xml:space="preserve">, debiendo reponer los bienes defectuosos en un plazo no mayor de 10 días naturales contados a partir de que sea requerido de ello por </w:t>
      </w:r>
      <w:r w:rsidRPr="00CD005D">
        <w:rPr>
          <w:rFonts w:cs="Arial"/>
          <w:b/>
          <w:bCs/>
        </w:rPr>
        <w:t>“EL CINVESTAV”</w:t>
      </w:r>
      <w:r w:rsidRPr="00CD005D">
        <w:rPr>
          <w:rFonts w:cs="Arial"/>
        </w:rPr>
        <w:t xml:space="preserve">, y en caso de que esto no resulte posible </w:t>
      </w:r>
      <w:r w:rsidRPr="00CD005D">
        <w:rPr>
          <w:rFonts w:cs="Arial"/>
          <w:b/>
          <w:bCs/>
        </w:rPr>
        <w:t>“EL PROVEEDOR”</w:t>
      </w:r>
      <w:r w:rsidRPr="00CD005D">
        <w:rPr>
          <w:rFonts w:cs="Arial"/>
        </w:rPr>
        <w:t xml:space="preserve"> tendrá la obligación de restituir a </w:t>
      </w:r>
      <w:r w:rsidRPr="00CD005D">
        <w:rPr>
          <w:rFonts w:cs="Arial"/>
          <w:b/>
          <w:bCs/>
        </w:rPr>
        <w:t>“EL CINVESTAV</w:t>
      </w:r>
      <w:r w:rsidRPr="00CD005D">
        <w:rPr>
          <w:rFonts w:cs="Arial"/>
        </w:rPr>
        <w:t>” su importe en igual término.</w:t>
      </w:r>
    </w:p>
    <w:p w:rsidR="00611AEC" w:rsidRPr="00CD005D" w:rsidRDefault="00611AEC" w:rsidP="00611AEC">
      <w:pPr>
        <w:spacing w:after="0" w:line="240" w:lineRule="auto"/>
        <w:rPr>
          <w:rFonts w:cs="Arial"/>
        </w:rPr>
      </w:pPr>
    </w:p>
    <w:p w:rsidR="00611AEC" w:rsidRDefault="00611AEC" w:rsidP="00611AEC">
      <w:pPr>
        <w:numPr>
          <w:ilvl w:val="0"/>
          <w:numId w:val="30"/>
        </w:numPr>
        <w:spacing w:after="0" w:line="240" w:lineRule="auto"/>
        <w:rPr>
          <w:rFonts w:cs="Arial"/>
        </w:rPr>
      </w:pPr>
      <w:r w:rsidRPr="00CD005D">
        <w:rPr>
          <w:rFonts w:cs="Arial"/>
        </w:rPr>
        <w:t>Los bienes deberán de ser debidamente armados y montados en las instalaciones del CINVESTAV</w:t>
      </w:r>
      <w:r>
        <w:rPr>
          <w:rFonts w:cs="Arial"/>
        </w:rPr>
        <w:t>.</w:t>
      </w:r>
    </w:p>
    <w:p w:rsidR="00611AEC" w:rsidRDefault="00611AEC" w:rsidP="00611AEC">
      <w:pPr>
        <w:spacing w:after="0" w:line="240" w:lineRule="auto"/>
        <w:rPr>
          <w:rFonts w:cs="Arial"/>
        </w:rPr>
      </w:pPr>
    </w:p>
    <w:p w:rsidR="00611AEC" w:rsidRPr="00CD005D"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BC1CC0" w:rsidRPr="00813CF1" w:rsidRDefault="005E5AD7" w:rsidP="00BC1CC0">
      <w:pPr>
        <w:spacing w:after="0" w:line="240" w:lineRule="auto"/>
        <w:jc w:val="center"/>
        <w:rPr>
          <w:rFonts w:cs="Arial"/>
          <w:b/>
          <w:sz w:val="16"/>
        </w:rPr>
      </w:pPr>
      <w:bookmarkStart w:id="60" w:name="_GoBack"/>
      <w:bookmarkEnd w:id="60"/>
      <w:r>
        <w:rPr>
          <w:rFonts w:cs="Arial"/>
          <w:b/>
          <w:sz w:val="16"/>
        </w:rPr>
        <w:lastRenderedPageBreak/>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4D43FF">
        <w:rPr>
          <w:rFonts w:cs="Arial"/>
          <w:b/>
          <w:sz w:val="16"/>
        </w:rPr>
        <w:t>N304</w:t>
      </w:r>
      <w:r w:rsidR="00BA7697">
        <w:rPr>
          <w:rFonts w:cs="Arial"/>
          <w:b/>
          <w:sz w:val="16"/>
        </w:rPr>
        <w:t>-2013</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E77458">
        <w:rPr>
          <w:rFonts w:cs="Arial"/>
          <w:sz w:val="16"/>
        </w:rPr>
        <w:t>3</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176EF4" w:rsidP="009B472D">
            <w:pPr>
              <w:rPr>
                <w:sz w:val="16"/>
              </w:rPr>
            </w:pPr>
            <w:r>
              <w:rPr>
                <w:sz w:val="16"/>
              </w:rPr>
              <w:t>+16% I.V.A.</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w:t>
      </w:r>
      <w:r w:rsidR="004D43FF">
        <w:rPr>
          <w:rFonts w:cs="Arial"/>
          <w:noProof/>
          <w:sz w:val="16"/>
        </w:rPr>
        <w:t>N304</w:t>
      </w:r>
      <w:r w:rsidR="00BA7697">
        <w:rPr>
          <w:rFonts w:cs="Arial"/>
          <w:noProof/>
          <w:sz w:val="16"/>
        </w:rPr>
        <w:t>-2013</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1"/>
          <w:footerReference w:type="default" r:id="rId12"/>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4D43FF">
        <w:rPr>
          <w:rFonts w:cs="Arial"/>
          <w:b/>
          <w:sz w:val="16"/>
        </w:rPr>
        <w:t>N304</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w:t>
      </w:r>
      <w:r w:rsidR="004D43FF">
        <w:rPr>
          <w:rFonts w:cs="Arial"/>
          <w:noProof/>
          <w:sz w:val="16"/>
        </w:rPr>
        <w:t>N304</w:t>
      </w:r>
      <w:r w:rsidR="00BA7697">
        <w:rPr>
          <w:rFonts w:cs="Arial"/>
          <w:noProof/>
          <w:sz w:val="16"/>
        </w:rPr>
        <w:t>-2013</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w:t>
      </w:r>
      <w:r w:rsidR="004D43FF">
        <w:rPr>
          <w:rFonts w:cs="Arial"/>
          <w:noProof/>
          <w:sz w:val="16"/>
        </w:rPr>
        <w:t>N304</w:t>
      </w:r>
      <w:r w:rsidR="00BA7697">
        <w:rPr>
          <w:rFonts w:cs="Arial"/>
          <w:noProof/>
          <w:sz w:val="16"/>
        </w:rPr>
        <w:t>-2013</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4D43FF">
        <w:rPr>
          <w:rFonts w:cs="Arial"/>
          <w:b/>
          <w:sz w:val="16"/>
        </w:rPr>
        <w:t>N304</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5020C2">
        <w:rPr>
          <w:rFonts w:cs="Arial"/>
          <w:bCs/>
          <w:sz w:val="16"/>
        </w:rPr>
        <w:t>_____________ de 2013</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r w:rsidRPr="00813CF1">
        <w:rPr>
          <w:rFonts w:cs="Arial"/>
          <w:sz w:val="16"/>
        </w:rPr>
        <w:t>Deleg. o mpio.: _________________________  C. P.: __________________   Ent.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5020C2">
        <w:rPr>
          <w:rFonts w:cs="Arial"/>
          <w:sz w:val="16"/>
        </w:rPr>
        <w:t>_______ del 2013</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4D43FF">
        <w:rPr>
          <w:rFonts w:cs="Arial"/>
          <w:b/>
          <w:sz w:val="16"/>
        </w:rPr>
        <w:t>N304</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BE1B01" w:rsidRPr="00CD005D" w:rsidRDefault="00BE1B01" w:rsidP="00BE1B01">
      <w:pPr>
        <w:pStyle w:val="titulo1"/>
        <w:jc w:val="both"/>
        <w:rPr>
          <w:rFonts w:cs="Arial"/>
          <w:sz w:val="16"/>
        </w:rPr>
      </w:pPr>
    </w:p>
    <w:p w:rsidR="00BE1B01" w:rsidRPr="00CD005D" w:rsidRDefault="00BE1B01" w:rsidP="00BE1B01">
      <w:pPr>
        <w:spacing w:after="0" w:line="240" w:lineRule="auto"/>
        <w:jc w:val="center"/>
        <w:rPr>
          <w:rFonts w:cs="Arial"/>
          <w:b/>
          <w:sz w:val="16"/>
        </w:rPr>
      </w:pPr>
    </w:p>
    <w:p w:rsidR="00BE1B01" w:rsidRPr="00CD005D" w:rsidRDefault="00BE1B01" w:rsidP="00BE1B01">
      <w:pPr>
        <w:spacing w:after="0" w:line="240" w:lineRule="auto"/>
        <w:jc w:val="center"/>
        <w:rPr>
          <w:rFonts w:cs="Arial"/>
          <w:b/>
          <w:sz w:val="16"/>
        </w:rPr>
      </w:pPr>
    </w:p>
    <w:p w:rsidR="00BE1B01" w:rsidRPr="00CD005D" w:rsidRDefault="00BE1B01" w:rsidP="00BE1B01">
      <w:pPr>
        <w:rPr>
          <w:rFonts w:cs="Arial"/>
          <w:b/>
          <w:sz w:val="16"/>
          <w:szCs w:val="16"/>
        </w:rPr>
      </w:pPr>
      <w:r w:rsidRPr="00CD005D">
        <w:rPr>
          <w:rFonts w:cs="Arial"/>
          <w:b/>
          <w:sz w:val="16"/>
          <w:szCs w:val="16"/>
        </w:rPr>
        <w:t xml:space="preserve">Nota: </w:t>
      </w:r>
    </w:p>
    <w:p w:rsidR="00BE1B01" w:rsidRPr="00CD005D" w:rsidRDefault="00BE1B01" w:rsidP="00BE1B01">
      <w:pPr>
        <w:rPr>
          <w:rFonts w:cs="Arial"/>
          <w:b/>
          <w:sz w:val="16"/>
          <w:szCs w:val="16"/>
        </w:rPr>
      </w:pPr>
      <w:r w:rsidRPr="00CD005D">
        <w:rPr>
          <w:rFonts w:cs="Arial"/>
          <w:b/>
          <w:sz w:val="16"/>
          <w:szCs w:val="16"/>
        </w:rPr>
        <w:t>Presentar 1 copia simple en tamaño de:</w:t>
      </w:r>
    </w:p>
    <w:p w:rsidR="00BE1B01" w:rsidRPr="00CD005D" w:rsidRDefault="00BE1B01" w:rsidP="00BE1B01">
      <w:pPr>
        <w:rPr>
          <w:rFonts w:cs="Arial"/>
          <w:b/>
          <w:sz w:val="16"/>
          <w:szCs w:val="16"/>
        </w:rPr>
      </w:pPr>
      <w:r w:rsidRPr="00CD005D">
        <w:rPr>
          <w:rFonts w:cs="Arial"/>
          <w:b/>
          <w:sz w:val="16"/>
          <w:szCs w:val="16"/>
        </w:rPr>
        <w:t>- Acta constitutiva  y/o Acta de Nacimiento</w:t>
      </w:r>
    </w:p>
    <w:p w:rsidR="00BE1B01" w:rsidRPr="00CD005D" w:rsidRDefault="00BE1B01" w:rsidP="00BE1B01">
      <w:pPr>
        <w:rPr>
          <w:rFonts w:cs="Arial"/>
          <w:b/>
          <w:sz w:val="16"/>
          <w:szCs w:val="16"/>
        </w:rPr>
      </w:pPr>
      <w:r w:rsidRPr="00CD005D">
        <w:rPr>
          <w:rFonts w:cs="Arial"/>
          <w:b/>
          <w:sz w:val="16"/>
          <w:szCs w:val="16"/>
        </w:rPr>
        <w:t>- R. F. C.</w:t>
      </w:r>
    </w:p>
    <w:p w:rsidR="00BE1B01" w:rsidRPr="00CD005D" w:rsidRDefault="00BE1B01" w:rsidP="00BE1B01">
      <w:pPr>
        <w:rPr>
          <w:rFonts w:cs="Arial"/>
          <w:b/>
          <w:sz w:val="16"/>
          <w:szCs w:val="16"/>
        </w:rPr>
      </w:pPr>
      <w:r w:rsidRPr="00CD005D">
        <w:rPr>
          <w:rFonts w:cs="Arial"/>
          <w:b/>
          <w:sz w:val="16"/>
          <w:szCs w:val="16"/>
        </w:rPr>
        <w:t>- Poder notarial  del representante legal de la empresa y copia de su identificación oficial con fotografía.</w:t>
      </w:r>
    </w:p>
    <w:p w:rsidR="00BE1B01" w:rsidRPr="00CD005D" w:rsidRDefault="00BE1B01" w:rsidP="00BE1B01">
      <w:pPr>
        <w:rPr>
          <w:rFonts w:cs="Arial"/>
          <w:b/>
          <w:sz w:val="16"/>
          <w:szCs w:val="16"/>
        </w:rPr>
      </w:pPr>
      <w:r w:rsidRPr="00CD005D">
        <w:rPr>
          <w:rFonts w:cs="Arial"/>
          <w:b/>
          <w:sz w:val="16"/>
          <w:szCs w:val="16"/>
        </w:rPr>
        <w:t>- Comprobante de domicilio</w:t>
      </w:r>
    </w:p>
    <w:p w:rsidR="0093767F" w:rsidRPr="00813CF1" w:rsidRDefault="00BE1B01" w:rsidP="0093767F">
      <w:pPr>
        <w:rPr>
          <w:rFonts w:cs="Arial"/>
          <w:b/>
          <w:sz w:val="16"/>
          <w:szCs w:val="16"/>
        </w:rPr>
      </w:pPr>
      <w:r w:rsidRPr="00CD005D">
        <w:rPr>
          <w:rFonts w:cs="Arial"/>
          <w:b/>
          <w:sz w:val="16"/>
          <w:szCs w:val="16"/>
        </w:rPr>
        <w:t xml:space="preserve">- </w:t>
      </w:r>
      <w:r w:rsidR="0093767F" w:rsidRPr="00813CF1">
        <w:rPr>
          <w:rFonts w:cs="Arial"/>
          <w:b/>
          <w:sz w:val="16"/>
          <w:szCs w:val="16"/>
        </w:rPr>
        <w:t>CURP</w:t>
      </w:r>
    </w:p>
    <w:p w:rsidR="0093767F" w:rsidRPr="00813CF1" w:rsidRDefault="0093767F" w:rsidP="0093767F">
      <w:pPr>
        <w:spacing w:after="0" w:line="240" w:lineRule="auto"/>
        <w:jc w:val="center"/>
        <w:rPr>
          <w:rFonts w:cs="Arial"/>
          <w:b/>
          <w:sz w:val="16"/>
        </w:rPr>
      </w:pPr>
    </w:p>
    <w:p w:rsidR="0093767F" w:rsidRPr="00813CF1" w:rsidRDefault="0093767F" w:rsidP="0093767F">
      <w:pPr>
        <w:spacing w:after="0" w:line="240" w:lineRule="auto"/>
        <w:jc w:val="center"/>
        <w:rPr>
          <w:rFonts w:cs="Arial"/>
          <w:b/>
          <w:sz w:val="16"/>
        </w:rPr>
      </w:pPr>
      <w:r>
        <w:rPr>
          <w:rFonts w:cs="Arial"/>
          <w:b/>
          <w:sz w:val="16"/>
        </w:rPr>
        <w:t>LICITACIÓN PÚBLICA NACIONAL MIXTA</w:t>
      </w:r>
    </w:p>
    <w:p w:rsidR="0093767F" w:rsidRPr="00813CF1" w:rsidRDefault="0093767F" w:rsidP="0093767F">
      <w:pPr>
        <w:spacing w:after="0" w:line="240" w:lineRule="auto"/>
        <w:jc w:val="center"/>
        <w:rPr>
          <w:rFonts w:cs="Arial"/>
          <w:b/>
          <w:sz w:val="16"/>
        </w:rPr>
      </w:pPr>
      <w:r w:rsidRPr="00813CF1">
        <w:rPr>
          <w:rFonts w:cs="Arial"/>
          <w:b/>
          <w:sz w:val="16"/>
        </w:rPr>
        <w:t xml:space="preserve">NO. </w:t>
      </w:r>
      <w:r>
        <w:rPr>
          <w:rFonts w:cs="Arial"/>
          <w:b/>
          <w:sz w:val="16"/>
        </w:rPr>
        <w:t>LA-011L4J999-N137-2013</w:t>
      </w:r>
    </w:p>
    <w:p w:rsidR="0093767F" w:rsidRPr="00813CF1" w:rsidRDefault="0093767F" w:rsidP="0093767F">
      <w:pPr>
        <w:spacing w:after="0" w:line="240" w:lineRule="auto"/>
        <w:jc w:val="center"/>
        <w:rPr>
          <w:rFonts w:cs="Arial"/>
          <w:b/>
          <w:sz w:val="16"/>
          <w:lang w:val="pt-BR"/>
        </w:rPr>
      </w:pPr>
      <w:r w:rsidRPr="00813CF1">
        <w:rPr>
          <w:rFonts w:cs="Arial"/>
          <w:b/>
          <w:sz w:val="16"/>
          <w:lang w:val="pt-BR"/>
        </w:rPr>
        <w:t xml:space="preserve">Anexo </w:t>
      </w:r>
      <w:proofErr w:type="gramStart"/>
      <w:r w:rsidRPr="00813CF1">
        <w:rPr>
          <w:rFonts w:cs="Arial"/>
          <w:b/>
          <w:sz w:val="16"/>
          <w:lang w:val="pt-BR"/>
        </w:rPr>
        <w:t>6</w:t>
      </w:r>
      <w:proofErr w:type="gramEnd"/>
    </w:p>
    <w:p w:rsidR="0093767F" w:rsidRPr="00813CF1" w:rsidRDefault="0093767F" w:rsidP="0093767F">
      <w:pPr>
        <w:spacing w:after="0" w:line="240" w:lineRule="auto"/>
        <w:jc w:val="center"/>
        <w:rPr>
          <w:rFonts w:cs="Arial"/>
          <w:b/>
          <w:sz w:val="16"/>
          <w:lang w:val="pt-BR"/>
        </w:rPr>
      </w:pPr>
      <w:r w:rsidRPr="00813CF1">
        <w:rPr>
          <w:rFonts w:cs="Arial"/>
          <w:b/>
          <w:sz w:val="16"/>
          <w:lang w:val="pt-BR"/>
        </w:rPr>
        <w:t>Modelo de contrato</w:t>
      </w:r>
    </w:p>
    <w:p w:rsidR="0093767F" w:rsidRPr="00813CF1" w:rsidRDefault="0093767F" w:rsidP="0093767F">
      <w:pPr>
        <w:pStyle w:val="Ttulo"/>
        <w:rPr>
          <w:rFonts w:cs="Arial"/>
          <w:sz w:val="16"/>
        </w:rPr>
      </w:pPr>
    </w:p>
    <w:p w:rsidR="0093767F" w:rsidRPr="00813CF1" w:rsidRDefault="0093767F" w:rsidP="0093767F">
      <w:pPr>
        <w:pStyle w:val="Ttulo"/>
        <w:rPr>
          <w:rFonts w:cs="Arial"/>
          <w:sz w:val="16"/>
        </w:rPr>
      </w:pPr>
    </w:p>
    <w:p w:rsidR="0093767F" w:rsidRPr="00363B0E" w:rsidRDefault="0093767F" w:rsidP="009376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93767F" w:rsidRPr="00363B0E" w:rsidRDefault="0093767F" w:rsidP="009376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93767F" w:rsidRPr="00363B0E" w:rsidRDefault="0093767F" w:rsidP="0093767F">
      <w:pPr>
        <w:jc w:val="center"/>
        <w:outlineLvl w:val="0"/>
        <w:rPr>
          <w:rFonts w:cs="Arial"/>
          <w:b/>
          <w:sz w:val="20"/>
          <w:szCs w:val="20"/>
        </w:rPr>
      </w:pPr>
      <w:r w:rsidRPr="00363B0E">
        <w:rPr>
          <w:rFonts w:cs="Arial"/>
          <w:b/>
          <w:sz w:val="20"/>
          <w:szCs w:val="20"/>
        </w:rPr>
        <w:t>SECRETARÍA ADMINISTRATIVA</w:t>
      </w:r>
    </w:p>
    <w:p w:rsidR="0093767F" w:rsidRPr="00363B0E" w:rsidRDefault="0093767F" w:rsidP="0093767F">
      <w:pPr>
        <w:pStyle w:val="Ttulo"/>
        <w:outlineLvl w:val="0"/>
        <w:rPr>
          <w:rFonts w:cs="Arial"/>
          <w:sz w:val="20"/>
        </w:rPr>
      </w:pPr>
      <w:r w:rsidRPr="00363B0E">
        <w:rPr>
          <w:rFonts w:cs="Arial"/>
          <w:sz w:val="20"/>
        </w:rPr>
        <w:t>CONTRATO No. CINVESTAV-SA-</w:t>
      </w:r>
      <w:r>
        <w:rPr>
          <w:rFonts w:cs="Arial"/>
          <w:sz w:val="20"/>
        </w:rPr>
        <w:t>______-__</w:t>
      </w:r>
    </w:p>
    <w:p w:rsidR="0093767F" w:rsidRPr="00363B0E" w:rsidRDefault="0093767F" w:rsidP="0093767F">
      <w:pPr>
        <w:rPr>
          <w:rFonts w:cs="Arial"/>
          <w:sz w:val="20"/>
          <w:szCs w:val="20"/>
        </w:rPr>
      </w:pPr>
    </w:p>
    <w:p w:rsidR="0093767F" w:rsidRPr="00032D60" w:rsidRDefault="0093767F" w:rsidP="009376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93767F" w:rsidRPr="00032D60" w:rsidRDefault="0093767F" w:rsidP="0093767F">
      <w:pPr>
        <w:rPr>
          <w:rFonts w:cs="Arial"/>
          <w:sz w:val="20"/>
          <w:szCs w:val="20"/>
        </w:rPr>
      </w:pPr>
    </w:p>
    <w:p w:rsidR="0093767F" w:rsidRPr="00032D60" w:rsidRDefault="0093767F" w:rsidP="0093767F">
      <w:pPr>
        <w:jc w:val="center"/>
        <w:outlineLvl w:val="0"/>
        <w:rPr>
          <w:rFonts w:cs="Arial"/>
          <w:b/>
          <w:sz w:val="20"/>
          <w:szCs w:val="20"/>
          <w:lang w:val="es-ES_tradnl"/>
        </w:rPr>
      </w:pPr>
      <w:r w:rsidRPr="00032D60">
        <w:rPr>
          <w:rFonts w:cs="Arial"/>
          <w:b/>
          <w:sz w:val="20"/>
          <w:szCs w:val="20"/>
          <w:lang w:val="es-ES_tradnl"/>
        </w:rPr>
        <w:t>DECLARACIONES</w:t>
      </w:r>
    </w:p>
    <w:p w:rsidR="0093767F" w:rsidRPr="00032D60" w:rsidRDefault="0093767F" w:rsidP="0093767F">
      <w:pPr>
        <w:rPr>
          <w:rFonts w:cs="Arial"/>
          <w:sz w:val="20"/>
          <w:szCs w:val="20"/>
          <w:lang w:val="es-ES_tradnl"/>
        </w:rPr>
      </w:pPr>
    </w:p>
    <w:p w:rsidR="0093767F" w:rsidRPr="00032D60" w:rsidRDefault="0093767F" w:rsidP="0093767F">
      <w:pPr>
        <w:numPr>
          <w:ilvl w:val="0"/>
          <w:numId w:val="18"/>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93767F" w:rsidRPr="00032D60" w:rsidRDefault="0093767F" w:rsidP="0093767F">
      <w:pPr>
        <w:rPr>
          <w:rFonts w:cs="Arial"/>
          <w:sz w:val="20"/>
          <w:szCs w:val="20"/>
        </w:rPr>
      </w:pPr>
    </w:p>
    <w:p w:rsidR="0093767F" w:rsidRPr="00032D60" w:rsidRDefault="0093767F" w:rsidP="0093767F">
      <w:pPr>
        <w:numPr>
          <w:ilvl w:val="0"/>
          <w:numId w:val="19"/>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93767F" w:rsidRPr="00032D60" w:rsidRDefault="0093767F" w:rsidP="0093767F">
      <w:pPr>
        <w:tabs>
          <w:tab w:val="num" w:pos="993"/>
        </w:tabs>
        <w:ind w:left="993" w:hanging="567"/>
        <w:rPr>
          <w:rFonts w:cs="Arial"/>
          <w:sz w:val="20"/>
          <w:szCs w:val="20"/>
        </w:rPr>
      </w:pPr>
      <w:r w:rsidRPr="00032D60">
        <w:rPr>
          <w:rFonts w:cs="Arial"/>
          <w:sz w:val="20"/>
          <w:szCs w:val="20"/>
        </w:rPr>
        <w:t xml:space="preserve"> </w:t>
      </w:r>
    </w:p>
    <w:p w:rsidR="0093767F" w:rsidRPr="00032D60" w:rsidRDefault="0093767F" w:rsidP="0093767F">
      <w:pPr>
        <w:numPr>
          <w:ilvl w:val="0"/>
          <w:numId w:val="23"/>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93767F" w:rsidRPr="00032D60" w:rsidRDefault="0093767F" w:rsidP="0093767F">
      <w:pPr>
        <w:tabs>
          <w:tab w:val="num" w:pos="993"/>
        </w:tabs>
        <w:ind w:left="993" w:hanging="567"/>
        <w:rPr>
          <w:rFonts w:cs="Arial"/>
          <w:sz w:val="20"/>
          <w:szCs w:val="20"/>
        </w:rPr>
      </w:pPr>
    </w:p>
    <w:p w:rsidR="0093767F" w:rsidRPr="00032D60" w:rsidRDefault="0093767F" w:rsidP="0093767F">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93767F" w:rsidRPr="00032D60" w:rsidRDefault="0093767F" w:rsidP="0093767F">
      <w:pPr>
        <w:tabs>
          <w:tab w:val="num" w:pos="993"/>
        </w:tabs>
        <w:ind w:left="993" w:hanging="567"/>
        <w:rPr>
          <w:rFonts w:cs="Arial"/>
          <w:sz w:val="20"/>
          <w:szCs w:val="20"/>
        </w:rPr>
      </w:pPr>
      <w:r w:rsidRPr="00032D60">
        <w:rPr>
          <w:rFonts w:cs="Arial"/>
          <w:sz w:val="20"/>
          <w:szCs w:val="20"/>
        </w:rPr>
        <w:t xml:space="preserve"> </w:t>
      </w:r>
    </w:p>
    <w:p w:rsidR="0093767F" w:rsidRPr="00032D60" w:rsidRDefault="0093767F" w:rsidP="0093767F">
      <w:pPr>
        <w:numPr>
          <w:ilvl w:val="0"/>
          <w:numId w:val="3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93767F" w:rsidRPr="00032D60" w:rsidRDefault="0093767F" w:rsidP="0093767F">
      <w:pPr>
        <w:tabs>
          <w:tab w:val="num" w:pos="1080"/>
        </w:tabs>
        <w:rPr>
          <w:rFonts w:cs="Arial"/>
          <w:sz w:val="20"/>
          <w:szCs w:val="20"/>
        </w:rPr>
      </w:pPr>
    </w:p>
    <w:p w:rsidR="0093767F" w:rsidRPr="00032D60" w:rsidRDefault="0093767F" w:rsidP="0093767F">
      <w:pPr>
        <w:numPr>
          <w:ilvl w:val="0"/>
          <w:numId w:val="3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w:t>
      </w:r>
      <w:proofErr w:type="gramStart"/>
      <w:r w:rsidRPr="00032D60">
        <w:rPr>
          <w:rFonts w:cs="Arial"/>
          <w:sz w:val="20"/>
          <w:szCs w:val="20"/>
        </w:rPr>
        <w:t>fracción</w:t>
      </w:r>
      <w:proofErr w:type="gramEnd"/>
      <w:r w:rsidRPr="00032D60">
        <w:rPr>
          <w:rFonts w:cs="Arial"/>
          <w:sz w:val="20"/>
          <w:szCs w:val="20"/>
        </w:rPr>
        <w:t xml:space="preserve"> I y 46 de la Ley de Adquisiciones, Arrendamientos y Servicios del Sector Público, como resultado del fallo de la </w:t>
      </w:r>
      <w:r>
        <w:rPr>
          <w:rFonts w:cs="Arial"/>
          <w:sz w:val="20"/>
          <w:szCs w:val="20"/>
        </w:rPr>
        <w:t>Licitación Pública Nacional Mixta</w:t>
      </w:r>
      <w:r w:rsidRPr="00032D60">
        <w:rPr>
          <w:rFonts w:cs="Arial"/>
          <w:sz w:val="20"/>
          <w:szCs w:val="20"/>
        </w:rPr>
        <w:t xml:space="preserve"> No. _____________________ de fecha __ de _____ del 20__, para la adquisición ___________________, descritos en la cláusula primera de este contrato, así como en el anexo I, que forma parte integral del mismo.</w:t>
      </w:r>
    </w:p>
    <w:p w:rsidR="0093767F" w:rsidRPr="00032D60" w:rsidRDefault="0093767F" w:rsidP="0093767F">
      <w:pPr>
        <w:ind w:left="426"/>
        <w:rPr>
          <w:rFonts w:cs="Arial"/>
          <w:sz w:val="20"/>
          <w:szCs w:val="20"/>
        </w:rPr>
      </w:pPr>
    </w:p>
    <w:p w:rsidR="0093767F" w:rsidRPr="00032D60" w:rsidRDefault="0093767F" w:rsidP="0093767F">
      <w:pPr>
        <w:numPr>
          <w:ilvl w:val="0"/>
          <w:numId w:val="3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93767F" w:rsidRPr="00032D60" w:rsidRDefault="0093767F" w:rsidP="0093767F">
      <w:pPr>
        <w:rPr>
          <w:rFonts w:cs="Arial"/>
          <w:sz w:val="20"/>
          <w:szCs w:val="20"/>
        </w:rPr>
      </w:pPr>
    </w:p>
    <w:p w:rsidR="0093767F" w:rsidRPr="00032D60" w:rsidRDefault="0093767F" w:rsidP="0093767F">
      <w:pPr>
        <w:numPr>
          <w:ilvl w:val="0"/>
          <w:numId w:val="3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93767F" w:rsidRPr="00032D60" w:rsidRDefault="0093767F" w:rsidP="0093767F">
      <w:pPr>
        <w:rPr>
          <w:rFonts w:cs="Arial"/>
          <w:b/>
          <w:sz w:val="20"/>
          <w:szCs w:val="20"/>
        </w:rPr>
      </w:pPr>
    </w:p>
    <w:p w:rsidR="0093767F" w:rsidRPr="00032D60" w:rsidRDefault="0093767F" w:rsidP="0093767F">
      <w:pPr>
        <w:numPr>
          <w:ilvl w:val="0"/>
          <w:numId w:val="18"/>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93767F" w:rsidRPr="00032D60" w:rsidRDefault="0093767F" w:rsidP="0093767F">
      <w:pPr>
        <w:rPr>
          <w:rFonts w:cs="Arial"/>
          <w:sz w:val="20"/>
          <w:szCs w:val="20"/>
        </w:rPr>
      </w:pPr>
    </w:p>
    <w:p w:rsidR="0093767F" w:rsidRDefault="0093767F" w:rsidP="0093767F">
      <w:pPr>
        <w:pStyle w:val="Sangra2detindependiente"/>
        <w:rPr>
          <w:rFonts w:cs="Arial"/>
          <w:sz w:val="20"/>
          <w:szCs w:val="20"/>
        </w:rPr>
      </w:pPr>
      <w:r w:rsidRPr="00032D60">
        <w:rPr>
          <w:rFonts w:cs="Arial"/>
          <w:sz w:val="20"/>
          <w:szCs w:val="20"/>
        </w:rPr>
        <w:t xml:space="preserve">II.1 </w:t>
      </w:r>
      <w:r w:rsidRPr="00032D60">
        <w:rPr>
          <w:rFonts w:cs="Arial"/>
          <w:sz w:val="20"/>
          <w:szCs w:val="20"/>
        </w:rPr>
        <w:tab/>
        <w:t xml:space="preserve">Que es una empresa constituida conforme a las Leyes Mexicanas, en términos de la </w:t>
      </w:r>
      <w:proofErr w:type="spellStart"/>
      <w:r w:rsidRPr="00032D60">
        <w:rPr>
          <w:rFonts w:cs="Arial"/>
          <w:sz w:val="20"/>
          <w:szCs w:val="20"/>
        </w:rPr>
        <w:t>Esctritura</w:t>
      </w:r>
      <w:proofErr w:type="spellEnd"/>
      <w:r w:rsidRPr="00032D60">
        <w:rPr>
          <w:rFonts w:cs="Arial"/>
          <w:sz w:val="20"/>
          <w:szCs w:val="20"/>
        </w:rPr>
        <w:t xml:space="preserve"> Pública Número _______ Tomo _______, Libro ____ de fecha _ de ____ del 20__ del </w:t>
      </w:r>
      <w:proofErr w:type="spellStart"/>
      <w:r w:rsidRPr="00032D60">
        <w:rPr>
          <w:rFonts w:cs="Arial"/>
          <w:sz w:val="20"/>
          <w:szCs w:val="20"/>
        </w:rPr>
        <w:t>Notarío</w:t>
      </w:r>
      <w:proofErr w:type="spellEnd"/>
      <w:r w:rsidRPr="00032D60">
        <w:rPr>
          <w:rFonts w:cs="Arial"/>
          <w:sz w:val="20"/>
          <w:szCs w:val="20"/>
        </w:rPr>
        <w:t xml:space="preserve"> Público Titular Número _ por el Lic. ___________________ </w:t>
      </w:r>
      <w:proofErr w:type="gramStart"/>
      <w:r w:rsidRPr="00032D60">
        <w:rPr>
          <w:rFonts w:cs="Arial"/>
          <w:sz w:val="20"/>
          <w:szCs w:val="20"/>
        </w:rPr>
        <w:t>en</w:t>
      </w:r>
      <w:proofErr w:type="gramEnd"/>
      <w:r w:rsidRPr="00032D60">
        <w:rPr>
          <w:rFonts w:cs="Arial"/>
          <w:sz w:val="20"/>
          <w:szCs w:val="20"/>
        </w:rPr>
        <w:t xml:space="preserve"> la Ciudad de ___________, ________.</w:t>
      </w:r>
    </w:p>
    <w:p w:rsidR="0093767F" w:rsidRPr="00032D60" w:rsidRDefault="0093767F" w:rsidP="0093767F">
      <w:pPr>
        <w:pStyle w:val="Sangra2detindependiente"/>
        <w:rPr>
          <w:rFonts w:cs="Arial"/>
          <w:sz w:val="20"/>
          <w:szCs w:val="20"/>
        </w:rPr>
      </w:pPr>
    </w:p>
    <w:p w:rsidR="0093767F" w:rsidRPr="00032D60" w:rsidRDefault="0093767F" w:rsidP="009376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Que su ______________________, cuenta con capacidad jurídica para obligarse y suscribir el presente contrato, en términos de la Escritura Número __</w:t>
      </w:r>
      <w:proofErr w:type="gramStart"/>
      <w:r w:rsidRPr="00032D60">
        <w:rPr>
          <w:rFonts w:cs="Arial"/>
          <w:sz w:val="20"/>
          <w:szCs w:val="20"/>
        </w:rPr>
        <w:t>,_</w:t>
      </w:r>
      <w:proofErr w:type="gramEnd"/>
      <w:r w:rsidRPr="00032D60">
        <w:rPr>
          <w:rFonts w:cs="Arial"/>
          <w:sz w:val="20"/>
          <w:szCs w:val="20"/>
        </w:rPr>
        <w:t xml:space="preserve">___ de fecha __ de ________ </w:t>
      </w:r>
      <w:proofErr w:type="spellStart"/>
      <w:r w:rsidRPr="00032D60">
        <w:rPr>
          <w:rFonts w:cs="Arial"/>
          <w:sz w:val="20"/>
          <w:szCs w:val="20"/>
        </w:rPr>
        <w:t>de</w:t>
      </w:r>
      <w:proofErr w:type="spellEnd"/>
      <w:r w:rsidRPr="00032D60">
        <w:rPr>
          <w:rFonts w:cs="Arial"/>
          <w:sz w:val="20"/>
          <w:szCs w:val="20"/>
        </w:rPr>
        <w:t xml:space="preserv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93767F" w:rsidRPr="00032D60" w:rsidRDefault="0093767F" w:rsidP="0093767F">
      <w:pPr>
        <w:tabs>
          <w:tab w:val="left" w:pos="993"/>
        </w:tabs>
        <w:ind w:left="1560" w:hanging="567"/>
        <w:rPr>
          <w:rFonts w:cs="Arial"/>
          <w:sz w:val="20"/>
          <w:szCs w:val="20"/>
          <w:lang w:val="es-ES_tradnl"/>
        </w:rPr>
      </w:pPr>
    </w:p>
    <w:p w:rsidR="0093767F" w:rsidRPr="00032D60" w:rsidRDefault="0093767F" w:rsidP="009376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93767F" w:rsidRPr="00032D60" w:rsidRDefault="0093767F" w:rsidP="0093767F">
      <w:pPr>
        <w:tabs>
          <w:tab w:val="left" w:pos="993"/>
        </w:tabs>
        <w:ind w:left="993" w:hanging="567"/>
        <w:rPr>
          <w:rFonts w:cs="Arial"/>
          <w:sz w:val="20"/>
          <w:szCs w:val="20"/>
        </w:rPr>
      </w:pPr>
    </w:p>
    <w:p w:rsidR="0093767F" w:rsidRPr="00032D60" w:rsidRDefault="0093767F" w:rsidP="009376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93767F" w:rsidRPr="00032D60" w:rsidRDefault="0093767F" w:rsidP="0093767F">
      <w:pPr>
        <w:tabs>
          <w:tab w:val="left" w:pos="993"/>
        </w:tabs>
        <w:ind w:left="993" w:hanging="567"/>
        <w:rPr>
          <w:rFonts w:cs="Arial"/>
          <w:sz w:val="20"/>
          <w:szCs w:val="20"/>
        </w:rPr>
      </w:pPr>
    </w:p>
    <w:p w:rsidR="0093767F" w:rsidRPr="00032D60" w:rsidRDefault="0093767F" w:rsidP="0093767F">
      <w:pPr>
        <w:tabs>
          <w:tab w:val="left" w:pos="993"/>
        </w:tabs>
        <w:ind w:left="993" w:hanging="567"/>
        <w:rPr>
          <w:rFonts w:cs="Arial"/>
          <w:sz w:val="20"/>
          <w:szCs w:val="20"/>
        </w:rPr>
      </w:pPr>
    </w:p>
    <w:p w:rsidR="0093767F" w:rsidRPr="00032D60" w:rsidRDefault="0093767F" w:rsidP="009376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93767F" w:rsidRPr="00032D60" w:rsidRDefault="0093767F" w:rsidP="0093767F">
      <w:pPr>
        <w:tabs>
          <w:tab w:val="left" w:pos="993"/>
        </w:tabs>
        <w:ind w:left="993" w:hanging="567"/>
        <w:rPr>
          <w:rFonts w:cs="Arial"/>
          <w:sz w:val="20"/>
          <w:szCs w:val="20"/>
        </w:rPr>
      </w:pPr>
    </w:p>
    <w:p w:rsidR="0093767F" w:rsidRPr="00032D60" w:rsidRDefault="0093767F" w:rsidP="009376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w:t>
      </w:r>
      <w:proofErr w:type="spellStart"/>
      <w:r w:rsidRPr="00032D60">
        <w:rPr>
          <w:rFonts w:cs="Arial"/>
          <w:sz w:val="20"/>
          <w:szCs w:val="20"/>
        </w:rPr>
        <w:t>con</w:t>
      </w:r>
      <w:proofErr w:type="spellEnd"/>
      <w:r w:rsidRPr="00032D60">
        <w:rPr>
          <w:rFonts w:cs="Arial"/>
          <w:sz w:val="20"/>
          <w:szCs w:val="20"/>
        </w:rPr>
        <w:t xml:space="preserve"> No. ________________, expedida por _________________________, en el año de </w:t>
      </w:r>
      <w:r w:rsidRPr="00032D60">
        <w:rPr>
          <w:rFonts w:cs="Arial"/>
          <w:b/>
          <w:sz w:val="20"/>
          <w:szCs w:val="20"/>
        </w:rPr>
        <w:t>____</w:t>
      </w:r>
      <w:r w:rsidRPr="00032D60">
        <w:rPr>
          <w:rFonts w:cs="Arial"/>
          <w:sz w:val="20"/>
          <w:szCs w:val="20"/>
        </w:rPr>
        <w:t>.</w:t>
      </w:r>
    </w:p>
    <w:p w:rsidR="0093767F" w:rsidRPr="00032D60" w:rsidRDefault="0093767F" w:rsidP="0093767F">
      <w:pPr>
        <w:tabs>
          <w:tab w:val="left" w:pos="993"/>
        </w:tabs>
        <w:rPr>
          <w:rFonts w:cs="Arial"/>
          <w:sz w:val="20"/>
          <w:szCs w:val="20"/>
        </w:rPr>
      </w:pPr>
    </w:p>
    <w:p w:rsidR="0093767F" w:rsidRPr="00032D60" w:rsidRDefault="0093767F" w:rsidP="009376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93767F" w:rsidRPr="00032D60" w:rsidRDefault="0093767F" w:rsidP="0093767F">
      <w:pPr>
        <w:tabs>
          <w:tab w:val="left" w:pos="993"/>
        </w:tabs>
        <w:ind w:left="993" w:hanging="567"/>
        <w:rPr>
          <w:rFonts w:cs="Arial"/>
          <w:sz w:val="20"/>
          <w:szCs w:val="20"/>
        </w:rPr>
      </w:pPr>
    </w:p>
    <w:p w:rsidR="0093767F" w:rsidRPr="00032D60" w:rsidRDefault="0093767F" w:rsidP="009376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93767F" w:rsidRPr="00032D60" w:rsidRDefault="0093767F" w:rsidP="0093767F">
      <w:pPr>
        <w:tabs>
          <w:tab w:val="left" w:pos="993"/>
        </w:tabs>
        <w:rPr>
          <w:rFonts w:cs="Arial"/>
          <w:sz w:val="20"/>
          <w:szCs w:val="20"/>
        </w:rPr>
      </w:pPr>
    </w:p>
    <w:p w:rsidR="0093767F" w:rsidRPr="00032D60" w:rsidRDefault="0093767F" w:rsidP="009376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93767F" w:rsidRPr="00032D60" w:rsidRDefault="0093767F" w:rsidP="0093767F">
      <w:pPr>
        <w:rPr>
          <w:rFonts w:cs="Arial"/>
          <w:b/>
          <w:sz w:val="20"/>
          <w:szCs w:val="20"/>
        </w:rPr>
      </w:pPr>
    </w:p>
    <w:p w:rsidR="0093767F" w:rsidRPr="00032D60" w:rsidRDefault="0093767F" w:rsidP="0093767F">
      <w:pPr>
        <w:numPr>
          <w:ilvl w:val="0"/>
          <w:numId w:val="18"/>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93767F" w:rsidRPr="00032D60" w:rsidRDefault="0093767F" w:rsidP="0093767F">
      <w:pPr>
        <w:rPr>
          <w:rFonts w:cs="Arial"/>
          <w:sz w:val="20"/>
          <w:szCs w:val="20"/>
        </w:rPr>
      </w:pPr>
    </w:p>
    <w:p w:rsidR="0093767F" w:rsidRPr="00032D60" w:rsidRDefault="0093767F" w:rsidP="0093767F">
      <w:pPr>
        <w:numPr>
          <w:ilvl w:val="0"/>
          <w:numId w:val="21"/>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93767F" w:rsidRPr="00032D60" w:rsidRDefault="0093767F" w:rsidP="0093767F">
      <w:pPr>
        <w:tabs>
          <w:tab w:val="left" w:pos="993"/>
        </w:tabs>
        <w:ind w:left="993" w:hanging="567"/>
        <w:rPr>
          <w:rFonts w:cs="Arial"/>
          <w:sz w:val="20"/>
          <w:szCs w:val="20"/>
        </w:rPr>
      </w:pPr>
    </w:p>
    <w:p w:rsidR="0093767F" w:rsidRPr="00032D60" w:rsidRDefault="0093767F" w:rsidP="0093767F">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93767F" w:rsidRPr="00032D60" w:rsidRDefault="0093767F" w:rsidP="0093767F">
      <w:pPr>
        <w:rPr>
          <w:rFonts w:cs="Arial"/>
          <w:sz w:val="20"/>
          <w:szCs w:val="20"/>
        </w:rPr>
      </w:pPr>
    </w:p>
    <w:p w:rsidR="0093767F" w:rsidRPr="00032D60" w:rsidRDefault="0093767F" w:rsidP="009376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93767F" w:rsidRPr="00032D60" w:rsidRDefault="0093767F" w:rsidP="0093767F">
      <w:pPr>
        <w:rPr>
          <w:rFonts w:cs="Arial"/>
          <w:sz w:val="20"/>
          <w:szCs w:val="20"/>
          <w:lang w:val="es-ES_tradnl"/>
        </w:rPr>
      </w:pPr>
    </w:p>
    <w:p w:rsidR="0093767F" w:rsidRPr="00032D60" w:rsidRDefault="0093767F" w:rsidP="0093767F">
      <w:pPr>
        <w:jc w:val="center"/>
        <w:outlineLvl w:val="0"/>
        <w:rPr>
          <w:rFonts w:cs="Arial"/>
          <w:b/>
          <w:sz w:val="20"/>
          <w:szCs w:val="20"/>
          <w:lang w:val="es-ES_tradnl"/>
        </w:rPr>
      </w:pPr>
      <w:r w:rsidRPr="00032D60">
        <w:rPr>
          <w:rFonts w:cs="Arial"/>
          <w:b/>
          <w:sz w:val="20"/>
          <w:szCs w:val="20"/>
          <w:lang w:val="es-ES_tradnl"/>
        </w:rPr>
        <w:t>C L Á U S U L A S</w:t>
      </w:r>
    </w:p>
    <w:p w:rsidR="0093767F" w:rsidRPr="00032D60" w:rsidRDefault="0093767F" w:rsidP="0093767F">
      <w:pPr>
        <w:outlineLvl w:val="0"/>
        <w:rPr>
          <w:rFonts w:cs="Arial"/>
          <w:b/>
          <w:sz w:val="20"/>
          <w:szCs w:val="20"/>
          <w:lang w:val="es-ES_tradnl"/>
        </w:rPr>
      </w:pPr>
    </w:p>
    <w:p w:rsidR="0093767F" w:rsidRPr="00032D60" w:rsidRDefault="0093767F" w:rsidP="0093767F">
      <w:pPr>
        <w:outlineLvl w:val="0"/>
        <w:rPr>
          <w:rFonts w:cs="Arial"/>
          <w:b/>
          <w:sz w:val="20"/>
          <w:szCs w:val="20"/>
          <w:lang w:val="es-ES_tradnl"/>
        </w:rPr>
      </w:pPr>
      <w:r w:rsidRPr="00032D60">
        <w:rPr>
          <w:rFonts w:cs="Arial"/>
          <w:b/>
          <w:sz w:val="20"/>
          <w:szCs w:val="20"/>
          <w:lang w:val="es-ES_tradnl"/>
        </w:rPr>
        <w:t>PRIMERA.  OBJETO.</w:t>
      </w:r>
    </w:p>
    <w:p w:rsidR="0093767F" w:rsidRPr="00032D60" w:rsidRDefault="0093767F" w:rsidP="0093767F">
      <w:pPr>
        <w:rPr>
          <w:rFonts w:cs="Arial"/>
          <w:sz w:val="20"/>
          <w:szCs w:val="20"/>
          <w:lang w:val="es-ES_tradnl"/>
        </w:rPr>
      </w:pPr>
    </w:p>
    <w:p w:rsidR="0093767F" w:rsidRPr="00032D60" w:rsidRDefault="0093767F" w:rsidP="009376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93767F" w:rsidRPr="00032D60" w:rsidRDefault="0093767F" w:rsidP="0093767F">
      <w:pPr>
        <w:pStyle w:val="Textoindependiente32"/>
      </w:pPr>
    </w:p>
    <w:p w:rsidR="0093767F" w:rsidRPr="00032D60" w:rsidRDefault="0093767F" w:rsidP="009376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93767F" w:rsidRPr="00032D60" w:rsidRDefault="0093767F" w:rsidP="0093767F">
      <w:pPr>
        <w:rPr>
          <w:rFonts w:cs="Arial"/>
          <w:b/>
          <w:bCs/>
          <w:sz w:val="20"/>
          <w:szCs w:val="20"/>
          <w:lang w:val="es-ES_tradnl"/>
        </w:rPr>
      </w:pPr>
    </w:p>
    <w:p w:rsidR="0093767F" w:rsidRPr="00032D60" w:rsidRDefault="0093767F" w:rsidP="0093767F">
      <w:pPr>
        <w:pStyle w:val="Textoindependiente31"/>
        <w:rPr>
          <w:b/>
          <w:bCs w:val="0"/>
        </w:rPr>
      </w:pPr>
    </w:p>
    <w:p w:rsidR="0093767F" w:rsidRPr="00032D60" w:rsidRDefault="0093767F" w:rsidP="0093767F">
      <w:pPr>
        <w:autoSpaceDE w:val="0"/>
        <w:autoSpaceDN w:val="0"/>
        <w:adjustRightInd w:val="0"/>
        <w:rPr>
          <w:rFonts w:cs="Arial"/>
          <w:b/>
          <w:sz w:val="20"/>
          <w:szCs w:val="20"/>
        </w:rPr>
      </w:pPr>
      <w:r w:rsidRPr="00032D60">
        <w:rPr>
          <w:rFonts w:cs="Arial"/>
          <w:b/>
          <w:sz w:val="20"/>
          <w:szCs w:val="20"/>
        </w:rPr>
        <w:t>SEGUNDA.  MONTO DEL CONTRATO.</w:t>
      </w:r>
    </w:p>
    <w:p w:rsidR="0093767F" w:rsidRPr="00032D60" w:rsidRDefault="0093767F" w:rsidP="0093767F">
      <w:pPr>
        <w:rPr>
          <w:rFonts w:cs="Arial"/>
          <w:b/>
          <w:sz w:val="20"/>
          <w:szCs w:val="20"/>
        </w:rPr>
      </w:pPr>
    </w:p>
    <w:p w:rsidR="0093767F" w:rsidRPr="00032D60" w:rsidRDefault="0093767F" w:rsidP="009376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93767F" w:rsidRPr="00032D60" w:rsidRDefault="0093767F" w:rsidP="0093767F">
      <w:pPr>
        <w:pStyle w:val="Textoindependiente31"/>
      </w:pPr>
    </w:p>
    <w:p w:rsidR="0093767F" w:rsidRPr="00032D60" w:rsidRDefault="0093767F" w:rsidP="009376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93767F" w:rsidRPr="00032D60" w:rsidRDefault="0093767F" w:rsidP="009376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93767F" w:rsidRPr="00032D60" w:rsidRDefault="0093767F" w:rsidP="0093767F">
      <w:pPr>
        <w:outlineLvl w:val="0"/>
        <w:rPr>
          <w:rFonts w:cs="Arial"/>
          <w:b/>
          <w:sz w:val="20"/>
          <w:szCs w:val="20"/>
          <w:lang w:val="es-ES_tradnl"/>
        </w:rPr>
      </w:pPr>
    </w:p>
    <w:p w:rsidR="0093767F" w:rsidRPr="00032D60" w:rsidRDefault="0093767F" w:rsidP="0093767F">
      <w:pPr>
        <w:autoSpaceDE w:val="0"/>
        <w:autoSpaceDN w:val="0"/>
        <w:adjustRightInd w:val="0"/>
        <w:rPr>
          <w:rFonts w:cs="Arial"/>
          <w:sz w:val="20"/>
          <w:szCs w:val="20"/>
        </w:rPr>
      </w:pPr>
      <w:r w:rsidRPr="00032D60">
        <w:rPr>
          <w:rFonts w:cs="Arial"/>
          <w:b/>
          <w:bCs/>
          <w:sz w:val="20"/>
          <w:szCs w:val="20"/>
        </w:rPr>
        <w:t>TERCERA.  CONDICIONES DE PAGO.</w:t>
      </w:r>
    </w:p>
    <w:p w:rsidR="0093767F" w:rsidRPr="00032D60" w:rsidRDefault="0093767F" w:rsidP="009376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93767F" w:rsidRPr="00032D60" w:rsidRDefault="0093767F" w:rsidP="009376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93767F" w:rsidRPr="00032D60" w:rsidRDefault="0093767F" w:rsidP="009376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93767F" w:rsidRDefault="0093767F" w:rsidP="0093767F">
      <w:pPr>
        <w:pStyle w:val="Ttulo5"/>
        <w:rPr>
          <w:rFonts w:cs="Arial"/>
          <w:sz w:val="20"/>
          <w:szCs w:val="20"/>
        </w:rPr>
      </w:pPr>
    </w:p>
    <w:p w:rsidR="0093767F" w:rsidRPr="00032D60" w:rsidRDefault="0093767F" w:rsidP="0093767F">
      <w:pPr>
        <w:pStyle w:val="Ttulo5"/>
        <w:rPr>
          <w:rFonts w:cs="Arial"/>
          <w:sz w:val="20"/>
          <w:szCs w:val="20"/>
        </w:rPr>
      </w:pPr>
      <w:r w:rsidRPr="00032D60">
        <w:rPr>
          <w:rFonts w:cs="Arial"/>
          <w:sz w:val="20"/>
          <w:szCs w:val="20"/>
        </w:rPr>
        <w:t>CUARTA. LUGAR DE PAGO.</w:t>
      </w:r>
    </w:p>
    <w:p w:rsidR="0093767F" w:rsidRPr="00032D60" w:rsidRDefault="0093767F" w:rsidP="0093767F">
      <w:pPr>
        <w:rPr>
          <w:rFonts w:cs="Arial"/>
          <w:b/>
          <w:sz w:val="20"/>
          <w:szCs w:val="20"/>
          <w:lang w:val="es-ES_tradnl"/>
        </w:rPr>
      </w:pPr>
    </w:p>
    <w:p w:rsidR="0093767F" w:rsidRPr="00032D60" w:rsidRDefault="0093767F" w:rsidP="009376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93767F" w:rsidRDefault="0093767F" w:rsidP="0093767F">
      <w:pPr>
        <w:rPr>
          <w:rFonts w:cs="Arial"/>
          <w:b/>
          <w:sz w:val="20"/>
          <w:szCs w:val="20"/>
          <w:lang w:val="es-ES_tradnl"/>
        </w:rPr>
      </w:pPr>
    </w:p>
    <w:p w:rsidR="0093767F" w:rsidRPr="00032D60" w:rsidRDefault="0093767F" w:rsidP="0093767F">
      <w:pPr>
        <w:rPr>
          <w:rFonts w:cs="Arial"/>
          <w:b/>
          <w:sz w:val="20"/>
          <w:szCs w:val="20"/>
          <w:lang w:val="es-ES_tradnl"/>
        </w:rPr>
      </w:pPr>
      <w:r w:rsidRPr="00032D60">
        <w:rPr>
          <w:rFonts w:cs="Arial"/>
          <w:b/>
          <w:sz w:val="20"/>
          <w:szCs w:val="20"/>
          <w:lang w:val="es-ES_tradnl"/>
        </w:rPr>
        <w:t>QUINTA.  VIGENCIA.</w:t>
      </w:r>
    </w:p>
    <w:p w:rsidR="0093767F" w:rsidRPr="00032D60" w:rsidRDefault="0093767F" w:rsidP="0093767F">
      <w:pPr>
        <w:rPr>
          <w:rFonts w:cs="Arial"/>
          <w:b/>
          <w:sz w:val="20"/>
          <w:szCs w:val="20"/>
          <w:lang w:val="es-ES_tradnl"/>
        </w:rPr>
      </w:pPr>
    </w:p>
    <w:p w:rsidR="0093767F" w:rsidRPr="00032D60" w:rsidRDefault="0093767F" w:rsidP="009376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93767F" w:rsidRPr="00032D60" w:rsidRDefault="0093767F" w:rsidP="0093767F">
      <w:pPr>
        <w:outlineLvl w:val="0"/>
        <w:rPr>
          <w:rFonts w:cs="Arial"/>
          <w:b/>
          <w:sz w:val="20"/>
          <w:szCs w:val="20"/>
          <w:lang w:val="es-ES_tradnl"/>
        </w:rPr>
      </w:pPr>
    </w:p>
    <w:p w:rsidR="0093767F" w:rsidRPr="00032D60" w:rsidRDefault="0093767F" w:rsidP="0093767F">
      <w:pPr>
        <w:outlineLvl w:val="0"/>
        <w:rPr>
          <w:rFonts w:cs="Arial"/>
          <w:b/>
          <w:sz w:val="20"/>
          <w:szCs w:val="20"/>
          <w:lang w:val="es-ES_tradnl"/>
        </w:rPr>
      </w:pPr>
      <w:r w:rsidRPr="00032D60">
        <w:rPr>
          <w:rFonts w:cs="Arial"/>
          <w:b/>
          <w:sz w:val="20"/>
          <w:szCs w:val="20"/>
          <w:lang w:val="es-ES_tradnl"/>
        </w:rPr>
        <w:t>SEXTA.  LUGAR DE ENTREGA Y FECHAS.</w:t>
      </w:r>
    </w:p>
    <w:p w:rsidR="0093767F" w:rsidRPr="00032D60" w:rsidRDefault="0093767F" w:rsidP="009376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93767F" w:rsidRPr="00032D60" w:rsidRDefault="0093767F" w:rsidP="0093767F">
      <w:pPr>
        <w:outlineLvl w:val="0"/>
        <w:rPr>
          <w:rFonts w:cs="Arial"/>
          <w:b/>
          <w:sz w:val="20"/>
          <w:szCs w:val="20"/>
          <w:lang w:val="es-ES_tradnl"/>
        </w:rPr>
      </w:pPr>
    </w:p>
    <w:p w:rsidR="0093767F" w:rsidRPr="00032D60" w:rsidRDefault="0093767F" w:rsidP="009376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93767F" w:rsidRPr="00032D60" w:rsidRDefault="0093767F" w:rsidP="0093767F">
      <w:pPr>
        <w:rPr>
          <w:rFonts w:cs="Arial"/>
          <w:b/>
          <w:bCs/>
          <w:sz w:val="20"/>
          <w:szCs w:val="20"/>
          <w:lang w:val="es-ES_tradnl"/>
        </w:rPr>
      </w:pPr>
    </w:p>
    <w:p w:rsidR="0093767F" w:rsidRPr="00032D60" w:rsidRDefault="0093767F" w:rsidP="0093767F">
      <w:pPr>
        <w:rPr>
          <w:rFonts w:cs="Arial"/>
          <w:b/>
          <w:bCs/>
          <w:sz w:val="20"/>
          <w:szCs w:val="20"/>
          <w:lang w:val="es-ES_tradnl"/>
        </w:rPr>
      </w:pPr>
      <w:r w:rsidRPr="00032D60">
        <w:rPr>
          <w:rFonts w:cs="Arial"/>
          <w:b/>
          <w:bCs/>
          <w:sz w:val="20"/>
          <w:szCs w:val="20"/>
          <w:lang w:val="es-ES_tradnl"/>
        </w:rPr>
        <w:t>SÉPTIMA. EMPAQUE.</w:t>
      </w:r>
    </w:p>
    <w:p w:rsidR="0093767F" w:rsidRPr="00032D60" w:rsidRDefault="0093767F" w:rsidP="0093767F">
      <w:pPr>
        <w:rPr>
          <w:rFonts w:cs="Arial"/>
          <w:sz w:val="20"/>
          <w:szCs w:val="20"/>
          <w:lang w:val="es-ES_tradnl"/>
        </w:rPr>
      </w:pPr>
    </w:p>
    <w:p w:rsidR="0093767F" w:rsidRPr="00032D60" w:rsidRDefault="0093767F" w:rsidP="009376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93767F" w:rsidRPr="00032D60" w:rsidRDefault="0093767F" w:rsidP="0093767F">
      <w:pPr>
        <w:rPr>
          <w:rFonts w:cs="Arial"/>
          <w:b/>
          <w:bCs/>
          <w:sz w:val="20"/>
          <w:szCs w:val="20"/>
          <w:lang w:val="es-ES_tradnl"/>
        </w:rPr>
      </w:pPr>
    </w:p>
    <w:p w:rsidR="0093767F" w:rsidRPr="00032D60" w:rsidRDefault="0093767F" w:rsidP="0093767F">
      <w:pPr>
        <w:rPr>
          <w:rFonts w:cs="Arial"/>
          <w:b/>
          <w:bCs/>
          <w:sz w:val="20"/>
          <w:szCs w:val="20"/>
          <w:lang w:val="es-ES_tradnl"/>
        </w:rPr>
      </w:pPr>
      <w:r w:rsidRPr="00032D60">
        <w:rPr>
          <w:rFonts w:cs="Arial"/>
          <w:b/>
          <w:bCs/>
          <w:sz w:val="20"/>
          <w:szCs w:val="20"/>
          <w:lang w:val="es-ES_tradnl"/>
        </w:rPr>
        <w:t>OCTAVA.  TRANSPORTE.</w:t>
      </w:r>
    </w:p>
    <w:p w:rsidR="0093767F" w:rsidRPr="00032D60" w:rsidRDefault="0093767F" w:rsidP="0093767F">
      <w:pPr>
        <w:rPr>
          <w:rFonts w:cs="Arial"/>
          <w:b/>
          <w:bCs/>
          <w:sz w:val="20"/>
          <w:szCs w:val="20"/>
          <w:lang w:val="es-ES_tradnl"/>
        </w:rPr>
      </w:pPr>
    </w:p>
    <w:p w:rsidR="0093767F" w:rsidRPr="00032D60" w:rsidRDefault="0093767F" w:rsidP="009376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93767F" w:rsidRPr="00032D60" w:rsidRDefault="0093767F" w:rsidP="0093767F">
      <w:pPr>
        <w:rPr>
          <w:rFonts w:cs="Arial"/>
          <w:b/>
          <w:sz w:val="20"/>
          <w:szCs w:val="20"/>
        </w:rPr>
      </w:pPr>
    </w:p>
    <w:p w:rsidR="0093767F" w:rsidRPr="00032D60" w:rsidRDefault="0093767F" w:rsidP="0093767F">
      <w:pPr>
        <w:rPr>
          <w:rFonts w:cs="Arial"/>
          <w:b/>
          <w:sz w:val="20"/>
          <w:szCs w:val="20"/>
        </w:rPr>
      </w:pPr>
      <w:r w:rsidRPr="00032D60">
        <w:rPr>
          <w:rFonts w:cs="Arial"/>
          <w:b/>
          <w:sz w:val="20"/>
          <w:szCs w:val="20"/>
        </w:rPr>
        <w:t>NOVENA.  SEGUROS.</w:t>
      </w:r>
    </w:p>
    <w:p w:rsidR="0093767F" w:rsidRPr="00032D60" w:rsidRDefault="0093767F" w:rsidP="0093767F">
      <w:pPr>
        <w:rPr>
          <w:rFonts w:cs="Arial"/>
          <w:b/>
          <w:bCs/>
          <w:sz w:val="20"/>
          <w:szCs w:val="20"/>
          <w:lang w:val="es-ES_tradnl"/>
        </w:rPr>
      </w:pPr>
    </w:p>
    <w:p w:rsidR="0093767F" w:rsidRPr="00032D60" w:rsidRDefault="0093767F" w:rsidP="009376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93767F" w:rsidRPr="00032D60" w:rsidRDefault="0093767F" w:rsidP="0093767F">
      <w:pPr>
        <w:rPr>
          <w:rFonts w:cs="Arial"/>
          <w:b/>
          <w:bCs/>
          <w:sz w:val="20"/>
          <w:szCs w:val="20"/>
          <w:lang w:val="es-ES_tradnl"/>
        </w:rPr>
      </w:pPr>
    </w:p>
    <w:p w:rsidR="0093767F" w:rsidRPr="00032D60" w:rsidRDefault="0093767F" w:rsidP="009376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93767F" w:rsidRPr="00032D60" w:rsidRDefault="0093767F" w:rsidP="0093767F">
      <w:pPr>
        <w:rPr>
          <w:rFonts w:cs="Arial"/>
          <w:b/>
          <w:sz w:val="20"/>
          <w:szCs w:val="20"/>
        </w:rPr>
      </w:pPr>
    </w:p>
    <w:p w:rsidR="0093767F" w:rsidRPr="00032D60" w:rsidRDefault="0093767F" w:rsidP="0093767F">
      <w:pPr>
        <w:rPr>
          <w:rFonts w:cs="Arial"/>
          <w:b/>
          <w:sz w:val="20"/>
          <w:szCs w:val="20"/>
        </w:rPr>
      </w:pPr>
      <w:r w:rsidRPr="00032D60">
        <w:rPr>
          <w:rFonts w:cs="Arial"/>
          <w:b/>
          <w:sz w:val="20"/>
          <w:szCs w:val="20"/>
        </w:rPr>
        <w:t>DÉCIMA.  DEVOLUCIONES.</w:t>
      </w:r>
    </w:p>
    <w:p w:rsidR="0093767F" w:rsidRPr="00032D60" w:rsidRDefault="0093767F" w:rsidP="0093767F">
      <w:pPr>
        <w:rPr>
          <w:rFonts w:cs="Arial"/>
          <w:sz w:val="20"/>
          <w:szCs w:val="20"/>
        </w:rPr>
      </w:pPr>
    </w:p>
    <w:p w:rsidR="0093767F" w:rsidRPr="00032D60" w:rsidRDefault="0093767F" w:rsidP="009376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93767F" w:rsidRPr="00032D60" w:rsidRDefault="0093767F" w:rsidP="0093767F">
      <w:pPr>
        <w:rPr>
          <w:rFonts w:cs="Arial"/>
          <w:sz w:val="20"/>
          <w:szCs w:val="20"/>
        </w:rPr>
      </w:pPr>
    </w:p>
    <w:p w:rsidR="0093767F" w:rsidRPr="00032D60" w:rsidRDefault="0093767F" w:rsidP="009376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93767F" w:rsidRPr="00032D60" w:rsidRDefault="0093767F" w:rsidP="0093767F">
      <w:pPr>
        <w:rPr>
          <w:rFonts w:cs="Arial"/>
          <w:sz w:val="20"/>
          <w:szCs w:val="20"/>
        </w:rPr>
      </w:pPr>
    </w:p>
    <w:p w:rsidR="0093767F" w:rsidRPr="00032D60" w:rsidRDefault="0093767F" w:rsidP="009376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93767F" w:rsidRPr="00032D60" w:rsidRDefault="0093767F" w:rsidP="0093767F">
      <w:pPr>
        <w:outlineLvl w:val="0"/>
        <w:rPr>
          <w:rFonts w:cs="Arial"/>
          <w:b/>
          <w:sz w:val="20"/>
          <w:szCs w:val="20"/>
        </w:rPr>
      </w:pPr>
    </w:p>
    <w:p w:rsidR="0093767F" w:rsidRPr="00032D60" w:rsidRDefault="0093767F" w:rsidP="0093767F">
      <w:pPr>
        <w:outlineLvl w:val="0"/>
        <w:rPr>
          <w:rFonts w:cs="Arial"/>
          <w:sz w:val="20"/>
          <w:szCs w:val="20"/>
        </w:rPr>
      </w:pPr>
      <w:r w:rsidRPr="00032D60">
        <w:rPr>
          <w:rFonts w:cs="Arial"/>
          <w:b/>
          <w:sz w:val="20"/>
          <w:szCs w:val="20"/>
        </w:rPr>
        <w:t>DÉCIMA PRIMERA.  CESIÓN DE DERECHOS DE COBRO.</w:t>
      </w:r>
    </w:p>
    <w:p w:rsidR="0093767F" w:rsidRPr="00032D60" w:rsidRDefault="0093767F" w:rsidP="0093767F">
      <w:pPr>
        <w:rPr>
          <w:rFonts w:cs="Arial"/>
          <w:sz w:val="20"/>
          <w:szCs w:val="20"/>
        </w:rPr>
      </w:pPr>
    </w:p>
    <w:p w:rsidR="0093767F" w:rsidRPr="00032D60" w:rsidRDefault="0093767F" w:rsidP="009376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93767F" w:rsidRPr="00032D60" w:rsidRDefault="0093767F" w:rsidP="0093767F">
      <w:pPr>
        <w:rPr>
          <w:rFonts w:cs="Arial"/>
          <w:sz w:val="20"/>
          <w:szCs w:val="20"/>
        </w:rPr>
      </w:pPr>
    </w:p>
    <w:p w:rsidR="0093767F" w:rsidRPr="00032D60" w:rsidRDefault="0093767F" w:rsidP="0093767F">
      <w:pPr>
        <w:numPr>
          <w:ilvl w:val="0"/>
          <w:numId w:val="3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93767F" w:rsidRPr="00032D60" w:rsidRDefault="0093767F" w:rsidP="0093767F">
      <w:pPr>
        <w:ind w:left="360"/>
        <w:rPr>
          <w:rFonts w:cs="Arial"/>
          <w:sz w:val="20"/>
          <w:szCs w:val="20"/>
        </w:rPr>
      </w:pPr>
    </w:p>
    <w:p w:rsidR="0093767F" w:rsidRPr="00032D60" w:rsidRDefault="0093767F" w:rsidP="0093767F">
      <w:pPr>
        <w:numPr>
          <w:ilvl w:val="0"/>
          <w:numId w:val="3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93767F" w:rsidRPr="00032D60" w:rsidRDefault="0093767F" w:rsidP="0093767F">
      <w:pPr>
        <w:rPr>
          <w:rFonts w:cs="Arial"/>
          <w:sz w:val="20"/>
          <w:szCs w:val="20"/>
        </w:rPr>
      </w:pPr>
    </w:p>
    <w:p w:rsidR="0093767F" w:rsidRPr="00032D60" w:rsidRDefault="0093767F" w:rsidP="0093767F">
      <w:pPr>
        <w:numPr>
          <w:ilvl w:val="0"/>
          <w:numId w:val="3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93767F" w:rsidRPr="00032D60" w:rsidRDefault="0093767F" w:rsidP="0093767F">
      <w:pPr>
        <w:rPr>
          <w:rFonts w:cs="Arial"/>
          <w:sz w:val="20"/>
          <w:szCs w:val="20"/>
        </w:rPr>
      </w:pPr>
    </w:p>
    <w:p w:rsidR="0093767F" w:rsidRPr="00032D60" w:rsidRDefault="0093767F" w:rsidP="0093767F">
      <w:pPr>
        <w:numPr>
          <w:ilvl w:val="0"/>
          <w:numId w:val="3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93767F" w:rsidRPr="00032D60" w:rsidRDefault="0093767F" w:rsidP="0093767F">
      <w:pPr>
        <w:rPr>
          <w:rFonts w:cs="Arial"/>
          <w:sz w:val="20"/>
          <w:szCs w:val="20"/>
        </w:rPr>
      </w:pPr>
    </w:p>
    <w:p w:rsidR="0093767F" w:rsidRPr="00032D60" w:rsidRDefault="0093767F" w:rsidP="0093767F">
      <w:pPr>
        <w:numPr>
          <w:ilvl w:val="0"/>
          <w:numId w:val="3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93767F" w:rsidRPr="00032D60" w:rsidRDefault="0093767F" w:rsidP="0093767F">
      <w:pPr>
        <w:rPr>
          <w:rFonts w:cs="Arial"/>
          <w:sz w:val="20"/>
          <w:szCs w:val="20"/>
        </w:rPr>
      </w:pPr>
    </w:p>
    <w:p w:rsidR="0093767F" w:rsidRPr="00032D60" w:rsidRDefault="0093767F" w:rsidP="0093767F">
      <w:pPr>
        <w:numPr>
          <w:ilvl w:val="0"/>
          <w:numId w:val="3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93767F" w:rsidRPr="00032D60" w:rsidRDefault="0093767F" w:rsidP="0093767F">
      <w:pPr>
        <w:rPr>
          <w:rFonts w:cs="Arial"/>
          <w:sz w:val="20"/>
          <w:szCs w:val="20"/>
        </w:rPr>
      </w:pPr>
    </w:p>
    <w:p w:rsidR="0093767F" w:rsidRPr="00032D60" w:rsidRDefault="0093767F" w:rsidP="0093767F">
      <w:pPr>
        <w:numPr>
          <w:ilvl w:val="0"/>
          <w:numId w:val="3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93767F" w:rsidRDefault="0093767F" w:rsidP="0093767F">
      <w:pPr>
        <w:outlineLvl w:val="0"/>
        <w:rPr>
          <w:rFonts w:cs="Arial"/>
          <w:b/>
          <w:sz w:val="20"/>
          <w:szCs w:val="20"/>
          <w:lang w:val="es-ES_tradnl"/>
        </w:rPr>
      </w:pPr>
    </w:p>
    <w:p w:rsidR="0093767F" w:rsidRDefault="0093767F" w:rsidP="0093767F">
      <w:pPr>
        <w:outlineLvl w:val="0"/>
        <w:rPr>
          <w:rFonts w:cs="Arial"/>
          <w:b/>
          <w:sz w:val="20"/>
          <w:szCs w:val="20"/>
          <w:lang w:val="es-ES_tradnl"/>
        </w:rPr>
      </w:pPr>
    </w:p>
    <w:p w:rsidR="0093767F" w:rsidRDefault="0093767F" w:rsidP="0093767F">
      <w:pPr>
        <w:outlineLvl w:val="0"/>
        <w:rPr>
          <w:rFonts w:cs="Arial"/>
          <w:b/>
          <w:sz w:val="20"/>
          <w:szCs w:val="20"/>
          <w:lang w:val="es-ES_tradnl"/>
        </w:rPr>
      </w:pPr>
    </w:p>
    <w:p w:rsidR="0093767F" w:rsidRPr="00032D60" w:rsidRDefault="0093767F" w:rsidP="0093767F">
      <w:pPr>
        <w:outlineLvl w:val="0"/>
        <w:rPr>
          <w:rFonts w:cs="Arial"/>
          <w:b/>
          <w:sz w:val="20"/>
          <w:szCs w:val="20"/>
          <w:lang w:val="es-ES_tradnl"/>
        </w:rPr>
      </w:pPr>
    </w:p>
    <w:p w:rsidR="0093767F" w:rsidRPr="00032D60" w:rsidRDefault="0093767F" w:rsidP="0093767F">
      <w:pPr>
        <w:outlineLvl w:val="0"/>
        <w:rPr>
          <w:rFonts w:cs="Arial"/>
          <w:sz w:val="20"/>
          <w:szCs w:val="20"/>
          <w:lang w:val="es-ES_tradnl"/>
        </w:rPr>
      </w:pPr>
      <w:r w:rsidRPr="00032D60">
        <w:rPr>
          <w:rFonts w:cs="Arial"/>
          <w:b/>
          <w:sz w:val="20"/>
          <w:szCs w:val="20"/>
          <w:lang w:val="es-ES_tradnl"/>
        </w:rPr>
        <w:lastRenderedPageBreak/>
        <w:t>DÉCIMA SEGUNDA.  GARANTÍA DE CUMPLIMIENTO DEL CONTRATO.</w:t>
      </w:r>
    </w:p>
    <w:p w:rsidR="0093767F" w:rsidRPr="00032D60" w:rsidRDefault="0093767F" w:rsidP="0093767F">
      <w:pPr>
        <w:rPr>
          <w:rFonts w:cs="Arial"/>
          <w:sz w:val="20"/>
          <w:szCs w:val="20"/>
        </w:rPr>
      </w:pPr>
      <w:r w:rsidRPr="00032D60">
        <w:rPr>
          <w:rFonts w:cs="Arial"/>
          <w:b/>
          <w:bCs/>
          <w:sz w:val="20"/>
          <w:szCs w:val="20"/>
        </w:rPr>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93767F" w:rsidRPr="00032D60" w:rsidRDefault="0093767F" w:rsidP="009376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93767F" w:rsidRPr="00032D60" w:rsidRDefault="0093767F" w:rsidP="0093767F">
      <w:pPr>
        <w:numPr>
          <w:ilvl w:val="0"/>
          <w:numId w:val="16"/>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93767F" w:rsidRPr="00032D60" w:rsidRDefault="0093767F" w:rsidP="0093767F">
      <w:pPr>
        <w:numPr>
          <w:ilvl w:val="0"/>
          <w:numId w:val="16"/>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93767F" w:rsidRPr="00032D60" w:rsidRDefault="0093767F" w:rsidP="0093767F">
      <w:pPr>
        <w:numPr>
          <w:ilvl w:val="0"/>
          <w:numId w:val="16"/>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93767F" w:rsidRPr="00032D60" w:rsidRDefault="0093767F" w:rsidP="0093767F">
      <w:pPr>
        <w:numPr>
          <w:ilvl w:val="0"/>
          <w:numId w:val="16"/>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93767F" w:rsidRPr="00032D60" w:rsidRDefault="0093767F" w:rsidP="009376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93767F" w:rsidRPr="00032D60" w:rsidRDefault="0093767F" w:rsidP="0093767F">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93767F" w:rsidRPr="00032D60" w:rsidRDefault="0093767F" w:rsidP="009376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93767F" w:rsidRPr="00032D60" w:rsidRDefault="0093767F" w:rsidP="009376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93767F" w:rsidRPr="00032D60" w:rsidRDefault="0093767F" w:rsidP="0093767F">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93767F" w:rsidRPr="00032D60" w:rsidRDefault="0093767F" w:rsidP="0093767F">
      <w:pPr>
        <w:rPr>
          <w:rFonts w:cs="Arial"/>
          <w:sz w:val="20"/>
          <w:szCs w:val="20"/>
        </w:rPr>
      </w:pPr>
    </w:p>
    <w:p w:rsidR="0093767F" w:rsidRPr="00032D60" w:rsidRDefault="0093767F" w:rsidP="009376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93767F" w:rsidRPr="00032D60" w:rsidRDefault="0093767F" w:rsidP="0093767F">
      <w:pPr>
        <w:rPr>
          <w:rFonts w:cs="Arial"/>
          <w:sz w:val="20"/>
          <w:szCs w:val="20"/>
        </w:rPr>
      </w:pPr>
    </w:p>
    <w:p w:rsidR="0093767F" w:rsidRPr="00032D60" w:rsidRDefault="0093767F" w:rsidP="009376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93767F" w:rsidRPr="00032D60" w:rsidRDefault="0093767F" w:rsidP="0093767F">
      <w:pPr>
        <w:rPr>
          <w:rFonts w:cs="Arial"/>
          <w:bCs/>
          <w:sz w:val="20"/>
          <w:szCs w:val="20"/>
        </w:rPr>
      </w:pPr>
    </w:p>
    <w:p w:rsidR="0093767F" w:rsidRPr="00032D60" w:rsidRDefault="0093767F" w:rsidP="0093767F">
      <w:pPr>
        <w:rPr>
          <w:rFonts w:cs="Arial"/>
          <w:bCs/>
          <w:sz w:val="20"/>
          <w:szCs w:val="20"/>
        </w:rPr>
      </w:pPr>
      <w:r w:rsidRPr="00032D60">
        <w:rPr>
          <w:rFonts w:cs="Arial"/>
          <w:bCs/>
          <w:sz w:val="20"/>
          <w:szCs w:val="20"/>
        </w:rPr>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93767F" w:rsidRPr="00032D60" w:rsidRDefault="0093767F" w:rsidP="0093767F">
      <w:pPr>
        <w:outlineLvl w:val="0"/>
        <w:rPr>
          <w:rFonts w:cs="Arial"/>
          <w:b/>
          <w:sz w:val="20"/>
          <w:szCs w:val="20"/>
        </w:rPr>
      </w:pPr>
    </w:p>
    <w:p w:rsidR="0093767F" w:rsidRPr="00032D60" w:rsidRDefault="0093767F" w:rsidP="0093767F">
      <w:pPr>
        <w:outlineLvl w:val="0"/>
        <w:rPr>
          <w:rFonts w:cs="Arial"/>
          <w:sz w:val="20"/>
          <w:szCs w:val="20"/>
        </w:rPr>
      </w:pPr>
      <w:r w:rsidRPr="00032D60">
        <w:rPr>
          <w:rFonts w:cs="Arial"/>
          <w:b/>
          <w:sz w:val="20"/>
          <w:szCs w:val="20"/>
        </w:rPr>
        <w:t>DÉCIMA TERCERA. IMPUESTOS.</w:t>
      </w:r>
    </w:p>
    <w:p w:rsidR="0093767F" w:rsidRPr="00032D60" w:rsidRDefault="0093767F" w:rsidP="009376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93767F" w:rsidRPr="00032D60" w:rsidRDefault="0093767F" w:rsidP="0093767F">
      <w:pPr>
        <w:outlineLvl w:val="0"/>
        <w:rPr>
          <w:rFonts w:cs="Arial"/>
          <w:b/>
          <w:sz w:val="20"/>
          <w:szCs w:val="20"/>
        </w:rPr>
      </w:pPr>
    </w:p>
    <w:p w:rsidR="0093767F" w:rsidRPr="00032D60" w:rsidRDefault="0093767F" w:rsidP="0093767F">
      <w:pPr>
        <w:outlineLvl w:val="0"/>
        <w:rPr>
          <w:rFonts w:cs="Arial"/>
          <w:b/>
          <w:sz w:val="20"/>
          <w:szCs w:val="20"/>
          <w:lang w:val="es-ES_tradnl"/>
        </w:rPr>
      </w:pPr>
      <w:r w:rsidRPr="00032D60">
        <w:rPr>
          <w:rFonts w:cs="Arial"/>
          <w:b/>
          <w:sz w:val="20"/>
          <w:szCs w:val="20"/>
        </w:rPr>
        <w:t>DÉCIMA CUARTA. VICIOS OCULTOS</w:t>
      </w:r>
    </w:p>
    <w:p w:rsidR="0093767F" w:rsidRPr="00032D60" w:rsidRDefault="0093767F" w:rsidP="009376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93767F" w:rsidRPr="00032D60" w:rsidRDefault="0093767F" w:rsidP="0093767F">
      <w:pPr>
        <w:rPr>
          <w:rFonts w:cs="Arial"/>
          <w:sz w:val="20"/>
          <w:szCs w:val="20"/>
          <w:lang w:val="es-ES_tradnl"/>
        </w:rPr>
      </w:pPr>
    </w:p>
    <w:p w:rsidR="0093767F" w:rsidRPr="00032D60" w:rsidRDefault="0093767F" w:rsidP="0093767F">
      <w:pPr>
        <w:rPr>
          <w:rFonts w:cs="Arial"/>
          <w:sz w:val="20"/>
          <w:szCs w:val="20"/>
          <w:lang w:val="es-ES_tradnl"/>
        </w:rPr>
      </w:pPr>
    </w:p>
    <w:p w:rsidR="0093767F" w:rsidRPr="00032D60" w:rsidRDefault="0093767F" w:rsidP="009376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93767F" w:rsidRPr="00032D60" w:rsidRDefault="0093767F" w:rsidP="0093767F">
      <w:pPr>
        <w:rPr>
          <w:rFonts w:cs="Arial"/>
          <w:sz w:val="20"/>
          <w:szCs w:val="20"/>
          <w:lang w:val="es-ES_tradnl"/>
        </w:rPr>
      </w:pPr>
    </w:p>
    <w:p w:rsidR="0093767F" w:rsidRPr="00032D60" w:rsidRDefault="0093767F" w:rsidP="009376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93767F" w:rsidRPr="00032D60" w:rsidRDefault="0093767F" w:rsidP="0093767F">
      <w:pPr>
        <w:outlineLvl w:val="0"/>
        <w:rPr>
          <w:rFonts w:cs="Arial"/>
          <w:b/>
          <w:sz w:val="20"/>
          <w:szCs w:val="20"/>
          <w:lang w:val="es-ES_tradnl"/>
        </w:rPr>
      </w:pPr>
    </w:p>
    <w:p w:rsidR="0093767F" w:rsidRPr="00032D60" w:rsidRDefault="0093767F" w:rsidP="0093767F">
      <w:pPr>
        <w:outlineLvl w:val="0"/>
        <w:rPr>
          <w:rFonts w:cs="Arial"/>
          <w:b/>
          <w:sz w:val="20"/>
          <w:szCs w:val="20"/>
          <w:lang w:val="es-ES_tradnl"/>
        </w:rPr>
      </w:pPr>
      <w:r w:rsidRPr="00032D60">
        <w:rPr>
          <w:rFonts w:cs="Arial"/>
          <w:b/>
          <w:sz w:val="20"/>
          <w:szCs w:val="20"/>
          <w:lang w:val="es-ES_tradnl"/>
        </w:rPr>
        <w:t>DÉCIMA QUINTA.- SANEAMIENTO PARA EL CASO DE EVICCIÓN.</w:t>
      </w:r>
    </w:p>
    <w:p w:rsidR="0093767F" w:rsidRPr="00032D60" w:rsidRDefault="0093767F" w:rsidP="009376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93767F" w:rsidRPr="00032D60" w:rsidRDefault="0093767F" w:rsidP="0093767F">
      <w:pPr>
        <w:rPr>
          <w:rFonts w:cs="Arial"/>
          <w:sz w:val="20"/>
          <w:szCs w:val="20"/>
          <w:lang w:val="es-ES_tradnl"/>
        </w:rPr>
      </w:pPr>
    </w:p>
    <w:p w:rsidR="0093767F" w:rsidRPr="00032D60" w:rsidRDefault="0093767F" w:rsidP="0093767F">
      <w:pPr>
        <w:rPr>
          <w:rFonts w:cs="Arial"/>
          <w:b/>
          <w:sz w:val="20"/>
          <w:szCs w:val="20"/>
          <w:lang w:val="es-ES_tradnl"/>
        </w:rPr>
      </w:pPr>
      <w:r w:rsidRPr="00032D60">
        <w:rPr>
          <w:rFonts w:cs="Arial"/>
          <w:b/>
          <w:sz w:val="20"/>
          <w:szCs w:val="20"/>
          <w:lang w:val="es-ES_tradnl"/>
        </w:rPr>
        <w:lastRenderedPageBreak/>
        <w:t>DÉCIMA SEXTA.- RELACIONES LABORALES.</w:t>
      </w:r>
    </w:p>
    <w:p w:rsidR="0093767F" w:rsidRPr="00032D60" w:rsidRDefault="0093767F" w:rsidP="009376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93767F" w:rsidRPr="00032D60" w:rsidRDefault="0093767F" w:rsidP="0093767F">
      <w:pPr>
        <w:rPr>
          <w:rFonts w:cs="Arial"/>
          <w:sz w:val="20"/>
          <w:szCs w:val="20"/>
        </w:rPr>
      </w:pPr>
    </w:p>
    <w:p w:rsidR="0093767F" w:rsidRPr="00032D60" w:rsidRDefault="0093767F" w:rsidP="009376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93767F" w:rsidRPr="00032D60" w:rsidRDefault="0093767F" w:rsidP="0093767F">
      <w:pPr>
        <w:tabs>
          <w:tab w:val="left" w:pos="2835"/>
        </w:tabs>
        <w:outlineLvl w:val="0"/>
        <w:rPr>
          <w:rFonts w:cs="Arial"/>
          <w:b/>
          <w:sz w:val="20"/>
          <w:szCs w:val="20"/>
          <w:lang w:val="es-ES_tradnl"/>
        </w:rPr>
      </w:pPr>
    </w:p>
    <w:p w:rsidR="0093767F" w:rsidRPr="00032D60" w:rsidRDefault="0093767F" w:rsidP="009376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93767F" w:rsidRPr="00032D60" w:rsidRDefault="0093767F" w:rsidP="009376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93767F" w:rsidRPr="00032D60" w:rsidRDefault="0093767F" w:rsidP="0093767F">
      <w:pPr>
        <w:rPr>
          <w:rFonts w:cs="Arial"/>
          <w:sz w:val="20"/>
          <w:szCs w:val="20"/>
          <w:lang w:val="es-ES_tradnl"/>
        </w:rPr>
      </w:pPr>
    </w:p>
    <w:p w:rsidR="0093767F" w:rsidRPr="00032D60" w:rsidRDefault="0093767F" w:rsidP="009376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93767F" w:rsidRPr="00032D60" w:rsidRDefault="0093767F" w:rsidP="0093767F">
      <w:pPr>
        <w:autoSpaceDE w:val="0"/>
        <w:autoSpaceDN w:val="0"/>
        <w:adjustRightInd w:val="0"/>
        <w:rPr>
          <w:rFonts w:cs="Arial"/>
          <w:b/>
          <w:sz w:val="20"/>
          <w:szCs w:val="20"/>
          <w:lang w:val="es-ES_tradnl"/>
        </w:rPr>
      </w:pPr>
    </w:p>
    <w:p w:rsidR="0093767F" w:rsidRPr="00032D60" w:rsidRDefault="0093767F" w:rsidP="009376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93767F" w:rsidRPr="00032D60" w:rsidRDefault="0093767F" w:rsidP="009376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93767F" w:rsidRPr="00032D60" w:rsidRDefault="0093767F" w:rsidP="0093767F">
      <w:pPr>
        <w:outlineLvl w:val="0"/>
        <w:rPr>
          <w:rFonts w:cs="Arial"/>
          <w:b/>
          <w:bCs/>
          <w:sz w:val="20"/>
          <w:szCs w:val="20"/>
        </w:rPr>
      </w:pPr>
    </w:p>
    <w:p w:rsidR="0093767F" w:rsidRPr="00032D60" w:rsidRDefault="0093767F" w:rsidP="009376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93767F" w:rsidRPr="00032D60" w:rsidRDefault="0093767F" w:rsidP="009376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93767F" w:rsidRPr="00032D60" w:rsidRDefault="0093767F" w:rsidP="0093767F">
      <w:pPr>
        <w:rPr>
          <w:rFonts w:cs="Arial"/>
          <w:sz w:val="20"/>
          <w:szCs w:val="20"/>
          <w:lang w:val="es-ES_tradnl"/>
        </w:rPr>
      </w:pPr>
    </w:p>
    <w:p w:rsidR="0093767F" w:rsidRPr="00032D60" w:rsidRDefault="0093767F" w:rsidP="009376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w:t>
      </w:r>
      <w:r w:rsidRPr="00032D60">
        <w:rPr>
          <w:rFonts w:cs="Arial"/>
          <w:sz w:val="20"/>
          <w:szCs w:val="20"/>
          <w:lang w:val="es-ES_tradnl"/>
        </w:rPr>
        <w:lastRenderedPageBreak/>
        <w:t>rescindir el contrato; haciendo efectiva la fianza estipulada en la cláusula décima segunda de este contrato.</w:t>
      </w:r>
    </w:p>
    <w:p w:rsidR="0093767F" w:rsidRPr="00032D60" w:rsidRDefault="0093767F" w:rsidP="0093767F">
      <w:pPr>
        <w:outlineLvl w:val="0"/>
        <w:rPr>
          <w:rFonts w:cs="Arial"/>
          <w:b/>
          <w:sz w:val="20"/>
          <w:szCs w:val="20"/>
          <w:lang w:val="es-ES_tradnl"/>
        </w:rPr>
      </w:pPr>
    </w:p>
    <w:p w:rsidR="0093767F" w:rsidRPr="00032D60" w:rsidRDefault="0093767F" w:rsidP="0093767F">
      <w:pPr>
        <w:outlineLvl w:val="0"/>
        <w:rPr>
          <w:rFonts w:cs="Arial"/>
          <w:sz w:val="20"/>
          <w:szCs w:val="20"/>
          <w:lang w:val="es-ES_tradnl"/>
        </w:rPr>
      </w:pPr>
      <w:r w:rsidRPr="00032D60">
        <w:rPr>
          <w:rFonts w:cs="Arial"/>
          <w:b/>
          <w:sz w:val="20"/>
          <w:szCs w:val="20"/>
          <w:lang w:val="es-ES_tradnl"/>
        </w:rPr>
        <w:t>VIGÉSIMA. RECONOCIMIENTO CONTRACTUAL.</w:t>
      </w:r>
    </w:p>
    <w:p w:rsidR="0093767F" w:rsidRPr="00032D60" w:rsidRDefault="0093767F" w:rsidP="009376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93767F" w:rsidRDefault="0093767F" w:rsidP="0093767F">
      <w:pPr>
        <w:outlineLvl w:val="0"/>
        <w:rPr>
          <w:rFonts w:cs="Arial"/>
          <w:b/>
          <w:sz w:val="20"/>
          <w:szCs w:val="20"/>
          <w:lang w:val="es-ES_tradnl"/>
        </w:rPr>
      </w:pPr>
    </w:p>
    <w:p w:rsidR="0093767F" w:rsidRPr="00032D60" w:rsidRDefault="0093767F" w:rsidP="0093767F">
      <w:pPr>
        <w:outlineLvl w:val="0"/>
        <w:rPr>
          <w:rFonts w:cs="Arial"/>
          <w:b/>
          <w:sz w:val="20"/>
          <w:szCs w:val="20"/>
          <w:lang w:val="es-ES_tradnl"/>
        </w:rPr>
      </w:pPr>
      <w:r w:rsidRPr="00032D60">
        <w:rPr>
          <w:rFonts w:cs="Arial"/>
          <w:b/>
          <w:sz w:val="20"/>
          <w:szCs w:val="20"/>
          <w:lang w:val="es-ES_tradnl"/>
        </w:rPr>
        <w:t>VIGÉSIMA PRIMERA. MODIFICACIONES.</w:t>
      </w:r>
    </w:p>
    <w:p w:rsidR="0093767F" w:rsidRPr="00032D60" w:rsidRDefault="0093767F" w:rsidP="009376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93767F" w:rsidRPr="00032D60" w:rsidRDefault="0093767F" w:rsidP="0093767F">
      <w:pPr>
        <w:pStyle w:val="Textoindependiente"/>
        <w:rPr>
          <w:rFonts w:cs="Arial"/>
          <w:sz w:val="20"/>
          <w:szCs w:val="20"/>
        </w:rPr>
      </w:pPr>
    </w:p>
    <w:p w:rsidR="0093767F" w:rsidRPr="00032D60" w:rsidRDefault="0093767F" w:rsidP="0093767F">
      <w:pPr>
        <w:rPr>
          <w:rFonts w:cs="Arial"/>
          <w:sz w:val="20"/>
          <w:szCs w:val="20"/>
        </w:rPr>
      </w:pPr>
      <w:r w:rsidRPr="00032D60">
        <w:rPr>
          <w:rFonts w:cs="Arial"/>
          <w:b/>
          <w:sz w:val="20"/>
          <w:szCs w:val="20"/>
        </w:rPr>
        <w:t>VIGÉSIMA SEGUNDA. SOMETIMIENTO.</w:t>
      </w:r>
    </w:p>
    <w:p w:rsidR="0093767F" w:rsidRPr="00032D60" w:rsidRDefault="0093767F" w:rsidP="009376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93767F" w:rsidRPr="00032D60" w:rsidRDefault="0093767F" w:rsidP="0093767F">
      <w:pPr>
        <w:outlineLvl w:val="0"/>
        <w:rPr>
          <w:rFonts w:cs="Arial"/>
          <w:b/>
          <w:sz w:val="20"/>
          <w:szCs w:val="20"/>
        </w:rPr>
      </w:pPr>
    </w:p>
    <w:p w:rsidR="0093767F" w:rsidRPr="00032D60" w:rsidRDefault="0093767F" w:rsidP="0093767F">
      <w:pPr>
        <w:outlineLvl w:val="0"/>
        <w:rPr>
          <w:rFonts w:cs="Arial"/>
          <w:sz w:val="20"/>
          <w:szCs w:val="20"/>
        </w:rPr>
      </w:pPr>
      <w:r w:rsidRPr="00032D60">
        <w:rPr>
          <w:rFonts w:cs="Arial"/>
          <w:b/>
          <w:sz w:val="20"/>
          <w:szCs w:val="20"/>
        </w:rPr>
        <w:t>VIGÉSIMA TERCERA.  JURISDICCIÓN.</w:t>
      </w:r>
    </w:p>
    <w:p w:rsidR="0093767F" w:rsidRPr="00032D60" w:rsidRDefault="0093767F" w:rsidP="009376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93767F" w:rsidRPr="00032D60" w:rsidRDefault="0093767F" w:rsidP="0093767F">
      <w:pPr>
        <w:outlineLvl w:val="0"/>
        <w:rPr>
          <w:rFonts w:cs="Arial"/>
          <w:sz w:val="20"/>
          <w:szCs w:val="20"/>
        </w:rPr>
      </w:pPr>
    </w:p>
    <w:p w:rsidR="0093767F" w:rsidRDefault="0093767F" w:rsidP="009376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93767F" w:rsidRPr="0026048D" w:rsidTr="002429C4">
        <w:trPr>
          <w:jc w:val="center"/>
        </w:trPr>
        <w:tc>
          <w:tcPr>
            <w:tcW w:w="4631" w:type="dxa"/>
          </w:tcPr>
          <w:p w:rsidR="0093767F" w:rsidRDefault="0093767F" w:rsidP="002429C4">
            <w:pPr>
              <w:jc w:val="center"/>
              <w:rPr>
                <w:rFonts w:cs="Arial"/>
                <w:b/>
                <w:sz w:val="20"/>
                <w:szCs w:val="20"/>
              </w:rPr>
            </w:pPr>
          </w:p>
          <w:p w:rsidR="0093767F" w:rsidRPr="0026048D" w:rsidRDefault="0093767F" w:rsidP="002429C4">
            <w:pPr>
              <w:jc w:val="center"/>
              <w:rPr>
                <w:rFonts w:cs="Arial"/>
                <w:b/>
                <w:sz w:val="20"/>
                <w:szCs w:val="20"/>
              </w:rPr>
            </w:pPr>
            <w:r w:rsidRPr="0026048D">
              <w:rPr>
                <w:rFonts w:cs="Arial"/>
                <w:b/>
                <w:sz w:val="20"/>
                <w:szCs w:val="20"/>
              </w:rPr>
              <w:t>POR EL CINVESTAV</w:t>
            </w:r>
          </w:p>
          <w:p w:rsidR="0093767F" w:rsidRPr="00B1469A" w:rsidRDefault="0093767F" w:rsidP="002429C4">
            <w:pPr>
              <w:jc w:val="center"/>
              <w:rPr>
                <w:rFonts w:cs="Arial"/>
                <w:b/>
                <w:sz w:val="18"/>
                <w:szCs w:val="20"/>
              </w:rPr>
            </w:pPr>
            <w:r w:rsidRPr="00B1469A">
              <w:rPr>
                <w:rFonts w:cs="Arial"/>
                <w:b/>
                <w:sz w:val="18"/>
                <w:szCs w:val="20"/>
              </w:rPr>
              <w:t>REPRESENTANTE LEGAL</w:t>
            </w:r>
          </w:p>
          <w:p w:rsidR="0093767F" w:rsidRPr="0026048D" w:rsidRDefault="0093767F" w:rsidP="002429C4">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93767F" w:rsidRPr="0026048D" w:rsidRDefault="0093767F" w:rsidP="002429C4">
            <w:pPr>
              <w:jc w:val="center"/>
              <w:rPr>
                <w:rFonts w:cs="Arial"/>
                <w:sz w:val="20"/>
                <w:szCs w:val="20"/>
              </w:rPr>
            </w:pPr>
            <w:r w:rsidRPr="00B1469A">
              <w:rPr>
                <w:rFonts w:cs="Arial"/>
                <w:sz w:val="18"/>
                <w:szCs w:val="20"/>
              </w:rPr>
              <w:t>SECRETARIO ADMINISTRATIVO</w:t>
            </w:r>
          </w:p>
        </w:tc>
      </w:tr>
    </w:tbl>
    <w:p w:rsidR="0093767F" w:rsidRDefault="0093767F" w:rsidP="009376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93767F" w:rsidRPr="0026048D" w:rsidTr="002429C4">
        <w:trPr>
          <w:gridAfter w:val="1"/>
          <w:wAfter w:w="130" w:type="dxa"/>
        </w:trPr>
        <w:tc>
          <w:tcPr>
            <w:tcW w:w="4630" w:type="dxa"/>
          </w:tcPr>
          <w:p w:rsidR="0093767F" w:rsidRPr="0026048D" w:rsidRDefault="0093767F" w:rsidP="002429C4">
            <w:pPr>
              <w:jc w:val="center"/>
              <w:rPr>
                <w:rFonts w:cs="Arial"/>
                <w:b/>
                <w:sz w:val="20"/>
                <w:szCs w:val="20"/>
              </w:rPr>
            </w:pPr>
            <w:r w:rsidRPr="0026048D">
              <w:rPr>
                <w:rFonts w:cs="Arial"/>
                <w:b/>
                <w:sz w:val="20"/>
                <w:szCs w:val="20"/>
              </w:rPr>
              <w:t>ÁREA CONTRATANTE</w:t>
            </w:r>
          </w:p>
          <w:p w:rsidR="0093767F" w:rsidRPr="0026048D" w:rsidRDefault="0093767F" w:rsidP="002429C4">
            <w:pPr>
              <w:rPr>
                <w:rFonts w:cs="Arial"/>
                <w:b/>
                <w:sz w:val="20"/>
                <w:szCs w:val="20"/>
              </w:rPr>
            </w:pPr>
          </w:p>
          <w:p w:rsidR="0093767F" w:rsidRPr="0026048D" w:rsidRDefault="0093767F" w:rsidP="002429C4">
            <w:pPr>
              <w:rPr>
                <w:rFonts w:cs="Arial"/>
                <w:sz w:val="20"/>
                <w:szCs w:val="20"/>
              </w:rPr>
            </w:pPr>
          </w:p>
          <w:p w:rsidR="0093767F" w:rsidRPr="0026048D" w:rsidRDefault="0093767F" w:rsidP="002429C4">
            <w:pPr>
              <w:rPr>
                <w:rFonts w:cs="Arial"/>
                <w:sz w:val="20"/>
                <w:szCs w:val="20"/>
              </w:rPr>
            </w:pPr>
          </w:p>
          <w:p w:rsidR="0093767F" w:rsidRPr="0026048D" w:rsidRDefault="0093767F" w:rsidP="002429C4">
            <w:pPr>
              <w:jc w:val="center"/>
              <w:rPr>
                <w:rFonts w:cs="Arial"/>
                <w:b/>
                <w:sz w:val="20"/>
                <w:szCs w:val="20"/>
              </w:rPr>
            </w:pPr>
            <w:r w:rsidRPr="0026048D">
              <w:rPr>
                <w:rFonts w:cs="Arial"/>
                <w:b/>
                <w:sz w:val="20"/>
                <w:szCs w:val="20"/>
              </w:rPr>
              <w:t>C.P. VÍCTOR ASPEITIA SALAZAR</w:t>
            </w:r>
          </w:p>
          <w:p w:rsidR="0093767F" w:rsidRPr="0026048D" w:rsidRDefault="0093767F" w:rsidP="002429C4">
            <w:pPr>
              <w:jc w:val="center"/>
              <w:rPr>
                <w:rFonts w:cs="Arial"/>
                <w:sz w:val="20"/>
                <w:szCs w:val="20"/>
              </w:rPr>
            </w:pPr>
            <w:r w:rsidRPr="0000538A">
              <w:rPr>
                <w:rFonts w:cs="Arial"/>
                <w:sz w:val="18"/>
                <w:szCs w:val="20"/>
              </w:rPr>
              <w:t>SUBDIRECTOR DE RECURSOS MATERIALES</w:t>
            </w:r>
          </w:p>
        </w:tc>
        <w:tc>
          <w:tcPr>
            <w:tcW w:w="4631" w:type="dxa"/>
            <w:gridSpan w:val="2"/>
          </w:tcPr>
          <w:p w:rsidR="0093767F" w:rsidRPr="0000538A" w:rsidRDefault="0093767F" w:rsidP="002429C4">
            <w:pPr>
              <w:jc w:val="center"/>
              <w:rPr>
                <w:rFonts w:cs="Arial"/>
                <w:b/>
                <w:sz w:val="20"/>
                <w:szCs w:val="20"/>
              </w:rPr>
            </w:pPr>
            <w:r>
              <w:rPr>
                <w:rFonts w:cs="Arial"/>
                <w:b/>
                <w:sz w:val="20"/>
                <w:szCs w:val="20"/>
              </w:rPr>
              <w:t>ÁREA REQUIR</w:t>
            </w:r>
            <w:r w:rsidRPr="0000538A">
              <w:rPr>
                <w:rFonts w:cs="Arial"/>
                <w:b/>
                <w:sz w:val="20"/>
                <w:szCs w:val="20"/>
              </w:rPr>
              <w:t>ENTE</w:t>
            </w:r>
          </w:p>
          <w:p w:rsidR="0093767F" w:rsidRPr="0026048D" w:rsidRDefault="0093767F" w:rsidP="002429C4">
            <w:pPr>
              <w:rPr>
                <w:rFonts w:cs="Arial"/>
                <w:sz w:val="20"/>
                <w:szCs w:val="20"/>
              </w:rPr>
            </w:pPr>
          </w:p>
          <w:p w:rsidR="0093767F" w:rsidRPr="0000538A" w:rsidRDefault="0093767F" w:rsidP="002429C4">
            <w:pPr>
              <w:jc w:val="center"/>
              <w:rPr>
                <w:rFonts w:cs="Arial"/>
                <w:sz w:val="20"/>
                <w:szCs w:val="20"/>
              </w:rPr>
            </w:pPr>
          </w:p>
          <w:p w:rsidR="0093767F" w:rsidRPr="0000538A" w:rsidRDefault="0093767F" w:rsidP="002429C4">
            <w:pPr>
              <w:jc w:val="center"/>
              <w:rPr>
                <w:rFonts w:cs="Arial"/>
                <w:sz w:val="20"/>
                <w:szCs w:val="20"/>
              </w:rPr>
            </w:pPr>
          </w:p>
          <w:p w:rsidR="0093767F" w:rsidRDefault="0093767F" w:rsidP="002429C4">
            <w:pPr>
              <w:jc w:val="center"/>
              <w:rPr>
                <w:rFonts w:cs="Arial"/>
                <w:b/>
                <w:sz w:val="20"/>
                <w:szCs w:val="20"/>
              </w:rPr>
            </w:pPr>
            <w:r>
              <w:rPr>
                <w:rFonts w:cs="Arial"/>
                <w:b/>
                <w:sz w:val="20"/>
                <w:szCs w:val="20"/>
              </w:rPr>
              <w:t>_______________________</w:t>
            </w:r>
          </w:p>
          <w:p w:rsidR="0093767F" w:rsidRDefault="0093767F" w:rsidP="002429C4">
            <w:pPr>
              <w:jc w:val="center"/>
              <w:rPr>
                <w:rFonts w:cs="Arial"/>
                <w:sz w:val="20"/>
                <w:szCs w:val="20"/>
              </w:rPr>
            </w:pPr>
            <w:r>
              <w:rPr>
                <w:rFonts w:cs="Arial"/>
                <w:sz w:val="18"/>
                <w:szCs w:val="20"/>
              </w:rPr>
              <w:t>_________________________________</w:t>
            </w:r>
          </w:p>
          <w:p w:rsidR="0093767F" w:rsidRPr="0026048D" w:rsidRDefault="0093767F" w:rsidP="002429C4">
            <w:pPr>
              <w:jc w:val="center"/>
              <w:rPr>
                <w:rFonts w:cs="Arial"/>
                <w:sz w:val="20"/>
                <w:szCs w:val="20"/>
              </w:rPr>
            </w:pPr>
          </w:p>
        </w:tc>
      </w:tr>
      <w:tr w:rsidR="0093767F" w:rsidRPr="0026048D" w:rsidTr="002429C4">
        <w:trPr>
          <w:trHeight w:val="1617"/>
        </w:trPr>
        <w:tc>
          <w:tcPr>
            <w:tcW w:w="4695" w:type="dxa"/>
            <w:gridSpan w:val="2"/>
          </w:tcPr>
          <w:p w:rsidR="0093767F" w:rsidRPr="0026048D" w:rsidRDefault="0093767F" w:rsidP="002429C4">
            <w:pPr>
              <w:jc w:val="center"/>
              <w:rPr>
                <w:rFonts w:cs="Arial"/>
                <w:b/>
                <w:sz w:val="20"/>
                <w:szCs w:val="20"/>
              </w:rPr>
            </w:pPr>
            <w:r w:rsidRPr="0026048D">
              <w:rPr>
                <w:rFonts w:cs="Arial"/>
                <w:b/>
                <w:sz w:val="20"/>
                <w:szCs w:val="20"/>
              </w:rPr>
              <w:t>COTEJO Y REVISIÓN JURÍDICA</w:t>
            </w:r>
          </w:p>
          <w:p w:rsidR="0093767F" w:rsidRPr="0026048D" w:rsidRDefault="0093767F" w:rsidP="002429C4">
            <w:pPr>
              <w:rPr>
                <w:rFonts w:cs="Arial"/>
                <w:sz w:val="20"/>
                <w:szCs w:val="20"/>
              </w:rPr>
            </w:pPr>
          </w:p>
          <w:p w:rsidR="0093767F" w:rsidRPr="0026048D" w:rsidRDefault="0093767F" w:rsidP="002429C4">
            <w:pPr>
              <w:rPr>
                <w:rFonts w:cs="Arial"/>
                <w:sz w:val="20"/>
                <w:szCs w:val="20"/>
              </w:rPr>
            </w:pPr>
          </w:p>
          <w:p w:rsidR="0093767F" w:rsidRPr="0026048D" w:rsidRDefault="0093767F" w:rsidP="002429C4">
            <w:pPr>
              <w:jc w:val="center"/>
              <w:rPr>
                <w:rFonts w:cs="Arial"/>
                <w:b/>
                <w:sz w:val="20"/>
                <w:szCs w:val="20"/>
              </w:rPr>
            </w:pPr>
            <w:r w:rsidRPr="0026048D">
              <w:rPr>
                <w:rFonts w:cs="Arial"/>
                <w:b/>
                <w:sz w:val="20"/>
                <w:szCs w:val="20"/>
              </w:rPr>
              <w:t xml:space="preserve">LIC. </w:t>
            </w:r>
            <w:r>
              <w:rPr>
                <w:rFonts w:cs="Arial"/>
                <w:b/>
                <w:sz w:val="20"/>
                <w:szCs w:val="20"/>
              </w:rPr>
              <w:t>________________________________</w:t>
            </w:r>
          </w:p>
          <w:p w:rsidR="0093767F" w:rsidRPr="0026048D" w:rsidRDefault="0093767F" w:rsidP="002429C4">
            <w:pPr>
              <w:jc w:val="center"/>
              <w:rPr>
                <w:rFonts w:cs="Arial"/>
                <w:sz w:val="20"/>
                <w:szCs w:val="20"/>
              </w:rPr>
            </w:pPr>
            <w:r>
              <w:rPr>
                <w:rFonts w:cs="Arial"/>
                <w:sz w:val="18"/>
                <w:szCs w:val="20"/>
              </w:rPr>
              <w:t>ENCARGADO DEL DESPACHO DE LA SUBDIRECCIÓN</w:t>
            </w:r>
            <w:r w:rsidRPr="0000538A">
              <w:rPr>
                <w:rFonts w:cs="Arial"/>
                <w:sz w:val="18"/>
                <w:szCs w:val="20"/>
              </w:rPr>
              <w:t xml:space="preserve"> DE ASUNTOS JURÍDICOS</w:t>
            </w:r>
          </w:p>
        </w:tc>
        <w:tc>
          <w:tcPr>
            <w:tcW w:w="4696" w:type="dxa"/>
            <w:gridSpan w:val="2"/>
          </w:tcPr>
          <w:p w:rsidR="0093767F" w:rsidRPr="0000538A" w:rsidRDefault="0093767F" w:rsidP="002429C4">
            <w:pPr>
              <w:jc w:val="center"/>
              <w:rPr>
                <w:rFonts w:cs="Arial"/>
                <w:b/>
                <w:sz w:val="20"/>
                <w:szCs w:val="20"/>
              </w:rPr>
            </w:pPr>
            <w:r w:rsidRPr="0026048D">
              <w:rPr>
                <w:rFonts w:cs="Arial"/>
                <w:b/>
                <w:sz w:val="20"/>
                <w:szCs w:val="20"/>
              </w:rPr>
              <w:t>SUPERVISOR</w:t>
            </w:r>
          </w:p>
          <w:p w:rsidR="0093767F" w:rsidRPr="0000538A" w:rsidRDefault="0093767F" w:rsidP="002429C4">
            <w:pPr>
              <w:jc w:val="center"/>
              <w:rPr>
                <w:rFonts w:cs="Arial"/>
                <w:sz w:val="20"/>
                <w:szCs w:val="20"/>
              </w:rPr>
            </w:pPr>
          </w:p>
          <w:p w:rsidR="0093767F" w:rsidRPr="00BF46B9" w:rsidRDefault="0093767F" w:rsidP="002429C4">
            <w:pPr>
              <w:jc w:val="center"/>
              <w:rPr>
                <w:rFonts w:cs="Arial"/>
                <w:b/>
                <w:sz w:val="20"/>
                <w:szCs w:val="20"/>
              </w:rPr>
            </w:pPr>
          </w:p>
          <w:p w:rsidR="0093767F" w:rsidRDefault="0093767F" w:rsidP="002429C4">
            <w:pPr>
              <w:jc w:val="center"/>
              <w:rPr>
                <w:sz w:val="20"/>
              </w:rPr>
            </w:pPr>
            <w:r>
              <w:rPr>
                <w:rFonts w:cs="Arial"/>
                <w:b/>
                <w:sz w:val="20"/>
                <w:szCs w:val="20"/>
              </w:rPr>
              <w:t>___________________________</w:t>
            </w:r>
          </w:p>
          <w:p w:rsidR="0093767F" w:rsidRPr="0026048D" w:rsidRDefault="0093767F" w:rsidP="002429C4">
            <w:pPr>
              <w:jc w:val="center"/>
              <w:rPr>
                <w:rFonts w:cs="Arial"/>
                <w:sz w:val="20"/>
                <w:szCs w:val="20"/>
              </w:rPr>
            </w:pPr>
            <w:r>
              <w:rPr>
                <w:rFonts w:cs="Arial"/>
                <w:sz w:val="18"/>
                <w:szCs w:val="20"/>
              </w:rPr>
              <w:t>_____________________________________</w:t>
            </w:r>
          </w:p>
        </w:tc>
      </w:tr>
    </w:tbl>
    <w:p w:rsidR="0093767F" w:rsidRDefault="0093767F" w:rsidP="009376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93767F" w:rsidRPr="0026048D" w:rsidTr="002429C4">
        <w:trPr>
          <w:jc w:val="center"/>
        </w:trPr>
        <w:tc>
          <w:tcPr>
            <w:tcW w:w="4630" w:type="dxa"/>
          </w:tcPr>
          <w:p w:rsidR="0093767F" w:rsidRPr="00B1469A" w:rsidRDefault="0093767F" w:rsidP="002429C4">
            <w:pPr>
              <w:jc w:val="center"/>
              <w:rPr>
                <w:rFonts w:cs="Arial"/>
                <w:b/>
                <w:sz w:val="20"/>
                <w:szCs w:val="20"/>
              </w:rPr>
            </w:pPr>
            <w:r w:rsidRPr="00B1469A">
              <w:rPr>
                <w:rFonts w:cs="Arial"/>
                <w:b/>
                <w:sz w:val="20"/>
                <w:szCs w:val="20"/>
              </w:rPr>
              <w:t>POR “EL PROVEEDOR”</w:t>
            </w:r>
          </w:p>
          <w:p w:rsidR="0093767F" w:rsidRPr="00B1469A" w:rsidRDefault="0093767F" w:rsidP="002429C4">
            <w:pPr>
              <w:jc w:val="center"/>
              <w:rPr>
                <w:rFonts w:cs="Arial"/>
                <w:b/>
                <w:sz w:val="20"/>
                <w:szCs w:val="20"/>
              </w:rPr>
            </w:pPr>
          </w:p>
          <w:p w:rsidR="0093767F" w:rsidRPr="00B1469A" w:rsidRDefault="0093767F" w:rsidP="002429C4">
            <w:pPr>
              <w:rPr>
                <w:rFonts w:cs="Arial"/>
                <w:b/>
                <w:sz w:val="20"/>
                <w:szCs w:val="20"/>
              </w:rPr>
            </w:pPr>
          </w:p>
          <w:p w:rsidR="0093767F" w:rsidRPr="00B1469A" w:rsidRDefault="0093767F" w:rsidP="002429C4">
            <w:pPr>
              <w:rPr>
                <w:rFonts w:cs="Arial"/>
                <w:b/>
                <w:sz w:val="20"/>
                <w:szCs w:val="20"/>
              </w:rPr>
            </w:pPr>
          </w:p>
          <w:p w:rsidR="0093767F" w:rsidRPr="00B1469A" w:rsidRDefault="0093767F" w:rsidP="002429C4">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93767F" w:rsidRDefault="0093767F" w:rsidP="0093767F">
      <w:pPr>
        <w:rPr>
          <w:rFonts w:cs="Arial"/>
          <w:spacing w:val="-2"/>
          <w:sz w:val="20"/>
          <w:szCs w:val="20"/>
        </w:rPr>
      </w:pPr>
    </w:p>
    <w:p w:rsidR="0093767F" w:rsidRDefault="0093767F" w:rsidP="009376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BE1B01" w:rsidRPr="007050BE" w:rsidRDefault="0093767F" w:rsidP="007E09FC">
      <w:pPr>
        <w:spacing w:after="0" w:line="240" w:lineRule="auto"/>
        <w:jc w:val="center"/>
        <w:rPr>
          <w:rFonts w:eastAsia="Times New Roman" w:cs="Arial"/>
          <w:b/>
          <w:sz w:val="16"/>
          <w:szCs w:val="20"/>
          <w:lang w:val="es-ES_tradnl" w:eastAsia="es-ES"/>
        </w:rPr>
      </w:pPr>
      <w:r>
        <w:rPr>
          <w:rFonts w:cs="Arial"/>
          <w:b/>
          <w:sz w:val="16"/>
        </w:rPr>
        <w:lastRenderedPageBreak/>
        <w:t>LICITACIÓN PÚBLICA NACIONAL MIXTA</w:t>
      </w:r>
    </w:p>
    <w:p w:rsidR="00BE1B01" w:rsidRPr="007050BE" w:rsidRDefault="00BE1B01" w:rsidP="00BE1B01">
      <w:pPr>
        <w:widowControl w:val="0"/>
        <w:spacing w:after="0" w:line="240" w:lineRule="auto"/>
        <w:contextualSpacing/>
        <w:jc w:val="center"/>
        <w:rPr>
          <w:rFonts w:eastAsia="Times New Roman" w:cs="Arial"/>
          <w:b/>
          <w:sz w:val="16"/>
          <w:szCs w:val="20"/>
          <w:lang w:val="es-ES_tradnl" w:eastAsia="es-ES"/>
        </w:rPr>
      </w:pPr>
      <w:r>
        <w:rPr>
          <w:rFonts w:eastAsia="Times New Roman" w:cs="Arial"/>
          <w:b/>
          <w:sz w:val="16"/>
          <w:szCs w:val="20"/>
          <w:lang w:val="es-ES_tradnl" w:eastAsia="es-ES"/>
        </w:rPr>
        <w:t>No. LA-011L4J999-</w:t>
      </w:r>
      <w:r w:rsidR="004D43FF">
        <w:rPr>
          <w:rFonts w:eastAsia="Times New Roman" w:cs="Arial"/>
          <w:b/>
          <w:sz w:val="16"/>
          <w:szCs w:val="20"/>
          <w:lang w:val="es-ES_tradnl" w:eastAsia="es-ES"/>
        </w:rPr>
        <w:t>N304</w:t>
      </w:r>
      <w:r>
        <w:rPr>
          <w:rFonts w:eastAsia="Times New Roman" w:cs="Arial"/>
          <w:b/>
          <w:sz w:val="16"/>
          <w:szCs w:val="20"/>
          <w:lang w:val="es-ES_tradnl" w:eastAsia="es-ES"/>
        </w:rPr>
        <w:t>-2013</w:t>
      </w:r>
    </w:p>
    <w:p w:rsidR="00BE1B01" w:rsidRPr="007050BE" w:rsidRDefault="00BE1B01" w:rsidP="00BE1B01">
      <w:pPr>
        <w:widowControl w:val="0"/>
        <w:spacing w:after="0" w:line="240" w:lineRule="auto"/>
        <w:contextualSpacing/>
        <w:jc w:val="center"/>
        <w:rPr>
          <w:rFonts w:eastAsia="Times New Roman" w:cs="Arial"/>
          <w:b/>
          <w:sz w:val="16"/>
          <w:szCs w:val="20"/>
          <w:lang w:val="es-ES_tradnl" w:eastAsia="es-ES"/>
        </w:rPr>
      </w:pPr>
      <w:r w:rsidRPr="007050BE">
        <w:rPr>
          <w:rFonts w:eastAsia="Times New Roman" w:cs="Arial"/>
          <w:b/>
          <w:sz w:val="16"/>
          <w:szCs w:val="20"/>
          <w:lang w:val="es-ES_tradnl" w:eastAsia="es-ES"/>
        </w:rPr>
        <w:t>“</w:t>
      </w:r>
      <w:r w:rsidR="004D43FF">
        <w:rPr>
          <w:rFonts w:eastAsia="Times New Roman" w:cs="Arial"/>
          <w:b/>
          <w:sz w:val="16"/>
          <w:szCs w:val="20"/>
          <w:lang w:val="es-ES_tradnl" w:eastAsia="es-ES"/>
        </w:rPr>
        <w:t>ADQUISICIÓN DE ELEVADOR MONTACARGAS</w:t>
      </w:r>
      <w:r w:rsidRPr="007050BE">
        <w:rPr>
          <w:rFonts w:eastAsia="Times New Roman" w:cs="Arial"/>
          <w:b/>
          <w:sz w:val="16"/>
          <w:szCs w:val="20"/>
          <w:lang w:val="es-ES_tradnl" w:eastAsia="es-ES"/>
        </w:rPr>
        <w:t>”</w:t>
      </w:r>
    </w:p>
    <w:p w:rsidR="00BE1B01" w:rsidRPr="004F5D56" w:rsidRDefault="00BE1B01" w:rsidP="00BE1B01">
      <w:pPr>
        <w:widowControl w:val="0"/>
        <w:spacing w:after="0" w:line="240" w:lineRule="auto"/>
        <w:ind w:left="720"/>
        <w:contextualSpacing/>
        <w:jc w:val="center"/>
        <w:rPr>
          <w:rFonts w:eastAsia="Times New Roman" w:cs="Arial"/>
          <w:b/>
          <w:sz w:val="16"/>
          <w:szCs w:val="20"/>
          <w:lang w:val="es-ES_tradnl" w:eastAsia="es-ES"/>
        </w:rPr>
      </w:pPr>
    </w:p>
    <w:p w:rsidR="00BE1B01" w:rsidRPr="00CD005D" w:rsidRDefault="00BE1B01" w:rsidP="00BE1B01">
      <w:pPr>
        <w:widowControl w:val="0"/>
        <w:spacing w:after="0" w:line="240" w:lineRule="auto"/>
        <w:ind w:left="720"/>
        <w:contextualSpacing/>
        <w:jc w:val="center"/>
        <w:rPr>
          <w:rFonts w:eastAsia="Times New Roman" w:cs="Arial"/>
          <w:b/>
          <w:sz w:val="16"/>
          <w:szCs w:val="20"/>
          <w:lang w:val="es-ES_tradnl" w:eastAsia="es-ES"/>
        </w:rPr>
      </w:pP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w:t>
      </w:r>
      <w:r w:rsidR="005020C2">
        <w:rPr>
          <w:sz w:val="16"/>
          <w:szCs w:val="16"/>
        </w:rPr>
        <w:t xml:space="preserve"> A ------ DE ------------ DE 20</w:t>
      </w:r>
      <w:r w:rsidRPr="00813CF1">
        <w:rPr>
          <w:sz w:val="16"/>
          <w:szCs w:val="16"/>
        </w:rPr>
        <w:t>—</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4D43FF">
        <w:rPr>
          <w:rFonts w:cs="Arial"/>
          <w:b/>
          <w:sz w:val="16"/>
        </w:rPr>
        <w:t>N304</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5020C2">
        <w:rPr>
          <w:rFonts w:cs="Arial"/>
          <w:sz w:val="16"/>
        </w:rPr>
        <w:t>2013</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4D43FF">
        <w:rPr>
          <w:rFonts w:cs="Arial"/>
          <w:b/>
          <w:sz w:val="16"/>
        </w:rPr>
        <w:t>N304</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5020C2" w:rsidP="004304D0">
            <w:pPr>
              <w:numPr>
                <w:ilvl w:val="0"/>
                <w:numId w:val="17"/>
              </w:numPr>
              <w:tabs>
                <w:tab w:val="clear" w:pos="360"/>
              </w:tabs>
              <w:spacing w:after="0" w:line="240" w:lineRule="auto"/>
              <w:rPr>
                <w:rFonts w:cs="Arial"/>
                <w:sz w:val="16"/>
              </w:rPr>
            </w:pPr>
            <w:r>
              <w:rPr>
                <w:rFonts w:cs="Arial"/>
                <w:sz w:val="16"/>
              </w:rPr>
              <w:t>C</w:t>
            </w:r>
            <w:r w:rsidR="00362E41" w:rsidRPr="00813CF1">
              <w:rPr>
                <w:rFonts w:cs="Arial"/>
                <w:sz w:val="16"/>
              </w:rPr>
              <w:t>opia fotostática de la declaración del pago de Impuesto Sobre la Renta Anual</w:t>
            </w:r>
            <w:r w:rsidR="008638EF">
              <w:rPr>
                <w:rFonts w:cs="Arial"/>
                <w:sz w:val="16"/>
              </w:rPr>
              <w:t xml:space="preserve"> correspondiente al año 20</w:t>
            </w:r>
            <w:r w:rsidR="00032D60">
              <w:rPr>
                <w:rFonts w:cs="Arial"/>
                <w:sz w:val="16"/>
              </w:rPr>
              <w:t>1</w:t>
            </w:r>
            <w:r w:rsidR="008638EF">
              <w:rPr>
                <w:rFonts w:cs="Arial"/>
                <w:sz w:val="16"/>
              </w:rPr>
              <w:t>2</w:t>
            </w:r>
            <w:r w:rsidR="00362E41" w:rsidRPr="00813CF1">
              <w:rPr>
                <w:rFonts w:cs="Arial"/>
                <w:sz w:val="16"/>
              </w:rPr>
              <w:t xml:space="preserve"> o dictamen </w:t>
            </w:r>
            <w:r w:rsidR="008638EF">
              <w:rPr>
                <w:rFonts w:cs="Arial"/>
                <w:sz w:val="16"/>
              </w:rPr>
              <w:t>fiscal del ejercicio fiscal 2012</w:t>
            </w:r>
            <w:r w:rsidR="00362E41" w:rsidRPr="00813CF1">
              <w:rPr>
                <w:rFonts w:cs="Arial"/>
                <w:sz w:val="16"/>
              </w:rPr>
              <w:t xml:space="preserve">. Si son sociedades de reciente creación, último pago de impuestos correspondiente </w:t>
            </w:r>
            <w:r>
              <w:rPr>
                <w:rFonts w:cs="Arial"/>
                <w:sz w:val="16"/>
              </w:rPr>
              <w:t>al ejercicio fiscal del año 2013</w:t>
            </w:r>
            <w:r w:rsidR="00362E41"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8638EF">
              <w:rPr>
                <w:rFonts w:cs="Arial"/>
                <w:sz w:val="16"/>
                <w:szCs w:val="16"/>
              </w:rPr>
              <w:t>dientes al ejercicio fiscal 2012</w:t>
            </w:r>
            <w:r w:rsidRPr="00813CF1">
              <w:rPr>
                <w:rFonts w:cs="Arial"/>
                <w:sz w:val="16"/>
                <w:szCs w:val="16"/>
              </w:rPr>
              <w:t>, firmados por el contador público que los elaboró, así como copia fotostática de su cédula profesional o Estados financieros dictaminados correspon</w:t>
            </w:r>
            <w:r w:rsidR="008638EF">
              <w:rPr>
                <w:rFonts w:cs="Arial"/>
                <w:sz w:val="16"/>
                <w:szCs w:val="16"/>
              </w:rPr>
              <w:t>dientes al ejercicio fiscal 2012</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8638EF">
            <w:pPr>
              <w:spacing w:after="0" w:line="240" w:lineRule="auto"/>
              <w:ind w:left="284" w:hanging="284"/>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CompraNet, en el que se confirma la auto invitación al procedimiento de la </w:t>
            </w:r>
            <w:r w:rsidR="005E5AD7" w:rsidRPr="008638EF">
              <w:rPr>
                <w:rFonts w:cs="Arial"/>
                <w:b/>
                <w:sz w:val="16"/>
              </w:rPr>
              <w:t>Licitación Pública Nacional Mixta</w:t>
            </w:r>
            <w:r w:rsidR="00B87E68" w:rsidRPr="008638EF">
              <w:rPr>
                <w:rFonts w:cs="Arial"/>
                <w:b/>
                <w:sz w:val="16"/>
              </w:rPr>
              <w:t xml:space="preserve"> No. </w:t>
            </w:r>
            <w:r w:rsidR="00BA7697">
              <w:rPr>
                <w:rFonts w:cs="Arial"/>
                <w:b/>
                <w:sz w:val="16"/>
              </w:rPr>
              <w:t>LA-011L4J999-</w:t>
            </w:r>
            <w:r w:rsidR="004D43FF">
              <w:rPr>
                <w:rFonts w:cs="Arial"/>
                <w:b/>
                <w:sz w:val="16"/>
              </w:rPr>
              <w:t>N304</w:t>
            </w:r>
            <w:r w:rsidR="00BA7697">
              <w:rPr>
                <w:rFonts w:cs="Arial"/>
                <w:b/>
                <w:sz w:val="16"/>
              </w:rPr>
              <w:t>-2013</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005020C2">
              <w:rPr>
                <w:rFonts w:cs="Arial"/>
                <w:sz w:val="16"/>
              </w:rPr>
              <w:t xml:space="preserve"> C</w:t>
            </w:r>
            <w:r w:rsidRPr="00813CF1">
              <w:rPr>
                <w:rFonts w:cs="Arial"/>
                <w:sz w:val="16"/>
              </w:rPr>
              <w:t>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r w:rsidRPr="00813CF1">
              <w:rPr>
                <w:rFonts w:cs="Arial"/>
                <w:sz w:val="16"/>
              </w:rPr>
              <w:t>Curriculum vitae de la empresa, incluyendo relación de los clientes más i</w:t>
            </w:r>
            <w:r w:rsidR="005020C2">
              <w:rPr>
                <w:rFonts w:cs="Arial"/>
                <w:sz w:val="16"/>
              </w:rPr>
              <w:t>mportantes durante los años 2011  y 2012</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4D43FF">
        <w:rPr>
          <w:rFonts w:cs="Arial"/>
          <w:b/>
          <w:sz w:val="16"/>
        </w:rPr>
        <w:t>N304</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4D43FF">
        <w:rPr>
          <w:rFonts w:cs="Arial"/>
          <w:b/>
          <w:sz w:val="16"/>
        </w:rPr>
        <w:t>N304</w:t>
      </w:r>
      <w:r w:rsidR="00BA7697">
        <w:rPr>
          <w:rFonts w:cs="Arial"/>
          <w:b/>
          <w:sz w:val="16"/>
        </w:rPr>
        <w:t>-2013</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2429C4"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2429C4" w:rsidRPr="00AB0E64" w:rsidRDefault="002429C4" w:rsidP="00362E41">
                  <w:pPr>
                    <w:rPr>
                      <w:sz w:val="16"/>
                      <w:szCs w:val="16"/>
                    </w:rPr>
                  </w:pPr>
                  <w:r w:rsidRPr="00AB0E64">
                    <w:rPr>
                      <w:sz w:val="16"/>
                      <w:szCs w:val="16"/>
                    </w:rPr>
                    <w:t>En la Solicitud de opinión del SAT deberá contener:</w:t>
                  </w:r>
                </w:p>
                <w:p w:rsidR="002429C4" w:rsidRPr="00AB0E64" w:rsidRDefault="002429C4" w:rsidP="00362E41">
                  <w:pPr>
                    <w:rPr>
                      <w:sz w:val="16"/>
                      <w:szCs w:val="16"/>
                    </w:rPr>
                  </w:pPr>
                  <w:r w:rsidRPr="00AB0E64">
                    <w:rPr>
                      <w:sz w:val="16"/>
                      <w:szCs w:val="16"/>
                    </w:rPr>
                    <w:t xml:space="preserve"> </w:t>
                  </w:r>
                </w:p>
                <w:p w:rsidR="002429C4" w:rsidRPr="00AB0E64" w:rsidRDefault="002429C4" w:rsidP="004304D0">
                  <w:pPr>
                    <w:numPr>
                      <w:ilvl w:val="0"/>
                      <w:numId w:val="24"/>
                    </w:numPr>
                    <w:spacing w:after="0" w:line="240" w:lineRule="auto"/>
                    <w:jc w:val="left"/>
                    <w:rPr>
                      <w:sz w:val="16"/>
                      <w:szCs w:val="16"/>
                    </w:rPr>
                  </w:pPr>
                  <w:r w:rsidRPr="00AB0E64">
                    <w:rPr>
                      <w:sz w:val="16"/>
                      <w:szCs w:val="16"/>
                    </w:rPr>
                    <w:t>Nombre y dirección de la dependencia en la cual se licita.</w:t>
                  </w:r>
                </w:p>
                <w:p w:rsidR="002429C4" w:rsidRPr="00AB0E64" w:rsidRDefault="002429C4" w:rsidP="004304D0">
                  <w:pPr>
                    <w:numPr>
                      <w:ilvl w:val="0"/>
                      <w:numId w:val="24"/>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2429C4" w:rsidRPr="00AB0E64" w:rsidRDefault="002429C4" w:rsidP="004304D0">
                  <w:pPr>
                    <w:numPr>
                      <w:ilvl w:val="0"/>
                      <w:numId w:val="24"/>
                    </w:numPr>
                    <w:spacing w:after="0" w:line="240" w:lineRule="auto"/>
                    <w:jc w:val="left"/>
                    <w:rPr>
                      <w:sz w:val="16"/>
                      <w:szCs w:val="16"/>
                    </w:rPr>
                  </w:pPr>
                  <w:r w:rsidRPr="00AB0E64">
                    <w:rPr>
                      <w:sz w:val="16"/>
                      <w:szCs w:val="16"/>
                    </w:rPr>
                    <w:t>Monto  total del contrato o pedido.</w:t>
                  </w:r>
                </w:p>
                <w:p w:rsidR="002429C4" w:rsidRPr="00AB0E64" w:rsidRDefault="002429C4" w:rsidP="004304D0">
                  <w:pPr>
                    <w:numPr>
                      <w:ilvl w:val="0"/>
                      <w:numId w:val="24"/>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2429C4" w:rsidRPr="00AB0E64" w:rsidRDefault="002429C4" w:rsidP="004304D0">
                  <w:pPr>
                    <w:numPr>
                      <w:ilvl w:val="0"/>
                      <w:numId w:val="24"/>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F2" w:rsidRDefault="00364DF2" w:rsidP="000F25D0">
      <w:pPr>
        <w:spacing w:after="0" w:line="240" w:lineRule="auto"/>
      </w:pPr>
      <w:r>
        <w:separator/>
      </w:r>
    </w:p>
  </w:endnote>
  <w:endnote w:type="continuationSeparator" w:id="0">
    <w:p w:rsidR="00364DF2" w:rsidRDefault="00364DF2"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C4" w:rsidRDefault="002429C4"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29C4" w:rsidRDefault="002429C4"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C4" w:rsidRDefault="002429C4"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24FA">
      <w:rPr>
        <w:rStyle w:val="Nmerodepgina"/>
        <w:noProof/>
      </w:rPr>
      <w:t>55</w:t>
    </w:r>
    <w:r>
      <w:rPr>
        <w:rStyle w:val="Nmerodepgina"/>
      </w:rPr>
      <w:fldChar w:fldCharType="end"/>
    </w:r>
  </w:p>
  <w:p w:rsidR="002429C4" w:rsidRDefault="002429C4"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F2" w:rsidRDefault="00364DF2" w:rsidP="000F25D0">
      <w:pPr>
        <w:spacing w:after="0" w:line="240" w:lineRule="auto"/>
      </w:pPr>
      <w:r>
        <w:separator/>
      </w:r>
    </w:p>
  </w:footnote>
  <w:footnote w:type="continuationSeparator" w:id="0">
    <w:p w:rsidR="00364DF2" w:rsidRDefault="00364DF2"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C4" w:rsidRDefault="002429C4"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0C24FA">
      <w:rPr>
        <w:rStyle w:val="Nmerodepgina"/>
        <w:noProof/>
      </w:rPr>
      <w:t>55</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1">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B43D05"/>
    <w:multiLevelType w:val="hybridMultilevel"/>
    <w:tmpl w:val="669E3622"/>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328009FA"/>
    <w:multiLevelType w:val="hybridMultilevel"/>
    <w:tmpl w:val="C442D4F8"/>
    <w:lvl w:ilvl="0" w:tplc="F2C2AD0C">
      <w:start w:val="1"/>
      <w:numFmt w:val="decimal"/>
      <w:lvlText w:val="%1."/>
      <w:lvlJc w:val="left"/>
      <w:pPr>
        <w:ind w:left="720" w:hanging="360"/>
      </w:pPr>
      <w:rPr>
        <w:rFonts w:cs="Times New Roman"/>
      </w:rPr>
    </w:lvl>
    <w:lvl w:ilvl="1" w:tplc="3AEA76EA">
      <w:start w:val="1"/>
      <w:numFmt w:val="lowerLetter"/>
      <w:lvlText w:val="%2."/>
      <w:lvlJc w:val="left"/>
      <w:pPr>
        <w:ind w:left="1440" w:hanging="360"/>
      </w:pPr>
      <w:rPr>
        <w:rFonts w:cs="Times New Roman"/>
      </w:rPr>
    </w:lvl>
    <w:lvl w:ilvl="2" w:tplc="83968FBC">
      <w:start w:val="1"/>
      <w:numFmt w:val="lowerRoman"/>
      <w:lvlText w:val="%3."/>
      <w:lvlJc w:val="right"/>
      <w:pPr>
        <w:ind w:left="2160" w:hanging="180"/>
      </w:pPr>
      <w:rPr>
        <w:rFonts w:cs="Times New Roman"/>
      </w:rPr>
    </w:lvl>
    <w:lvl w:ilvl="3" w:tplc="912012BA">
      <w:start w:val="1"/>
      <w:numFmt w:val="decimal"/>
      <w:lvlText w:val="%4."/>
      <w:lvlJc w:val="left"/>
      <w:pPr>
        <w:ind w:left="2880" w:hanging="360"/>
      </w:pPr>
      <w:rPr>
        <w:rFonts w:cs="Times New Roman"/>
      </w:rPr>
    </w:lvl>
    <w:lvl w:ilvl="4" w:tplc="A992DDF4">
      <w:start w:val="1"/>
      <w:numFmt w:val="lowerLetter"/>
      <w:lvlText w:val="%5."/>
      <w:lvlJc w:val="left"/>
      <w:pPr>
        <w:ind w:left="3600" w:hanging="360"/>
      </w:pPr>
      <w:rPr>
        <w:rFonts w:cs="Times New Roman"/>
      </w:rPr>
    </w:lvl>
    <w:lvl w:ilvl="5" w:tplc="757EF7CE">
      <w:start w:val="1"/>
      <w:numFmt w:val="lowerRoman"/>
      <w:lvlText w:val="%6."/>
      <w:lvlJc w:val="right"/>
      <w:pPr>
        <w:ind w:left="4320" w:hanging="180"/>
      </w:pPr>
      <w:rPr>
        <w:rFonts w:cs="Times New Roman"/>
      </w:rPr>
    </w:lvl>
    <w:lvl w:ilvl="6" w:tplc="4BCC67AC">
      <w:start w:val="1"/>
      <w:numFmt w:val="decimal"/>
      <w:lvlText w:val="%7."/>
      <w:lvlJc w:val="left"/>
      <w:pPr>
        <w:ind w:left="5040" w:hanging="360"/>
      </w:pPr>
      <w:rPr>
        <w:rFonts w:cs="Times New Roman"/>
      </w:rPr>
    </w:lvl>
    <w:lvl w:ilvl="7" w:tplc="BEF095C2">
      <w:start w:val="1"/>
      <w:numFmt w:val="lowerLetter"/>
      <w:lvlText w:val="%8."/>
      <w:lvlJc w:val="left"/>
      <w:pPr>
        <w:ind w:left="5760" w:hanging="360"/>
      </w:pPr>
      <w:rPr>
        <w:rFonts w:cs="Times New Roman"/>
      </w:rPr>
    </w:lvl>
    <w:lvl w:ilvl="8" w:tplc="C3425C84">
      <w:start w:val="1"/>
      <w:numFmt w:val="lowerRoman"/>
      <w:lvlText w:val="%9."/>
      <w:lvlJc w:val="right"/>
      <w:pPr>
        <w:ind w:left="6480" w:hanging="180"/>
      </w:pPr>
      <w:rPr>
        <w:rFonts w:cs="Times New Roman"/>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E20E24"/>
    <w:multiLevelType w:val="hybridMultilevel"/>
    <w:tmpl w:val="7DDCB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FAC4AAC"/>
    <w:multiLevelType w:val="hybridMultilevel"/>
    <w:tmpl w:val="59D4A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3">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4">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8602899"/>
    <w:multiLevelType w:val="singleLevel"/>
    <w:tmpl w:val="15360A4C"/>
    <w:lvl w:ilvl="0">
      <w:start w:val="1"/>
      <w:numFmt w:val="upperRoman"/>
      <w:lvlText w:val="%1.6.-"/>
      <w:lvlJc w:val="left"/>
      <w:pPr>
        <w:tabs>
          <w:tab w:val="num" w:pos="1080"/>
        </w:tabs>
        <w:ind w:left="360" w:hanging="360"/>
      </w:pPr>
    </w:lvl>
  </w:abstractNum>
  <w:abstractNum w:abstractNumId="36">
    <w:nsid w:val="595D0E3F"/>
    <w:multiLevelType w:val="singleLevel"/>
    <w:tmpl w:val="96D4A6C0"/>
    <w:lvl w:ilvl="0">
      <w:start w:val="1"/>
      <w:numFmt w:val="upperRoman"/>
      <w:lvlText w:val="%1.4.-"/>
      <w:lvlJc w:val="left"/>
      <w:pPr>
        <w:tabs>
          <w:tab w:val="num" w:pos="1080"/>
        </w:tabs>
        <w:ind w:left="360" w:hanging="360"/>
      </w:pPr>
    </w:lvl>
  </w:abstractNum>
  <w:abstractNum w:abstractNumId="37">
    <w:nsid w:val="5D3D3460"/>
    <w:multiLevelType w:val="hybridMultilevel"/>
    <w:tmpl w:val="296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4">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5">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6">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20"/>
  </w:num>
  <w:num w:numId="2">
    <w:abstractNumId w:val="46"/>
  </w:num>
  <w:num w:numId="3">
    <w:abstractNumId w:val="41"/>
  </w:num>
  <w:num w:numId="4">
    <w:abstractNumId w:val="30"/>
  </w:num>
  <w:num w:numId="5">
    <w:abstractNumId w:val="39"/>
  </w:num>
  <w:num w:numId="6">
    <w:abstractNumId w:val="14"/>
  </w:num>
  <w:num w:numId="7">
    <w:abstractNumId w:val="28"/>
  </w:num>
  <w:num w:numId="8">
    <w:abstractNumId w:val="13"/>
  </w:num>
  <w:num w:numId="9">
    <w:abstractNumId w:val="16"/>
  </w:num>
  <w:num w:numId="10">
    <w:abstractNumId w:val="8"/>
  </w:num>
  <w:num w:numId="11">
    <w:abstractNumId w:val="40"/>
  </w:num>
  <w:num w:numId="12">
    <w:abstractNumId w:val="26"/>
  </w:num>
  <w:num w:numId="13">
    <w:abstractNumId w:val="15"/>
  </w:num>
  <w:num w:numId="14">
    <w:abstractNumId w:val="9"/>
  </w:num>
  <w:num w:numId="15">
    <w:abstractNumId w:val="38"/>
  </w:num>
  <w:num w:numId="16">
    <w:abstractNumId w:val="47"/>
  </w:num>
  <w:num w:numId="17">
    <w:abstractNumId w:val="29"/>
  </w:num>
  <w:num w:numId="18">
    <w:abstractNumId w:val="19"/>
  </w:num>
  <w:num w:numId="19">
    <w:abstractNumId w:val="17"/>
  </w:num>
  <w:num w:numId="20">
    <w:abstractNumId w:val="44"/>
  </w:num>
  <w:num w:numId="21">
    <w:abstractNumId w:val="25"/>
  </w:num>
  <w:num w:numId="22">
    <w:abstractNumId w:val="32"/>
  </w:num>
  <w:num w:numId="23">
    <w:abstractNumId w:val="33"/>
  </w:num>
  <w:num w:numId="24">
    <w:abstractNumId w:val="11"/>
  </w:num>
  <w:num w:numId="25">
    <w:abstractNumId w:val="34"/>
  </w:num>
  <w:num w:numId="26">
    <w:abstractNumId w:val="3"/>
  </w:num>
  <w:num w:numId="27">
    <w:abstractNumId w:val="2"/>
  </w:num>
  <w:num w:numId="28">
    <w:abstractNumId w:val="1"/>
  </w:num>
  <w:num w:numId="29">
    <w:abstractNumId w:val="0"/>
  </w:num>
  <w:num w:numId="30">
    <w:abstractNumId w:val="22"/>
  </w:num>
  <w:num w:numId="31">
    <w:abstractNumId w:val="36"/>
  </w:num>
  <w:num w:numId="32">
    <w:abstractNumId w:val="10"/>
  </w:num>
  <w:num w:numId="33">
    <w:abstractNumId w:val="35"/>
  </w:num>
  <w:num w:numId="34">
    <w:abstractNumId w:val="21"/>
  </w:num>
  <w:num w:numId="35">
    <w:abstractNumId w:val="18"/>
  </w:num>
  <w:num w:numId="36">
    <w:abstractNumId w:val="42"/>
  </w:num>
  <w:num w:numId="37">
    <w:abstractNumId w:val="24"/>
  </w:num>
  <w:num w:numId="38">
    <w:abstractNumId w:val="12"/>
  </w:num>
  <w:num w:numId="39">
    <w:abstractNumId w:val="37"/>
  </w:num>
  <w:num w:numId="40">
    <w:abstractNumId w:val="27"/>
  </w:num>
  <w:num w:numId="41">
    <w:abstractNumId w:val="23"/>
  </w:num>
  <w:num w:numId="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43"/>
  </w:num>
  <w:num w:numId="44">
    <w:abstractNumId w:val="45"/>
  </w:num>
  <w:num w:numId="45">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5EF"/>
    <w:rsid w:val="00001D98"/>
    <w:rsid w:val="000039A8"/>
    <w:rsid w:val="00003E4E"/>
    <w:rsid w:val="00006F61"/>
    <w:rsid w:val="000103E4"/>
    <w:rsid w:val="00011453"/>
    <w:rsid w:val="0001334E"/>
    <w:rsid w:val="00013E4A"/>
    <w:rsid w:val="00015F7D"/>
    <w:rsid w:val="000166AD"/>
    <w:rsid w:val="00016CE6"/>
    <w:rsid w:val="000178CF"/>
    <w:rsid w:val="000179C6"/>
    <w:rsid w:val="0002211C"/>
    <w:rsid w:val="00024A6A"/>
    <w:rsid w:val="00024DF6"/>
    <w:rsid w:val="000254A9"/>
    <w:rsid w:val="00025C75"/>
    <w:rsid w:val="00032D60"/>
    <w:rsid w:val="000367BC"/>
    <w:rsid w:val="00036BD9"/>
    <w:rsid w:val="00036D16"/>
    <w:rsid w:val="00046030"/>
    <w:rsid w:val="000503D8"/>
    <w:rsid w:val="00051B46"/>
    <w:rsid w:val="000537C4"/>
    <w:rsid w:val="00056853"/>
    <w:rsid w:val="00061595"/>
    <w:rsid w:val="000627E2"/>
    <w:rsid w:val="0006696B"/>
    <w:rsid w:val="000670D5"/>
    <w:rsid w:val="00067565"/>
    <w:rsid w:val="00070021"/>
    <w:rsid w:val="00074F57"/>
    <w:rsid w:val="00077889"/>
    <w:rsid w:val="00080835"/>
    <w:rsid w:val="00082E25"/>
    <w:rsid w:val="000835E0"/>
    <w:rsid w:val="000854C0"/>
    <w:rsid w:val="00085D4F"/>
    <w:rsid w:val="000860A3"/>
    <w:rsid w:val="000868F5"/>
    <w:rsid w:val="00090C50"/>
    <w:rsid w:val="0009304B"/>
    <w:rsid w:val="000962A3"/>
    <w:rsid w:val="00097EE9"/>
    <w:rsid w:val="00097EF5"/>
    <w:rsid w:val="000A164C"/>
    <w:rsid w:val="000A224B"/>
    <w:rsid w:val="000A311A"/>
    <w:rsid w:val="000A3BA3"/>
    <w:rsid w:val="000A55BF"/>
    <w:rsid w:val="000A6832"/>
    <w:rsid w:val="000A68F5"/>
    <w:rsid w:val="000B1935"/>
    <w:rsid w:val="000B1B36"/>
    <w:rsid w:val="000B2B7E"/>
    <w:rsid w:val="000B2FE5"/>
    <w:rsid w:val="000B3FA9"/>
    <w:rsid w:val="000C05EA"/>
    <w:rsid w:val="000C1A86"/>
    <w:rsid w:val="000C1C0C"/>
    <w:rsid w:val="000C24FA"/>
    <w:rsid w:val="000D0D87"/>
    <w:rsid w:val="000D18D5"/>
    <w:rsid w:val="000D36C4"/>
    <w:rsid w:val="000D396E"/>
    <w:rsid w:val="000D572A"/>
    <w:rsid w:val="000D6251"/>
    <w:rsid w:val="000D6E3F"/>
    <w:rsid w:val="000D7C62"/>
    <w:rsid w:val="000E03D6"/>
    <w:rsid w:val="000E1ADA"/>
    <w:rsid w:val="000E23A3"/>
    <w:rsid w:val="000E2CDE"/>
    <w:rsid w:val="000E5ACA"/>
    <w:rsid w:val="000E78C9"/>
    <w:rsid w:val="000E7946"/>
    <w:rsid w:val="000F14E6"/>
    <w:rsid w:val="000F25D0"/>
    <w:rsid w:val="000F297F"/>
    <w:rsid w:val="000F4883"/>
    <w:rsid w:val="000F5626"/>
    <w:rsid w:val="00102A5F"/>
    <w:rsid w:val="00103BD6"/>
    <w:rsid w:val="00107ECB"/>
    <w:rsid w:val="00113C0F"/>
    <w:rsid w:val="00115941"/>
    <w:rsid w:val="0011753F"/>
    <w:rsid w:val="00121571"/>
    <w:rsid w:val="001253CF"/>
    <w:rsid w:val="00125730"/>
    <w:rsid w:val="001262B0"/>
    <w:rsid w:val="00126F6C"/>
    <w:rsid w:val="001277F5"/>
    <w:rsid w:val="00133752"/>
    <w:rsid w:val="0013404F"/>
    <w:rsid w:val="00141F34"/>
    <w:rsid w:val="00143764"/>
    <w:rsid w:val="00144030"/>
    <w:rsid w:val="001534D8"/>
    <w:rsid w:val="001562F1"/>
    <w:rsid w:val="00157CF5"/>
    <w:rsid w:val="00161926"/>
    <w:rsid w:val="00161C4D"/>
    <w:rsid w:val="00161F16"/>
    <w:rsid w:val="001638C8"/>
    <w:rsid w:val="00166BE0"/>
    <w:rsid w:val="00170930"/>
    <w:rsid w:val="00173075"/>
    <w:rsid w:val="00173364"/>
    <w:rsid w:val="00174B7F"/>
    <w:rsid w:val="001753FD"/>
    <w:rsid w:val="00176745"/>
    <w:rsid w:val="00176EF4"/>
    <w:rsid w:val="00180541"/>
    <w:rsid w:val="0018083A"/>
    <w:rsid w:val="0018295C"/>
    <w:rsid w:val="00191F4E"/>
    <w:rsid w:val="0019340E"/>
    <w:rsid w:val="00194987"/>
    <w:rsid w:val="00195613"/>
    <w:rsid w:val="00196C74"/>
    <w:rsid w:val="00196EEC"/>
    <w:rsid w:val="001A0F87"/>
    <w:rsid w:val="001A1D1F"/>
    <w:rsid w:val="001A29C6"/>
    <w:rsid w:val="001A33A9"/>
    <w:rsid w:val="001A566E"/>
    <w:rsid w:val="001A5C58"/>
    <w:rsid w:val="001B0AF1"/>
    <w:rsid w:val="001B18FB"/>
    <w:rsid w:val="001B6C4E"/>
    <w:rsid w:val="001B7CC2"/>
    <w:rsid w:val="001C12E4"/>
    <w:rsid w:val="001C1873"/>
    <w:rsid w:val="001C494E"/>
    <w:rsid w:val="001C5BF1"/>
    <w:rsid w:val="001D0E11"/>
    <w:rsid w:val="001D19BA"/>
    <w:rsid w:val="001D3443"/>
    <w:rsid w:val="001D3908"/>
    <w:rsid w:val="001E184A"/>
    <w:rsid w:val="001E4174"/>
    <w:rsid w:val="001E4396"/>
    <w:rsid w:val="001E6446"/>
    <w:rsid w:val="001F235F"/>
    <w:rsid w:val="001F2C2A"/>
    <w:rsid w:val="001F5856"/>
    <w:rsid w:val="001F5E60"/>
    <w:rsid w:val="001F668B"/>
    <w:rsid w:val="001F67B5"/>
    <w:rsid w:val="001F6D07"/>
    <w:rsid w:val="00201289"/>
    <w:rsid w:val="002025D0"/>
    <w:rsid w:val="00203AAB"/>
    <w:rsid w:val="002048A2"/>
    <w:rsid w:val="00206126"/>
    <w:rsid w:val="00206FC1"/>
    <w:rsid w:val="00207784"/>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29C4"/>
    <w:rsid w:val="00245D65"/>
    <w:rsid w:val="00245EA7"/>
    <w:rsid w:val="00247A65"/>
    <w:rsid w:val="00251C02"/>
    <w:rsid w:val="00251D49"/>
    <w:rsid w:val="00252AF7"/>
    <w:rsid w:val="00252B7A"/>
    <w:rsid w:val="00253DD7"/>
    <w:rsid w:val="002550E3"/>
    <w:rsid w:val="002553F3"/>
    <w:rsid w:val="002557A4"/>
    <w:rsid w:val="00256BF3"/>
    <w:rsid w:val="002602D5"/>
    <w:rsid w:val="00261E81"/>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2A09"/>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3FB0"/>
    <w:rsid w:val="0032449B"/>
    <w:rsid w:val="003277A4"/>
    <w:rsid w:val="00327A87"/>
    <w:rsid w:val="003323A6"/>
    <w:rsid w:val="00332520"/>
    <w:rsid w:val="003332C5"/>
    <w:rsid w:val="00335950"/>
    <w:rsid w:val="003374BD"/>
    <w:rsid w:val="00337B0B"/>
    <w:rsid w:val="00340026"/>
    <w:rsid w:val="00340DFA"/>
    <w:rsid w:val="00343F23"/>
    <w:rsid w:val="00345158"/>
    <w:rsid w:val="0035005B"/>
    <w:rsid w:val="00350159"/>
    <w:rsid w:val="00350C7D"/>
    <w:rsid w:val="0035133F"/>
    <w:rsid w:val="003533FE"/>
    <w:rsid w:val="00362E41"/>
    <w:rsid w:val="00363A9D"/>
    <w:rsid w:val="00364DF2"/>
    <w:rsid w:val="00364ED4"/>
    <w:rsid w:val="003658EB"/>
    <w:rsid w:val="00365D76"/>
    <w:rsid w:val="00367331"/>
    <w:rsid w:val="003674C1"/>
    <w:rsid w:val="00373B6A"/>
    <w:rsid w:val="003743FC"/>
    <w:rsid w:val="00380DE6"/>
    <w:rsid w:val="003833B2"/>
    <w:rsid w:val="00384173"/>
    <w:rsid w:val="003850F1"/>
    <w:rsid w:val="003877F2"/>
    <w:rsid w:val="00394C1E"/>
    <w:rsid w:val="003A13FE"/>
    <w:rsid w:val="003A3AC7"/>
    <w:rsid w:val="003A43E1"/>
    <w:rsid w:val="003A5F68"/>
    <w:rsid w:val="003A7296"/>
    <w:rsid w:val="003A7FB2"/>
    <w:rsid w:val="003B24B1"/>
    <w:rsid w:val="003B4D07"/>
    <w:rsid w:val="003B5E7A"/>
    <w:rsid w:val="003B6002"/>
    <w:rsid w:val="003B6B03"/>
    <w:rsid w:val="003C0971"/>
    <w:rsid w:val="003C0A14"/>
    <w:rsid w:val="003C0FD7"/>
    <w:rsid w:val="003C15D4"/>
    <w:rsid w:val="003C4D19"/>
    <w:rsid w:val="003C6173"/>
    <w:rsid w:val="003D2777"/>
    <w:rsid w:val="003D28B7"/>
    <w:rsid w:val="003D4546"/>
    <w:rsid w:val="003D77EF"/>
    <w:rsid w:val="003E025F"/>
    <w:rsid w:val="003E0481"/>
    <w:rsid w:val="003E054C"/>
    <w:rsid w:val="003E086D"/>
    <w:rsid w:val="003E1732"/>
    <w:rsid w:val="003E18B9"/>
    <w:rsid w:val="003E2B01"/>
    <w:rsid w:val="003E41A9"/>
    <w:rsid w:val="003E4333"/>
    <w:rsid w:val="003E5984"/>
    <w:rsid w:val="003E5DE0"/>
    <w:rsid w:val="003E672B"/>
    <w:rsid w:val="003F455D"/>
    <w:rsid w:val="003F5D9F"/>
    <w:rsid w:val="003F64C5"/>
    <w:rsid w:val="004001A6"/>
    <w:rsid w:val="00400A58"/>
    <w:rsid w:val="004030AB"/>
    <w:rsid w:val="00405A1B"/>
    <w:rsid w:val="00410FB9"/>
    <w:rsid w:val="00411126"/>
    <w:rsid w:val="00411A8C"/>
    <w:rsid w:val="00417663"/>
    <w:rsid w:val="00420183"/>
    <w:rsid w:val="0042314B"/>
    <w:rsid w:val="00423311"/>
    <w:rsid w:val="0042351F"/>
    <w:rsid w:val="00425B34"/>
    <w:rsid w:val="004304D0"/>
    <w:rsid w:val="00431930"/>
    <w:rsid w:val="00434E47"/>
    <w:rsid w:val="00436C9D"/>
    <w:rsid w:val="00437D21"/>
    <w:rsid w:val="004402C2"/>
    <w:rsid w:val="00440B84"/>
    <w:rsid w:val="004421CB"/>
    <w:rsid w:val="00442FBA"/>
    <w:rsid w:val="00445DBA"/>
    <w:rsid w:val="00450F84"/>
    <w:rsid w:val="00455542"/>
    <w:rsid w:val="00455CD1"/>
    <w:rsid w:val="00460E35"/>
    <w:rsid w:val="004646AF"/>
    <w:rsid w:val="00472C02"/>
    <w:rsid w:val="00472D06"/>
    <w:rsid w:val="00473301"/>
    <w:rsid w:val="0047461F"/>
    <w:rsid w:val="00476434"/>
    <w:rsid w:val="00477135"/>
    <w:rsid w:val="00477C8F"/>
    <w:rsid w:val="00480933"/>
    <w:rsid w:val="0048271B"/>
    <w:rsid w:val="00483373"/>
    <w:rsid w:val="00483E55"/>
    <w:rsid w:val="0048475F"/>
    <w:rsid w:val="004853FD"/>
    <w:rsid w:val="004858EB"/>
    <w:rsid w:val="00486603"/>
    <w:rsid w:val="00490425"/>
    <w:rsid w:val="0049189D"/>
    <w:rsid w:val="004A11D7"/>
    <w:rsid w:val="004A1D19"/>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36C6"/>
    <w:rsid w:val="004D43FF"/>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0C2"/>
    <w:rsid w:val="0050246A"/>
    <w:rsid w:val="00502A27"/>
    <w:rsid w:val="00506507"/>
    <w:rsid w:val="00510433"/>
    <w:rsid w:val="00513D2D"/>
    <w:rsid w:val="005159FB"/>
    <w:rsid w:val="00524881"/>
    <w:rsid w:val="00531D0A"/>
    <w:rsid w:val="00531EC3"/>
    <w:rsid w:val="00533457"/>
    <w:rsid w:val="00534AF8"/>
    <w:rsid w:val="0054261A"/>
    <w:rsid w:val="005431B1"/>
    <w:rsid w:val="005435BB"/>
    <w:rsid w:val="00543976"/>
    <w:rsid w:val="0054692A"/>
    <w:rsid w:val="00547E83"/>
    <w:rsid w:val="0055003E"/>
    <w:rsid w:val="00550CC0"/>
    <w:rsid w:val="00551B72"/>
    <w:rsid w:val="005550BB"/>
    <w:rsid w:val="00556286"/>
    <w:rsid w:val="0055668F"/>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3D5F"/>
    <w:rsid w:val="005946F0"/>
    <w:rsid w:val="005A2C6E"/>
    <w:rsid w:val="005B0889"/>
    <w:rsid w:val="005B0B51"/>
    <w:rsid w:val="005B396F"/>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4ABB"/>
    <w:rsid w:val="005E5AD7"/>
    <w:rsid w:val="005F12B5"/>
    <w:rsid w:val="005F1719"/>
    <w:rsid w:val="005F1772"/>
    <w:rsid w:val="005F757F"/>
    <w:rsid w:val="005F7E56"/>
    <w:rsid w:val="00601D5E"/>
    <w:rsid w:val="0060376C"/>
    <w:rsid w:val="00605A3A"/>
    <w:rsid w:val="00605C02"/>
    <w:rsid w:val="00605F38"/>
    <w:rsid w:val="006109EA"/>
    <w:rsid w:val="00611AEC"/>
    <w:rsid w:val="00611B8E"/>
    <w:rsid w:val="00611CAB"/>
    <w:rsid w:val="0061228D"/>
    <w:rsid w:val="006129F1"/>
    <w:rsid w:val="0061673D"/>
    <w:rsid w:val="006169AF"/>
    <w:rsid w:val="00616D30"/>
    <w:rsid w:val="006172B8"/>
    <w:rsid w:val="0062211E"/>
    <w:rsid w:val="00624059"/>
    <w:rsid w:val="00626E3C"/>
    <w:rsid w:val="00627E0E"/>
    <w:rsid w:val="00631C53"/>
    <w:rsid w:val="00632316"/>
    <w:rsid w:val="00633B67"/>
    <w:rsid w:val="00633B89"/>
    <w:rsid w:val="00636691"/>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66DBB"/>
    <w:rsid w:val="0066729D"/>
    <w:rsid w:val="006708E2"/>
    <w:rsid w:val="006740F7"/>
    <w:rsid w:val="00677806"/>
    <w:rsid w:val="00677DCE"/>
    <w:rsid w:val="00681920"/>
    <w:rsid w:val="006829EA"/>
    <w:rsid w:val="00684179"/>
    <w:rsid w:val="00684D83"/>
    <w:rsid w:val="00685CD7"/>
    <w:rsid w:val="006861B9"/>
    <w:rsid w:val="006912C4"/>
    <w:rsid w:val="00692BFA"/>
    <w:rsid w:val="00694565"/>
    <w:rsid w:val="00695597"/>
    <w:rsid w:val="006959FE"/>
    <w:rsid w:val="00695DCC"/>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E620E"/>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6ED"/>
    <w:rsid w:val="00730B55"/>
    <w:rsid w:val="0073236F"/>
    <w:rsid w:val="00732AD4"/>
    <w:rsid w:val="00733230"/>
    <w:rsid w:val="007347D6"/>
    <w:rsid w:val="007353C6"/>
    <w:rsid w:val="00740454"/>
    <w:rsid w:val="00742291"/>
    <w:rsid w:val="007423EF"/>
    <w:rsid w:val="00742FDB"/>
    <w:rsid w:val="00744080"/>
    <w:rsid w:val="00750D5F"/>
    <w:rsid w:val="00756C90"/>
    <w:rsid w:val="00757271"/>
    <w:rsid w:val="00761879"/>
    <w:rsid w:val="00761903"/>
    <w:rsid w:val="007619E2"/>
    <w:rsid w:val="00761BCA"/>
    <w:rsid w:val="00766906"/>
    <w:rsid w:val="00767635"/>
    <w:rsid w:val="0077407B"/>
    <w:rsid w:val="00774B05"/>
    <w:rsid w:val="0077597A"/>
    <w:rsid w:val="007779B5"/>
    <w:rsid w:val="0078050F"/>
    <w:rsid w:val="00782DC9"/>
    <w:rsid w:val="00787713"/>
    <w:rsid w:val="0079102D"/>
    <w:rsid w:val="00791A05"/>
    <w:rsid w:val="007938C4"/>
    <w:rsid w:val="007973C8"/>
    <w:rsid w:val="00797432"/>
    <w:rsid w:val="007A02FC"/>
    <w:rsid w:val="007A56FB"/>
    <w:rsid w:val="007A6120"/>
    <w:rsid w:val="007A6849"/>
    <w:rsid w:val="007A7050"/>
    <w:rsid w:val="007A72C9"/>
    <w:rsid w:val="007B0957"/>
    <w:rsid w:val="007B16FF"/>
    <w:rsid w:val="007B171B"/>
    <w:rsid w:val="007B1F99"/>
    <w:rsid w:val="007C3A05"/>
    <w:rsid w:val="007C4634"/>
    <w:rsid w:val="007C5783"/>
    <w:rsid w:val="007C6939"/>
    <w:rsid w:val="007C6E96"/>
    <w:rsid w:val="007C7701"/>
    <w:rsid w:val="007D28E2"/>
    <w:rsid w:val="007D7641"/>
    <w:rsid w:val="007E09FC"/>
    <w:rsid w:val="007E1FB5"/>
    <w:rsid w:val="007F09B6"/>
    <w:rsid w:val="007F0AB6"/>
    <w:rsid w:val="007F3C49"/>
    <w:rsid w:val="007F7D13"/>
    <w:rsid w:val="00805AC5"/>
    <w:rsid w:val="00807013"/>
    <w:rsid w:val="00807892"/>
    <w:rsid w:val="00810AAC"/>
    <w:rsid w:val="00812A77"/>
    <w:rsid w:val="00813CF1"/>
    <w:rsid w:val="00814A54"/>
    <w:rsid w:val="008167E6"/>
    <w:rsid w:val="00816EE1"/>
    <w:rsid w:val="00817130"/>
    <w:rsid w:val="0081763F"/>
    <w:rsid w:val="008178B9"/>
    <w:rsid w:val="00820868"/>
    <w:rsid w:val="008209E8"/>
    <w:rsid w:val="00822539"/>
    <w:rsid w:val="00823407"/>
    <w:rsid w:val="00825A71"/>
    <w:rsid w:val="00826630"/>
    <w:rsid w:val="00827A92"/>
    <w:rsid w:val="0083060B"/>
    <w:rsid w:val="00830DAF"/>
    <w:rsid w:val="0083192F"/>
    <w:rsid w:val="00831F1D"/>
    <w:rsid w:val="00835954"/>
    <w:rsid w:val="0083641C"/>
    <w:rsid w:val="00837C4D"/>
    <w:rsid w:val="00843D03"/>
    <w:rsid w:val="00852671"/>
    <w:rsid w:val="00856A07"/>
    <w:rsid w:val="0085701D"/>
    <w:rsid w:val="008636B7"/>
    <w:rsid w:val="008638EF"/>
    <w:rsid w:val="00870172"/>
    <w:rsid w:val="008710A5"/>
    <w:rsid w:val="0087284E"/>
    <w:rsid w:val="00873248"/>
    <w:rsid w:val="00876BBD"/>
    <w:rsid w:val="00877353"/>
    <w:rsid w:val="008800DD"/>
    <w:rsid w:val="0088047F"/>
    <w:rsid w:val="00881483"/>
    <w:rsid w:val="00885B6D"/>
    <w:rsid w:val="00891245"/>
    <w:rsid w:val="00893618"/>
    <w:rsid w:val="00895013"/>
    <w:rsid w:val="008A42F2"/>
    <w:rsid w:val="008A6F94"/>
    <w:rsid w:val="008B0CD8"/>
    <w:rsid w:val="008B2E7E"/>
    <w:rsid w:val="008B7449"/>
    <w:rsid w:val="008B77DF"/>
    <w:rsid w:val="008B7EEA"/>
    <w:rsid w:val="008C0BB2"/>
    <w:rsid w:val="008C136A"/>
    <w:rsid w:val="008C282E"/>
    <w:rsid w:val="008C3327"/>
    <w:rsid w:val="008C5CFD"/>
    <w:rsid w:val="008D04AD"/>
    <w:rsid w:val="008D2317"/>
    <w:rsid w:val="008D3354"/>
    <w:rsid w:val="008D40AE"/>
    <w:rsid w:val="008D67C8"/>
    <w:rsid w:val="008D7C37"/>
    <w:rsid w:val="008E0612"/>
    <w:rsid w:val="008E15B0"/>
    <w:rsid w:val="008E1F25"/>
    <w:rsid w:val="008E395D"/>
    <w:rsid w:val="008E69EA"/>
    <w:rsid w:val="008E6A79"/>
    <w:rsid w:val="008E6F1F"/>
    <w:rsid w:val="008E7F2B"/>
    <w:rsid w:val="008F137D"/>
    <w:rsid w:val="008F6836"/>
    <w:rsid w:val="008F71E7"/>
    <w:rsid w:val="009000A1"/>
    <w:rsid w:val="00900ADC"/>
    <w:rsid w:val="009013C2"/>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3767F"/>
    <w:rsid w:val="009428AB"/>
    <w:rsid w:val="009446F4"/>
    <w:rsid w:val="00946ED1"/>
    <w:rsid w:val="00947249"/>
    <w:rsid w:val="00947399"/>
    <w:rsid w:val="00950072"/>
    <w:rsid w:val="009506B2"/>
    <w:rsid w:val="00952CA4"/>
    <w:rsid w:val="009533A1"/>
    <w:rsid w:val="00954A16"/>
    <w:rsid w:val="00957246"/>
    <w:rsid w:val="00957352"/>
    <w:rsid w:val="0096046B"/>
    <w:rsid w:val="00960C75"/>
    <w:rsid w:val="00970008"/>
    <w:rsid w:val="009712E6"/>
    <w:rsid w:val="00973F65"/>
    <w:rsid w:val="00974A80"/>
    <w:rsid w:val="00975833"/>
    <w:rsid w:val="00977860"/>
    <w:rsid w:val="00982D2C"/>
    <w:rsid w:val="00983529"/>
    <w:rsid w:val="00983812"/>
    <w:rsid w:val="009857C9"/>
    <w:rsid w:val="009864BC"/>
    <w:rsid w:val="00986A1C"/>
    <w:rsid w:val="0098788E"/>
    <w:rsid w:val="009942AA"/>
    <w:rsid w:val="00995F9E"/>
    <w:rsid w:val="009970E3"/>
    <w:rsid w:val="009977E8"/>
    <w:rsid w:val="009A0FB3"/>
    <w:rsid w:val="009A2355"/>
    <w:rsid w:val="009A76C4"/>
    <w:rsid w:val="009B022E"/>
    <w:rsid w:val="009B2F61"/>
    <w:rsid w:val="009B40F6"/>
    <w:rsid w:val="009B472D"/>
    <w:rsid w:val="009B4FDE"/>
    <w:rsid w:val="009B67B0"/>
    <w:rsid w:val="009B6F75"/>
    <w:rsid w:val="009C5765"/>
    <w:rsid w:val="009C68AB"/>
    <w:rsid w:val="009C748E"/>
    <w:rsid w:val="009C7CFD"/>
    <w:rsid w:val="009D113A"/>
    <w:rsid w:val="009D29E5"/>
    <w:rsid w:val="009D4108"/>
    <w:rsid w:val="009D4CBF"/>
    <w:rsid w:val="009D4F10"/>
    <w:rsid w:val="009D5118"/>
    <w:rsid w:val="009D7E9E"/>
    <w:rsid w:val="009E220B"/>
    <w:rsid w:val="009E2CC2"/>
    <w:rsid w:val="009E4FFA"/>
    <w:rsid w:val="009E6EF1"/>
    <w:rsid w:val="009F4383"/>
    <w:rsid w:val="009F43DF"/>
    <w:rsid w:val="009F4F2B"/>
    <w:rsid w:val="009F6E29"/>
    <w:rsid w:val="009F7082"/>
    <w:rsid w:val="009F728D"/>
    <w:rsid w:val="00A000E1"/>
    <w:rsid w:val="00A01BED"/>
    <w:rsid w:val="00A03596"/>
    <w:rsid w:val="00A038CF"/>
    <w:rsid w:val="00A04B45"/>
    <w:rsid w:val="00A077EE"/>
    <w:rsid w:val="00A1018F"/>
    <w:rsid w:val="00A128D0"/>
    <w:rsid w:val="00A15565"/>
    <w:rsid w:val="00A15631"/>
    <w:rsid w:val="00A175A6"/>
    <w:rsid w:val="00A22D65"/>
    <w:rsid w:val="00A23EAC"/>
    <w:rsid w:val="00A2573E"/>
    <w:rsid w:val="00A26A8D"/>
    <w:rsid w:val="00A30C02"/>
    <w:rsid w:val="00A33D91"/>
    <w:rsid w:val="00A366F8"/>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3CE2"/>
    <w:rsid w:val="00A7410E"/>
    <w:rsid w:val="00A74CAE"/>
    <w:rsid w:val="00A774AC"/>
    <w:rsid w:val="00A8164C"/>
    <w:rsid w:val="00A83444"/>
    <w:rsid w:val="00A83900"/>
    <w:rsid w:val="00A841F8"/>
    <w:rsid w:val="00A863A4"/>
    <w:rsid w:val="00A86DC8"/>
    <w:rsid w:val="00A86F4D"/>
    <w:rsid w:val="00A87434"/>
    <w:rsid w:val="00A92275"/>
    <w:rsid w:val="00A95E3A"/>
    <w:rsid w:val="00AA11CD"/>
    <w:rsid w:val="00AA3579"/>
    <w:rsid w:val="00AB0E64"/>
    <w:rsid w:val="00AB3957"/>
    <w:rsid w:val="00AB3AF6"/>
    <w:rsid w:val="00AB4A07"/>
    <w:rsid w:val="00AB592D"/>
    <w:rsid w:val="00AB5BDE"/>
    <w:rsid w:val="00AB5E28"/>
    <w:rsid w:val="00AC0B2C"/>
    <w:rsid w:val="00AC1042"/>
    <w:rsid w:val="00AC1C66"/>
    <w:rsid w:val="00AC3061"/>
    <w:rsid w:val="00AC40E4"/>
    <w:rsid w:val="00AC42A8"/>
    <w:rsid w:val="00AC563E"/>
    <w:rsid w:val="00AC7497"/>
    <w:rsid w:val="00AD1887"/>
    <w:rsid w:val="00AD4EB2"/>
    <w:rsid w:val="00AD5488"/>
    <w:rsid w:val="00AD620F"/>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353"/>
    <w:rsid w:val="00B2091A"/>
    <w:rsid w:val="00B238BC"/>
    <w:rsid w:val="00B23CE9"/>
    <w:rsid w:val="00B246D9"/>
    <w:rsid w:val="00B2711C"/>
    <w:rsid w:val="00B34F48"/>
    <w:rsid w:val="00B35E5B"/>
    <w:rsid w:val="00B36AFA"/>
    <w:rsid w:val="00B42D81"/>
    <w:rsid w:val="00B47963"/>
    <w:rsid w:val="00B56BF5"/>
    <w:rsid w:val="00B57499"/>
    <w:rsid w:val="00B57FB8"/>
    <w:rsid w:val="00B6454B"/>
    <w:rsid w:val="00B65303"/>
    <w:rsid w:val="00B65BEC"/>
    <w:rsid w:val="00B70F63"/>
    <w:rsid w:val="00B719E6"/>
    <w:rsid w:val="00B740DF"/>
    <w:rsid w:val="00B74335"/>
    <w:rsid w:val="00B74444"/>
    <w:rsid w:val="00B7531E"/>
    <w:rsid w:val="00B80CEA"/>
    <w:rsid w:val="00B812A2"/>
    <w:rsid w:val="00B836FA"/>
    <w:rsid w:val="00B84709"/>
    <w:rsid w:val="00B8558D"/>
    <w:rsid w:val="00B85893"/>
    <w:rsid w:val="00B86650"/>
    <w:rsid w:val="00B87D8B"/>
    <w:rsid w:val="00B87E68"/>
    <w:rsid w:val="00BA13DF"/>
    <w:rsid w:val="00BA166A"/>
    <w:rsid w:val="00BA21D8"/>
    <w:rsid w:val="00BA23FA"/>
    <w:rsid w:val="00BA2449"/>
    <w:rsid w:val="00BA3733"/>
    <w:rsid w:val="00BA4784"/>
    <w:rsid w:val="00BA4AB3"/>
    <w:rsid w:val="00BA5712"/>
    <w:rsid w:val="00BA7697"/>
    <w:rsid w:val="00BB20F5"/>
    <w:rsid w:val="00BB30E9"/>
    <w:rsid w:val="00BB5458"/>
    <w:rsid w:val="00BC1CC0"/>
    <w:rsid w:val="00BC335E"/>
    <w:rsid w:val="00BC4323"/>
    <w:rsid w:val="00BC5C05"/>
    <w:rsid w:val="00BC6EDD"/>
    <w:rsid w:val="00BD2B6A"/>
    <w:rsid w:val="00BD37A6"/>
    <w:rsid w:val="00BD3E78"/>
    <w:rsid w:val="00BD4081"/>
    <w:rsid w:val="00BD7217"/>
    <w:rsid w:val="00BE0AF2"/>
    <w:rsid w:val="00BE1B01"/>
    <w:rsid w:val="00BE2F2B"/>
    <w:rsid w:val="00BE3026"/>
    <w:rsid w:val="00BE3F49"/>
    <w:rsid w:val="00BE5401"/>
    <w:rsid w:val="00BE6A84"/>
    <w:rsid w:val="00BE71E3"/>
    <w:rsid w:val="00BF0C1C"/>
    <w:rsid w:val="00BF20A4"/>
    <w:rsid w:val="00BF3477"/>
    <w:rsid w:val="00BF374A"/>
    <w:rsid w:val="00C012D0"/>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A7950"/>
    <w:rsid w:val="00CB0DA5"/>
    <w:rsid w:val="00CB2596"/>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4C5"/>
    <w:rsid w:val="00CF1D93"/>
    <w:rsid w:val="00CF3A6B"/>
    <w:rsid w:val="00CF5C58"/>
    <w:rsid w:val="00D010D7"/>
    <w:rsid w:val="00D0117F"/>
    <w:rsid w:val="00D015A3"/>
    <w:rsid w:val="00D05E07"/>
    <w:rsid w:val="00D061B0"/>
    <w:rsid w:val="00D06750"/>
    <w:rsid w:val="00D10811"/>
    <w:rsid w:val="00D14535"/>
    <w:rsid w:val="00D149FC"/>
    <w:rsid w:val="00D14C11"/>
    <w:rsid w:val="00D17944"/>
    <w:rsid w:val="00D17D7E"/>
    <w:rsid w:val="00D25A4A"/>
    <w:rsid w:val="00D3121E"/>
    <w:rsid w:val="00D329AA"/>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3BDD"/>
    <w:rsid w:val="00D6429D"/>
    <w:rsid w:val="00D64346"/>
    <w:rsid w:val="00D656DF"/>
    <w:rsid w:val="00D659E3"/>
    <w:rsid w:val="00D67761"/>
    <w:rsid w:val="00D7098C"/>
    <w:rsid w:val="00D724A2"/>
    <w:rsid w:val="00D72F96"/>
    <w:rsid w:val="00D73925"/>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152E"/>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DF269B"/>
    <w:rsid w:val="00E009A1"/>
    <w:rsid w:val="00E0194D"/>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458"/>
    <w:rsid w:val="00E77A36"/>
    <w:rsid w:val="00E77EC3"/>
    <w:rsid w:val="00E8082D"/>
    <w:rsid w:val="00E812B9"/>
    <w:rsid w:val="00E82D62"/>
    <w:rsid w:val="00E843F9"/>
    <w:rsid w:val="00E865C5"/>
    <w:rsid w:val="00E90A51"/>
    <w:rsid w:val="00E91728"/>
    <w:rsid w:val="00E93A30"/>
    <w:rsid w:val="00E96AA3"/>
    <w:rsid w:val="00E96FC4"/>
    <w:rsid w:val="00E976B4"/>
    <w:rsid w:val="00EA3B3B"/>
    <w:rsid w:val="00EA43B5"/>
    <w:rsid w:val="00EA465C"/>
    <w:rsid w:val="00EA5042"/>
    <w:rsid w:val="00EA69D8"/>
    <w:rsid w:val="00EA766F"/>
    <w:rsid w:val="00EB00BE"/>
    <w:rsid w:val="00EB3122"/>
    <w:rsid w:val="00EB453D"/>
    <w:rsid w:val="00EB4CD0"/>
    <w:rsid w:val="00EB5F56"/>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C6C"/>
    <w:rsid w:val="00EE7D45"/>
    <w:rsid w:val="00EE7F88"/>
    <w:rsid w:val="00EF2D8F"/>
    <w:rsid w:val="00EF438D"/>
    <w:rsid w:val="00EF498C"/>
    <w:rsid w:val="00EF4A97"/>
    <w:rsid w:val="00EF587A"/>
    <w:rsid w:val="00EF618A"/>
    <w:rsid w:val="00EF7E01"/>
    <w:rsid w:val="00F01424"/>
    <w:rsid w:val="00F02338"/>
    <w:rsid w:val="00F069C1"/>
    <w:rsid w:val="00F1362D"/>
    <w:rsid w:val="00F14B2F"/>
    <w:rsid w:val="00F14C92"/>
    <w:rsid w:val="00F15B61"/>
    <w:rsid w:val="00F15FA6"/>
    <w:rsid w:val="00F1611F"/>
    <w:rsid w:val="00F22F17"/>
    <w:rsid w:val="00F25608"/>
    <w:rsid w:val="00F27C9F"/>
    <w:rsid w:val="00F32FD2"/>
    <w:rsid w:val="00F33915"/>
    <w:rsid w:val="00F36C1C"/>
    <w:rsid w:val="00F41279"/>
    <w:rsid w:val="00F42979"/>
    <w:rsid w:val="00F440B2"/>
    <w:rsid w:val="00F452F8"/>
    <w:rsid w:val="00F45439"/>
    <w:rsid w:val="00F47C12"/>
    <w:rsid w:val="00F50586"/>
    <w:rsid w:val="00F50985"/>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0850"/>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D7F70"/>
    <w:rsid w:val="00FE1F9E"/>
    <w:rsid w:val="00FE5253"/>
    <w:rsid w:val="00FE5E49"/>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semiHidden/>
    <w:unhideWhenUsed/>
    <w:rsid w:val="00350C7D"/>
    <w:pPr>
      <w:spacing w:line="240" w:lineRule="auto"/>
    </w:pPr>
    <w:rPr>
      <w:sz w:val="20"/>
      <w:szCs w:val="20"/>
    </w:rPr>
  </w:style>
  <w:style w:type="character" w:customStyle="1" w:styleId="TextocomentarioCar">
    <w:name w:val="Texto comentario Car"/>
    <w:link w:val="Textocomentario"/>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6"/>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7"/>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9"/>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Prrafodelista4">
    <w:name w:val="Párrafo de lista4"/>
    <w:basedOn w:val="Normal"/>
    <w:rsid w:val="003674C1"/>
    <w:pPr>
      <w:widowControl w:val="0"/>
      <w:spacing w:after="0" w:line="240" w:lineRule="auto"/>
      <w:ind w:left="720"/>
      <w:contextualSpacing/>
      <w:jc w:val="left"/>
    </w:pPr>
    <w:rPr>
      <w:rFonts w:ascii="Times New Roman" w:hAnsi="Times New Roman"/>
      <w:sz w:val="20"/>
      <w:szCs w:val="20"/>
      <w:lang w:val="es-ES" w:eastAsia="es-ES"/>
    </w:rPr>
  </w:style>
  <w:style w:type="paragraph" w:customStyle="1" w:styleId="Parrafo1">
    <w:name w:val="Parrafo_1"/>
    <w:basedOn w:val="Normal"/>
    <w:next w:val="Normal"/>
    <w:rsid w:val="003674C1"/>
    <w:pPr>
      <w:spacing w:after="0" w:line="240" w:lineRule="auto"/>
    </w:pPr>
    <w:rPr>
      <w:rFonts w:eastAsia="Times New Roman"/>
      <w:sz w:val="20"/>
      <w:szCs w:val="24"/>
      <w:lang w:val="en-GB" w:eastAsia="es-MX"/>
    </w:rPr>
  </w:style>
  <w:style w:type="character" w:customStyle="1" w:styleId="linkgray">
    <w:name w:val="linkgray"/>
    <w:rsid w:val="003674C1"/>
  </w:style>
  <w:style w:type="paragraph" w:customStyle="1" w:styleId="xl64">
    <w:name w:val="xl64"/>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65">
    <w:name w:val="xl65"/>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76235222">
      <w:bodyDiv w:val="1"/>
      <w:marLeft w:val="0"/>
      <w:marRight w:val="0"/>
      <w:marTop w:val="0"/>
      <w:marBottom w:val="0"/>
      <w:divBdr>
        <w:top w:val="none" w:sz="0" w:space="0" w:color="auto"/>
        <w:left w:val="none" w:sz="0" w:space="0" w:color="auto"/>
        <w:bottom w:val="none" w:sz="0" w:space="0" w:color="auto"/>
        <w:right w:val="none" w:sz="0" w:space="0" w:color="auto"/>
      </w:divBdr>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34206742">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53936282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36505381">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964770610">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27892609">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04934397">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50533881">
      <w:bodyDiv w:val="1"/>
      <w:marLeft w:val="0"/>
      <w:marRight w:val="0"/>
      <w:marTop w:val="0"/>
      <w:marBottom w:val="0"/>
      <w:divBdr>
        <w:top w:val="none" w:sz="0" w:space="0" w:color="auto"/>
        <w:left w:val="none" w:sz="0" w:space="0" w:color="auto"/>
        <w:bottom w:val="none" w:sz="0" w:space="0" w:color="auto"/>
        <w:right w:val="none" w:sz="0" w:space="0" w:color="auto"/>
      </w:divBdr>
    </w:div>
    <w:div w:id="1555854626">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21341346">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1986</TotalTime>
  <Pages>55</Pages>
  <Words>19096</Words>
  <Characters>105028</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123877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149</cp:revision>
  <cp:lastPrinted>2013-06-05T21:27:00Z</cp:lastPrinted>
  <dcterms:created xsi:type="dcterms:W3CDTF">2013-03-05T18:49:00Z</dcterms:created>
  <dcterms:modified xsi:type="dcterms:W3CDTF">2013-06-15T13:01:00Z</dcterms:modified>
</cp:coreProperties>
</file>