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077889"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25pt;height:119.2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BA7697">
        <w:rPr>
          <w:rFonts w:cs="Arial"/>
          <w:b/>
          <w:sz w:val="32"/>
          <w:szCs w:val="32"/>
          <w:lang w:val="es-ES_tradnl"/>
        </w:rPr>
        <w:t>LA-011L4J999-N137-2013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BA7697">
        <w:rPr>
          <w:rFonts w:cs="Arial"/>
          <w:b/>
          <w:sz w:val="32"/>
          <w:szCs w:val="32"/>
          <w:lang w:val="es-ES_tradnl"/>
        </w:rPr>
        <w:t>ADQUISICIÓN DE UNIFORMES SECRETARIALES</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BA7697">
        <w:rPr>
          <w:rFonts w:eastAsia="Times New Roman" w:cs="Arial"/>
          <w:b/>
          <w:sz w:val="16"/>
          <w:szCs w:val="20"/>
          <w:lang w:val="es-ES_tradnl" w:eastAsia="es-ES"/>
        </w:rPr>
        <w:t>LA-011L4J999-N137-2013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BA7697"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UNIFORMES SECRETARIALES</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BA7697">
        <w:rPr>
          <w:b/>
        </w:rPr>
        <w:t>LA-011L4J999-N137-2013</w:t>
      </w:r>
      <w:r w:rsidR="00195613" w:rsidRPr="00813CF1">
        <w:rPr>
          <w:b/>
        </w:rPr>
        <w:t xml:space="preserve"> referente a la </w:t>
      </w:r>
      <w:r w:rsidR="00BA7697">
        <w:rPr>
          <w:b/>
        </w:rPr>
        <w:t>ADQUISICIÓN DE UNIFORMES SECRETARIALES</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893618" w:rsidRPr="00822BC8" w:rsidRDefault="00893618" w:rsidP="004304D0">
      <w:pPr>
        <w:numPr>
          <w:ilvl w:val="0"/>
          <w:numId w:val="36"/>
        </w:numPr>
        <w:spacing w:after="0" w:line="240" w:lineRule="auto"/>
        <w:rPr>
          <w:rFonts w:cs="Arial"/>
        </w:rPr>
      </w:pPr>
      <w:r w:rsidRPr="00822BC8">
        <w:rPr>
          <w:rFonts w:cs="Arial"/>
        </w:rPr>
        <w:t xml:space="preserve">Acto  de Junta de Aclaración de Dudas: </w:t>
      </w:r>
      <w:r w:rsidR="00BA7697">
        <w:rPr>
          <w:rFonts w:cs="Arial"/>
          <w:b/>
        </w:rPr>
        <w:t>29</w:t>
      </w:r>
      <w:r>
        <w:rPr>
          <w:rFonts w:cs="Arial"/>
          <w:b/>
        </w:rPr>
        <w:t xml:space="preserve"> de </w:t>
      </w:r>
      <w:r w:rsidR="00D73925">
        <w:rPr>
          <w:rFonts w:cs="Arial"/>
          <w:b/>
        </w:rPr>
        <w:t>abril</w:t>
      </w:r>
      <w:r>
        <w:rPr>
          <w:b/>
        </w:rPr>
        <w:t xml:space="preserve"> </w:t>
      </w:r>
      <w:r w:rsidR="008E69EA">
        <w:rPr>
          <w:rFonts w:cs="Arial"/>
          <w:b/>
        </w:rPr>
        <w:t>de 2013</w:t>
      </w:r>
      <w:r w:rsidRPr="00822BC8">
        <w:rPr>
          <w:rFonts w:cs="Arial"/>
          <w:b/>
        </w:rPr>
        <w:t xml:space="preserve"> a</w:t>
      </w:r>
      <w:r w:rsidR="00BA7697">
        <w:rPr>
          <w:rFonts w:cs="Arial"/>
          <w:b/>
        </w:rPr>
        <w:t xml:space="preserve"> las 14:3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BA7697">
        <w:rPr>
          <w:rFonts w:cs="Arial"/>
          <w:b/>
        </w:rPr>
        <w:t>07</w:t>
      </w:r>
      <w:r>
        <w:rPr>
          <w:rFonts w:cs="Arial"/>
          <w:b/>
        </w:rPr>
        <w:t xml:space="preserve"> de </w:t>
      </w:r>
      <w:r w:rsidR="00695597">
        <w:rPr>
          <w:rFonts w:cs="Arial"/>
          <w:b/>
        </w:rPr>
        <w:t>mayo</w:t>
      </w:r>
      <w:r>
        <w:rPr>
          <w:b/>
        </w:rPr>
        <w:t xml:space="preserve"> </w:t>
      </w:r>
      <w:r w:rsidR="008E69EA">
        <w:rPr>
          <w:rFonts w:cs="Arial"/>
          <w:b/>
        </w:rPr>
        <w:t>de 2013</w:t>
      </w:r>
      <w:r w:rsidRPr="00822BC8">
        <w:rPr>
          <w:rFonts w:cs="Arial"/>
          <w:b/>
        </w:rPr>
        <w:t xml:space="preserve"> a las 1</w:t>
      </w:r>
      <w:r w:rsidR="00BA7697">
        <w:rPr>
          <w:rFonts w:cs="Arial"/>
          <w:b/>
        </w:rPr>
        <w:t>1:0</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propuestas de la documentación Legal, propuesta Técnica y Económica: </w:t>
      </w:r>
      <w:r w:rsidR="00BA7697">
        <w:rPr>
          <w:rFonts w:cs="Arial"/>
          <w:b/>
        </w:rPr>
        <w:t>07</w:t>
      </w:r>
      <w:r w:rsidR="00CA7950">
        <w:rPr>
          <w:rFonts w:cs="Arial"/>
          <w:b/>
        </w:rPr>
        <w:t xml:space="preserve"> de mayo</w:t>
      </w:r>
      <w:r w:rsidR="00CA7950">
        <w:rPr>
          <w:b/>
        </w:rPr>
        <w:t xml:space="preserve"> </w:t>
      </w:r>
      <w:r w:rsidR="00CA7950">
        <w:rPr>
          <w:rFonts w:cs="Arial"/>
          <w:b/>
        </w:rPr>
        <w:t>de 2013</w:t>
      </w:r>
      <w:r w:rsidR="00CA7950" w:rsidRPr="00822BC8">
        <w:rPr>
          <w:rFonts w:cs="Arial"/>
          <w:b/>
        </w:rPr>
        <w:t xml:space="preserve"> a las 1</w:t>
      </w:r>
      <w:r w:rsidR="00BA7697">
        <w:rPr>
          <w:rFonts w:cs="Arial"/>
          <w:b/>
        </w:rPr>
        <w:t>1:0</w:t>
      </w:r>
      <w:r w:rsidR="00CA7950" w:rsidRPr="00822BC8">
        <w:rPr>
          <w:rFonts w:cs="Arial"/>
          <w:b/>
        </w:rPr>
        <w:t>0</w:t>
      </w:r>
      <w:r w:rsidR="008E69EA" w:rsidRPr="00822BC8">
        <w:rPr>
          <w:rFonts w:cs="Arial"/>
          <w:b/>
        </w:rPr>
        <w:t xml:space="preserve">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Acto de Fallo</w:t>
      </w:r>
      <w:r w:rsidRPr="00822BC8">
        <w:rPr>
          <w:rFonts w:cs="Arial"/>
          <w:b/>
        </w:rPr>
        <w:t xml:space="preserve">: </w:t>
      </w:r>
      <w:r w:rsidR="00BA7697">
        <w:rPr>
          <w:rFonts w:cs="Arial"/>
          <w:b/>
        </w:rPr>
        <w:t>14</w:t>
      </w:r>
      <w:r>
        <w:rPr>
          <w:rFonts w:cs="Arial"/>
          <w:b/>
        </w:rPr>
        <w:t xml:space="preserve"> de </w:t>
      </w:r>
      <w:r w:rsidR="00D73925">
        <w:rPr>
          <w:rFonts w:cs="Arial"/>
          <w:b/>
        </w:rPr>
        <w:t>mayo</w:t>
      </w:r>
      <w:r>
        <w:rPr>
          <w:b/>
        </w:rPr>
        <w:t xml:space="preserve"> </w:t>
      </w:r>
      <w:r w:rsidR="008E69EA">
        <w:rPr>
          <w:rFonts w:cs="Arial"/>
          <w:b/>
        </w:rPr>
        <w:t>de 2013</w:t>
      </w:r>
      <w:r w:rsidRPr="00822BC8">
        <w:rPr>
          <w:rFonts w:cs="Arial"/>
          <w:b/>
        </w:rPr>
        <w:t xml:space="preserve"> a las </w:t>
      </w:r>
      <w:r w:rsidR="009712E6">
        <w:rPr>
          <w:rFonts w:cs="Arial"/>
          <w:b/>
        </w:rPr>
        <w:t>12</w:t>
      </w:r>
      <w:r w:rsidR="00D73925">
        <w:rPr>
          <w:rFonts w:cs="Arial"/>
          <w:b/>
        </w:rPr>
        <w:t>:3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B740DF" w:rsidRDefault="00893618" w:rsidP="004304D0">
      <w:pPr>
        <w:numPr>
          <w:ilvl w:val="0"/>
          <w:numId w:val="36"/>
        </w:numPr>
        <w:spacing w:after="0" w:line="240" w:lineRule="auto"/>
        <w:rPr>
          <w:rFonts w:cs="Arial"/>
        </w:rPr>
      </w:pPr>
      <w:r w:rsidRPr="00822BC8">
        <w:rPr>
          <w:rFonts w:cs="Arial"/>
        </w:rPr>
        <w:t xml:space="preserve">Firma de Contrato: </w:t>
      </w:r>
      <w:r w:rsidR="00BA7697">
        <w:rPr>
          <w:rFonts w:cs="Arial"/>
          <w:b/>
        </w:rPr>
        <w:t>21</w:t>
      </w:r>
      <w:r w:rsidR="00952CA4">
        <w:rPr>
          <w:rFonts w:cs="Arial"/>
          <w:b/>
        </w:rPr>
        <w:t xml:space="preserve"> de </w:t>
      </w:r>
      <w:r w:rsidR="00D73925">
        <w:rPr>
          <w:rFonts w:cs="Arial"/>
          <w:b/>
        </w:rPr>
        <w:t>mayo</w:t>
      </w:r>
      <w:r w:rsidR="00952CA4">
        <w:rPr>
          <w:b/>
        </w:rPr>
        <w:t xml:space="preserve"> </w:t>
      </w:r>
      <w:r w:rsidR="00952CA4">
        <w:rPr>
          <w:rFonts w:cs="Arial"/>
          <w:b/>
        </w:rPr>
        <w:t>de 2013</w:t>
      </w:r>
      <w:r w:rsidR="00952CA4" w:rsidRPr="00822BC8">
        <w:rPr>
          <w:rFonts w:cs="Arial"/>
          <w:b/>
        </w:rPr>
        <w:t xml:space="preserve"> a las </w:t>
      </w:r>
      <w:r w:rsidR="009712E6">
        <w:rPr>
          <w:rFonts w:cs="Arial"/>
          <w:b/>
        </w:rPr>
        <w:t>14</w:t>
      </w:r>
      <w:r w:rsidR="00952CA4">
        <w:rPr>
          <w:rFonts w:cs="Arial"/>
          <w:b/>
        </w:rPr>
        <w:t>:3</w:t>
      </w:r>
      <w:r w:rsidR="00952CA4" w:rsidRPr="00822BC8">
        <w:rPr>
          <w:rFonts w:cs="Arial"/>
          <w:b/>
        </w:rPr>
        <w:t>0 horas</w:t>
      </w:r>
      <w:r w:rsidR="00952CA4" w:rsidRPr="00822BC8">
        <w:rPr>
          <w:rFonts w:cs="Arial"/>
        </w:rPr>
        <w:t xml:space="preserve"> </w:t>
      </w:r>
      <w:r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BA7697">
        <w:rPr>
          <w:b/>
        </w:rPr>
        <w:t>ADQUISICIÓN DE UNIFORMES SECRETARIALES</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 xml:space="preserve">La adjudicación de los bienes será por el </w:t>
      </w:r>
      <w:r>
        <w:rPr>
          <w:b/>
        </w:rPr>
        <w:t>TOTAL DE LA</w:t>
      </w:r>
      <w:r w:rsidR="00BA23FA">
        <w:rPr>
          <w:b/>
        </w:rPr>
        <w:t>S</w:t>
      </w:r>
      <w:r>
        <w:rPr>
          <w:b/>
        </w:rPr>
        <w:t xml:space="preserve"> PARTIDA</w:t>
      </w:r>
      <w:r w:rsidR="00BA23FA">
        <w:rPr>
          <w:b/>
        </w:rPr>
        <w:t>S</w:t>
      </w:r>
      <w:r w:rsidRPr="0020123C">
        <w:t xml:space="preserve"> a un solo proveedor, y darán origen al </w:t>
      </w:r>
      <w:proofErr w:type="spellStart"/>
      <w:r w:rsidRPr="0020123C">
        <w:t>fincamiento</w:t>
      </w:r>
      <w:proofErr w:type="spellEnd"/>
      <w:r w:rsidRPr="0020123C">
        <w:t xml:space="preserve"> de un </w:t>
      </w:r>
      <w:r w:rsidR="000A311A" w:rsidRPr="0020123C">
        <w:rPr>
          <w:b/>
        </w:rPr>
        <w:t>CONTRATO ABIERTO</w:t>
      </w:r>
      <w:r w:rsidR="000A311A" w:rsidRPr="0020123C">
        <w:t xml:space="preserve"> </w:t>
      </w:r>
      <w:r w:rsidRPr="0020123C">
        <w:t>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BA23FA" w:rsidRPr="007420C6" w:rsidRDefault="00BA23FA" w:rsidP="00BA23FA">
      <w:pPr>
        <w:autoSpaceDE w:val="0"/>
        <w:autoSpaceDN w:val="0"/>
        <w:adjustRightInd w:val="0"/>
        <w:spacing w:after="0" w:line="240" w:lineRule="auto"/>
      </w:pPr>
      <w:r w:rsidRPr="007420C6">
        <w:t>La entrega de los bienes será en las instalaciones del Almacén General del Centro de Investigación y de Estudios Avanzados del Instituto Politécnico Nacional, ubicado en Av. Instituto Politécnico Nacional No. 2508, Col. San Pedro Zacatenco, de conformidad con el Anexo 1.</w:t>
      </w:r>
    </w:p>
    <w:p w:rsidR="00BA23FA" w:rsidRPr="007420C6" w:rsidRDefault="00BA23FA" w:rsidP="00BA23FA">
      <w:pPr>
        <w:autoSpaceDE w:val="0"/>
        <w:autoSpaceDN w:val="0"/>
        <w:adjustRightInd w:val="0"/>
        <w:spacing w:after="0" w:line="240" w:lineRule="auto"/>
      </w:pPr>
    </w:p>
    <w:p w:rsidR="00631C53" w:rsidRDefault="00BA23FA" w:rsidP="00BA23FA">
      <w:pPr>
        <w:autoSpaceDE w:val="0"/>
        <w:autoSpaceDN w:val="0"/>
        <w:adjustRightInd w:val="0"/>
        <w:spacing w:after="0" w:line="240" w:lineRule="auto"/>
      </w:pPr>
      <w:r w:rsidRPr="007420C6">
        <w:t>En caso de atraso o incumplimiento con la entrega de los bienes especificados, se aplicará la pena convencional mencionada en el numeral 11.3.2 de estas bases</w:t>
      </w:r>
      <w:r w:rsidRPr="00D24CCE">
        <w:t>.</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BA23FA" w:rsidP="008167E6">
      <w:pPr>
        <w:pStyle w:val="Prrafodelista"/>
        <w:autoSpaceDE w:val="0"/>
        <w:autoSpaceDN w:val="0"/>
        <w:adjustRightInd w:val="0"/>
        <w:spacing w:after="0" w:line="240" w:lineRule="auto"/>
        <w:ind w:left="0"/>
      </w:pPr>
      <w:r w:rsidRPr="001E6446">
        <w:t>La entrega de los bienes será en las instalaciones del Almacén General del Centro de Investigación y de Estudios Avanzados del Instituto Politécnico Nacional, ubicado en Av. Instituto Politécnico Nacional No. 2508, Col. San Pedro Zacatenco, con horario de recepción de 08:00 a 13:00 horas de lunes a viernes, con teléfonos 57-47-38-00 extensión 3940</w:t>
      </w:r>
      <w:r w:rsidRPr="0020123C">
        <w:t>.</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 xml:space="preserve">En papel membretado de la empresa, los licitantes deberán garantizar el suministro de los bienes, contado a partir de la fecha de la firma del contrato de adjudicación, documento </w:t>
      </w:r>
      <w:r w:rsidRPr="00813CF1">
        <w:lastRenderedPageBreak/>
        <w:t>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lastRenderedPageBreak/>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BA7697">
        <w:rPr>
          <w:b/>
        </w:rPr>
        <w:t>23</w:t>
      </w:r>
      <w:r w:rsidRPr="00854365">
        <w:rPr>
          <w:b/>
        </w:rPr>
        <w:t xml:space="preserve"> de </w:t>
      </w:r>
      <w:r w:rsidR="000D7C62">
        <w:rPr>
          <w:b/>
        </w:rPr>
        <w:t>abril</w:t>
      </w:r>
      <w:r w:rsidR="001E6446">
        <w:rPr>
          <w:b/>
        </w:rPr>
        <w:t xml:space="preserve"> </w:t>
      </w:r>
      <w:r w:rsidR="00611CAB">
        <w:rPr>
          <w:b/>
        </w:rPr>
        <w:t>de 2013</w:t>
      </w:r>
      <w:r w:rsidR="00A1018F">
        <w:rPr>
          <w:b/>
        </w:rPr>
        <w:t xml:space="preserve"> al </w:t>
      </w:r>
      <w:r w:rsidR="00A366F8">
        <w:rPr>
          <w:rFonts w:cs="Arial"/>
          <w:b/>
        </w:rPr>
        <w:t>07</w:t>
      </w:r>
      <w:r w:rsidR="000D7C62">
        <w:rPr>
          <w:rFonts w:cs="Arial"/>
          <w:b/>
        </w:rPr>
        <w:t xml:space="preserve"> de </w:t>
      </w:r>
      <w:r w:rsidR="000A311A">
        <w:rPr>
          <w:rFonts w:cs="Arial"/>
          <w:b/>
        </w:rPr>
        <w:t>mayo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BA7697">
        <w:rPr>
          <w:b/>
        </w:rPr>
        <w:t>23</w:t>
      </w:r>
      <w:r w:rsidR="000A311A" w:rsidRPr="00854365">
        <w:rPr>
          <w:b/>
        </w:rPr>
        <w:t xml:space="preserve"> de </w:t>
      </w:r>
      <w:r w:rsidR="000A311A">
        <w:rPr>
          <w:b/>
        </w:rPr>
        <w:t xml:space="preserve">abril de 2013 al </w:t>
      </w:r>
      <w:r w:rsidR="00A366F8">
        <w:rPr>
          <w:rFonts w:cs="Arial"/>
          <w:b/>
        </w:rPr>
        <w:t>07</w:t>
      </w:r>
      <w:r w:rsidR="000A311A">
        <w:rPr>
          <w:rFonts w:cs="Arial"/>
          <w:b/>
        </w:rPr>
        <w:t xml:space="preserve"> de mayo</w:t>
      </w:r>
      <w:r w:rsidR="004A1D19">
        <w:rPr>
          <w:b/>
        </w:rPr>
        <w:t xml:space="preserve"> </w:t>
      </w:r>
      <w:r w:rsidR="004A1D19">
        <w:rPr>
          <w:rFonts w:cs="Arial"/>
          <w:b/>
        </w:rPr>
        <w:t>de 2013</w:t>
      </w:r>
      <w:r w:rsidRPr="00EF71BF">
        <w:t>, medio por el cual el licitante participante obtendrá vía correo electrónico la confirmación</w:t>
      </w:r>
      <w:r>
        <w:t xml:space="preserve"> </w:t>
      </w:r>
      <w:proofErr w:type="gramStart"/>
      <w:r>
        <w:t>de la correcta</w:t>
      </w:r>
      <w:proofErr w:type="gramEnd"/>
      <w:r>
        <w:t xml:space="preserve"> </w:t>
      </w:r>
      <w:r w:rsidRPr="00EF71BF">
        <w:t xml:space="preserve">auto invitación al procedimiento de contratación de la </w:t>
      </w:r>
      <w:r w:rsidR="005E5AD7">
        <w:rPr>
          <w:b/>
        </w:rPr>
        <w:t>Licitación Pública Nacional Mixta</w:t>
      </w:r>
      <w:r w:rsidRPr="004E0A0B">
        <w:rPr>
          <w:b/>
        </w:rPr>
        <w:t xml:space="preserve"> No. </w:t>
      </w:r>
      <w:r w:rsidR="00BA7697">
        <w:rPr>
          <w:b/>
        </w:rPr>
        <w:t>LA-011L4J999-N137-2013</w:t>
      </w:r>
      <w:r w:rsidRPr="004E0A0B">
        <w:rPr>
          <w:b/>
        </w:rPr>
        <w:t xml:space="preserve"> referente a la</w:t>
      </w:r>
      <w:r w:rsidR="00C0295C" w:rsidRPr="00C0295C">
        <w:rPr>
          <w:b/>
        </w:rPr>
        <w:t xml:space="preserve"> </w:t>
      </w:r>
      <w:r w:rsidR="00BA7697">
        <w:rPr>
          <w:b/>
        </w:rPr>
        <w:t>ADQUISICIÓN DE UNIFORMES SECRETARIALES</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w:t>
      </w:r>
      <w:r w:rsidRPr="00813CF1">
        <w:lastRenderedPageBreak/>
        <w:t xml:space="preserve">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lastRenderedPageBreak/>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AD5488">
        <w:rPr>
          <w:rFonts w:cs="Arial"/>
          <w:b/>
        </w:rPr>
        <w:t>29 de abril</w:t>
      </w:r>
      <w:r w:rsidR="00AD5488">
        <w:rPr>
          <w:b/>
        </w:rPr>
        <w:t xml:space="preserve"> </w:t>
      </w:r>
      <w:r w:rsidR="00AD5488">
        <w:rPr>
          <w:rFonts w:cs="Arial"/>
          <w:b/>
        </w:rPr>
        <w:t>de 2013</w:t>
      </w:r>
      <w:r w:rsidR="00AD5488" w:rsidRPr="00822BC8">
        <w:rPr>
          <w:rFonts w:cs="Arial"/>
          <w:b/>
        </w:rPr>
        <w:t xml:space="preserve"> a</w:t>
      </w:r>
      <w:r w:rsidR="00AD5488">
        <w:rPr>
          <w:rFonts w:cs="Arial"/>
          <w:b/>
        </w:rPr>
        <w:t xml:space="preserve"> las 14:3</w:t>
      </w:r>
      <w:r w:rsidR="00AD5488" w:rsidRPr="00822BC8">
        <w:rPr>
          <w:rFonts w:cs="Arial"/>
          <w:b/>
        </w:rPr>
        <w:t>0</w:t>
      </w:r>
      <w:r w:rsidR="004A1D19" w:rsidRPr="00822BC8">
        <w:rPr>
          <w:rFonts w:cs="Arial"/>
          <w:b/>
        </w:rPr>
        <w:t xml:space="preserve"> horas</w:t>
      </w:r>
      <w:r w:rsidRPr="00A73852">
        <w:rPr>
          <w:rFonts w:cs="Arial"/>
        </w:rPr>
        <w:t xml:space="preserve"> en la Sala de Juntas de la Sección de Licitaciones (frente al andador ecológico)</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Las solicitudes de aclaración, podrán enviarse a través de </w:t>
      </w:r>
      <w:proofErr w:type="spellStart"/>
      <w:r w:rsidRPr="00A73852">
        <w:t>CompraNet</w:t>
      </w:r>
      <w:proofErr w:type="spellEnd"/>
      <w:r w:rsidRPr="00A73852">
        <w:t xml:space="preserve"> o entregarlas personalmente en la Sección de Licitaciones del </w:t>
      </w:r>
      <w:proofErr w:type="spellStart"/>
      <w:r w:rsidRPr="00A73852">
        <w:t>Cinvestav</w:t>
      </w:r>
      <w:proofErr w:type="spellEnd"/>
      <w:r w:rsidRPr="00A73852">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rsidRPr="00A73852">
        <w:t>CompraNet</w:t>
      </w:r>
      <w:proofErr w:type="spellEnd"/>
      <w:r w:rsidRPr="00A73852">
        <w: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lastRenderedPageBreak/>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w:t>
      </w:r>
      <w:r w:rsidRPr="00813CF1">
        <w:rPr>
          <w:rFonts w:cs="Arial"/>
        </w:rPr>
        <w:lastRenderedPageBreak/>
        <w:t xml:space="preserve">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E5AD7" w:rsidRPr="00337B0B">
        <w:rPr>
          <w:b/>
        </w:rPr>
        <w:t>Licitación Pública Nacional Mixta</w:t>
      </w:r>
      <w:r w:rsidRPr="00337B0B">
        <w:rPr>
          <w:b/>
        </w:rPr>
        <w:t xml:space="preserve"> No. </w:t>
      </w:r>
      <w:r w:rsidR="00BA7697">
        <w:rPr>
          <w:b/>
        </w:rPr>
        <w:t>LA-011L4J999-N137-2013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lastRenderedPageBreak/>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3E2B01">
        <w:rPr>
          <w:rFonts w:cs="Arial"/>
          <w:b/>
        </w:rPr>
        <w:t>07 de mayo</w:t>
      </w:r>
      <w:r w:rsidR="003E2B01">
        <w:rPr>
          <w:b/>
        </w:rPr>
        <w:t xml:space="preserve"> </w:t>
      </w:r>
      <w:r w:rsidR="003E2B01">
        <w:rPr>
          <w:rFonts w:cs="Arial"/>
          <w:b/>
        </w:rPr>
        <w:t>de 2013</w:t>
      </w:r>
      <w:r w:rsidR="003E2B01" w:rsidRPr="00822BC8">
        <w:rPr>
          <w:rFonts w:cs="Arial"/>
          <w:b/>
        </w:rPr>
        <w:t xml:space="preserve"> a las 1</w:t>
      </w:r>
      <w:r w:rsidR="003E2B01">
        <w:rPr>
          <w:rFonts w:cs="Arial"/>
          <w:b/>
        </w:rPr>
        <w:t>1:0</w:t>
      </w:r>
      <w:r w:rsidR="003E2B01" w:rsidRPr="00822BC8">
        <w:rPr>
          <w:rFonts w:cs="Arial"/>
          <w:b/>
        </w:rPr>
        <w:t>0</w:t>
      </w:r>
      <w:r w:rsidR="00BA23FA" w:rsidRPr="00822BC8">
        <w:rPr>
          <w:rFonts w:cs="Arial"/>
          <w:b/>
        </w:rPr>
        <w:t xml:space="preserve"> horas</w:t>
      </w:r>
      <w:r w:rsidR="004B3AEB"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w:t>
      </w:r>
      <w:r w:rsidR="00195613" w:rsidRPr="00813CF1">
        <w:lastRenderedPageBreak/>
        <w:t>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3E2B01">
        <w:rPr>
          <w:rFonts w:cs="Arial"/>
          <w:b/>
        </w:rPr>
        <w:t>14 de mayo</w:t>
      </w:r>
      <w:r w:rsidR="003E2B01">
        <w:rPr>
          <w:b/>
        </w:rPr>
        <w:t xml:space="preserve"> </w:t>
      </w:r>
      <w:r w:rsidR="003E2B01">
        <w:rPr>
          <w:rFonts w:cs="Arial"/>
          <w:b/>
        </w:rPr>
        <w:t>de 2013</w:t>
      </w:r>
      <w:r w:rsidR="003E2B01" w:rsidRPr="00822BC8">
        <w:rPr>
          <w:rFonts w:cs="Arial"/>
          <w:b/>
        </w:rPr>
        <w:t xml:space="preserve"> a las </w:t>
      </w:r>
      <w:r w:rsidR="003E2B01">
        <w:rPr>
          <w:rFonts w:cs="Arial"/>
          <w:b/>
        </w:rPr>
        <w:t>12:3</w:t>
      </w:r>
      <w:r w:rsidR="003E2B01" w:rsidRPr="00822BC8">
        <w:rPr>
          <w:rFonts w:cs="Arial"/>
          <w:b/>
        </w:rPr>
        <w:t>0</w:t>
      </w:r>
      <w:r w:rsidR="00252AF7"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lastRenderedPageBreak/>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Los representantes legales acreditados de la empresa que haya obtenido asignación, deberá presentarse</w:t>
      </w:r>
      <w:r w:rsidR="003E2B01">
        <w:t xml:space="preserve"> a firmar el contrato</w:t>
      </w:r>
      <w:r w:rsidRPr="004449D2">
        <w:t xml:space="preserve"> correspondiente, el </w:t>
      </w:r>
      <w:r w:rsidR="003E2B01">
        <w:rPr>
          <w:rFonts w:cs="Arial"/>
          <w:b/>
        </w:rPr>
        <w:t>21 de mayo</w:t>
      </w:r>
      <w:r w:rsidR="003E2B01">
        <w:rPr>
          <w:b/>
        </w:rPr>
        <w:t xml:space="preserve"> </w:t>
      </w:r>
      <w:r w:rsidR="003E2B01">
        <w:rPr>
          <w:rFonts w:cs="Arial"/>
          <w:b/>
        </w:rPr>
        <w:t>de 2013</w:t>
      </w:r>
      <w:r w:rsidR="003E2B01" w:rsidRPr="00822BC8">
        <w:rPr>
          <w:rFonts w:cs="Arial"/>
          <w:b/>
        </w:rPr>
        <w:t xml:space="preserve"> a las </w:t>
      </w:r>
      <w:r w:rsidR="003E2B01">
        <w:rPr>
          <w:rFonts w:cs="Arial"/>
          <w:b/>
        </w:rPr>
        <w:t>14:3</w:t>
      </w:r>
      <w:r w:rsidR="003E2B01" w:rsidRPr="00822BC8">
        <w:rPr>
          <w:rFonts w:cs="Arial"/>
          <w:b/>
        </w:rPr>
        <w:t>0</w:t>
      </w:r>
      <w:r w:rsidR="00252AF7" w:rsidRPr="00822BC8">
        <w:rPr>
          <w:rFonts w:cs="Arial"/>
          <w:b/>
        </w:rPr>
        <w:t xml:space="preserve">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0E1ADA" w:rsidRDefault="000F4883" w:rsidP="00D4440B">
      <w:pPr>
        <w:autoSpaceDE w:val="0"/>
        <w:autoSpaceDN w:val="0"/>
        <w:adjustRightInd w:val="0"/>
        <w:spacing w:after="0" w:line="240" w:lineRule="auto"/>
      </w:pPr>
      <w:bookmarkStart w:id="28" w:name="_Toc205180136"/>
      <w:r w:rsidRPr="0020123C">
        <w:t>Los precios deberán de ser fijos durante</w:t>
      </w:r>
      <w:r w:rsidR="00947399">
        <w:t xml:space="preserve"> la </w:t>
      </w:r>
      <w:r w:rsidR="009942AA">
        <w:t xml:space="preserve">vigencia del contrato del </w:t>
      </w:r>
      <w:r w:rsidR="003E2B01">
        <w:t>21</w:t>
      </w:r>
      <w:r w:rsidRPr="0020123C">
        <w:t xml:space="preserve"> de </w:t>
      </w:r>
      <w:r>
        <w:t>mayo</w:t>
      </w:r>
      <w:r w:rsidRPr="0020123C">
        <w:t xml:space="preserve"> del 201</w:t>
      </w:r>
      <w:r>
        <w:t>3 al 31 de diciembre de 2013</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lastRenderedPageBreak/>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Default="00CD5480" w:rsidP="00CD5480">
      <w:pPr>
        <w:autoSpaceDE w:val="0"/>
        <w:autoSpaceDN w:val="0"/>
        <w:adjustRightInd w:val="0"/>
        <w:spacing w:after="0" w:line="240" w:lineRule="auto"/>
      </w:pPr>
    </w:p>
    <w:p w:rsidR="00893618" w:rsidRPr="00B80B5E" w:rsidRDefault="00893618"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lastRenderedPageBreak/>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lastRenderedPageBreak/>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lastRenderedPageBreak/>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E0194D" w:rsidRPr="008C3CED" w:rsidRDefault="00E0194D" w:rsidP="00E0194D">
      <w:pPr>
        <w:pStyle w:val="Prrafodelista"/>
        <w:autoSpaceDE w:val="0"/>
        <w:autoSpaceDN w:val="0"/>
        <w:adjustRightInd w:val="0"/>
        <w:spacing w:after="0" w:line="240" w:lineRule="auto"/>
        <w:ind w:left="360"/>
      </w:pPr>
      <w:r w:rsidRPr="008C3CED">
        <w:t>A)</w:t>
      </w:r>
      <w:r w:rsidRPr="008C3CED">
        <w:tab/>
        <w:t>Carta Ficha técnica donde el Licitante precise de manera detallada los siguientes conceptos, para ser analizados por el personal designado por “EL CINVESTAV” y que cuente con elementos suficientes para emitir el fallo:</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Redactar en forma detallada SOLAMENTE las especificaciones técnicas y características de los bienes que cotice; únicamente mencionar el bien ofertado.</w:t>
      </w:r>
    </w:p>
    <w:p w:rsidR="00E0194D" w:rsidRPr="008C3CED" w:rsidRDefault="00E0194D" w:rsidP="00E0194D">
      <w:pPr>
        <w:pStyle w:val="Prrafodelista"/>
        <w:autoSpaceDE w:val="0"/>
        <w:autoSpaceDN w:val="0"/>
        <w:adjustRightInd w:val="0"/>
        <w:spacing w:after="0" w:line="240" w:lineRule="auto"/>
        <w:ind w:left="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Precisar el período de garantía de los bienes, conforme a lo solicitado en el punto 1.6 de estas bases</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Tiempo de entrega de los bienes de conformidad con el Anexo No. 1 de estas bases de licitación.</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Garantizar que los bienes ofertados serán entregados en el CINVESTAV en los lugares descritos en el Anexo 1.</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B)</w:t>
      </w:r>
      <w:r w:rsidRPr="008C3CED">
        <w:tab/>
        <w:t>Carta en papel membretado, en la cual se compromete a apegarse a cada uno de los requisitos enunciados en los numerales del punto 1 de las bases de esta licitación.</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lastRenderedPageBreak/>
        <w:t>C)</w:t>
      </w:r>
      <w:r w:rsidRPr="008C3CED">
        <w:tab/>
        <w:t>Carta en la cual manifieste que la empresa participante cuenta con instalaciones suficientes para la entrega de los bienes objeto de esta licitación.</w:t>
      </w:r>
    </w:p>
    <w:p w:rsidR="00E0194D" w:rsidRPr="008C3CED" w:rsidRDefault="00E0194D" w:rsidP="00E0194D">
      <w:pPr>
        <w:pStyle w:val="Prrafodelista"/>
        <w:autoSpaceDE w:val="0"/>
        <w:autoSpaceDN w:val="0"/>
        <w:adjustRightInd w:val="0"/>
        <w:spacing w:after="0" w:line="240" w:lineRule="auto"/>
        <w:ind w:left="360"/>
      </w:pPr>
    </w:p>
    <w:p w:rsidR="00E0194D" w:rsidRDefault="00E0194D" w:rsidP="00E0194D">
      <w:pPr>
        <w:pStyle w:val="Prrafodelista"/>
        <w:autoSpaceDE w:val="0"/>
        <w:autoSpaceDN w:val="0"/>
        <w:adjustRightInd w:val="0"/>
        <w:spacing w:after="0" w:line="240" w:lineRule="auto"/>
        <w:ind w:left="360"/>
      </w:pPr>
      <w:r w:rsidRPr="008C3CED">
        <w:t>D)</w:t>
      </w:r>
      <w:r w:rsidRPr="008C3CED">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w:t>
      </w:r>
      <w:r w:rsidR="00550CC0">
        <w:t>65</w:t>
      </w:r>
      <w:r w:rsidRPr="008C3CED">
        <w:t xml:space="preserve"> por ciento o el correspondiente a los casos de excepción que establezca la Secretaria de Economía.</w:t>
      </w:r>
    </w:p>
    <w:p w:rsidR="00A95E3A" w:rsidRDefault="00A95E3A" w:rsidP="00E0194D">
      <w:pPr>
        <w:pStyle w:val="Prrafodelista"/>
        <w:autoSpaceDE w:val="0"/>
        <w:autoSpaceDN w:val="0"/>
        <w:adjustRightInd w:val="0"/>
        <w:spacing w:after="0" w:line="240" w:lineRule="auto"/>
        <w:ind w:left="360"/>
      </w:pPr>
    </w:p>
    <w:p w:rsidR="00E0194D" w:rsidRPr="001562F1" w:rsidRDefault="00E0194D" w:rsidP="00E0194D">
      <w:pPr>
        <w:pStyle w:val="Prrafodelista"/>
        <w:autoSpaceDE w:val="0"/>
        <w:autoSpaceDN w:val="0"/>
        <w:adjustRightInd w:val="0"/>
        <w:spacing w:after="0" w:line="240" w:lineRule="auto"/>
        <w:ind w:left="360"/>
      </w:pPr>
      <w:r>
        <w:t>E</w:t>
      </w:r>
      <w:r w:rsidRPr="001562F1">
        <w:t>)</w:t>
      </w:r>
      <w:r w:rsidRPr="001562F1">
        <w:tab/>
      </w:r>
      <w:r w:rsidRPr="001562F1">
        <w:rPr>
          <w:lang w:val="es-ES"/>
        </w:rPr>
        <w:t>Escrito bajo protesta de decir verdad, en el que manifieste conocer el contenido de las bases de esta licitación, así como hacer constar la aceptación de las mismas en cada uno de sus puntos</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t>F</w:t>
      </w:r>
      <w:r w:rsidRPr="008C3CED">
        <w:t>)</w:t>
      </w:r>
      <w:r w:rsidRPr="008C3CED">
        <w:tab/>
        <w:t>Muestras solicitadas en el Punto 16 de estas bases de licitación.</w:t>
      </w:r>
    </w:p>
    <w:p w:rsidR="00E0194D" w:rsidRPr="008C3CED" w:rsidRDefault="00E0194D" w:rsidP="00E0194D">
      <w:pPr>
        <w:pStyle w:val="Prrafodelista"/>
        <w:autoSpaceDE w:val="0"/>
        <w:autoSpaceDN w:val="0"/>
        <w:adjustRightInd w:val="0"/>
        <w:spacing w:after="0" w:line="240" w:lineRule="auto"/>
        <w:ind w:left="360"/>
      </w:pPr>
    </w:p>
    <w:p w:rsidR="00E0194D" w:rsidRPr="00317F1B" w:rsidRDefault="00E0194D" w:rsidP="00E0194D">
      <w:pPr>
        <w:pStyle w:val="Prrafodelista"/>
        <w:autoSpaceDE w:val="0"/>
        <w:autoSpaceDN w:val="0"/>
        <w:adjustRightInd w:val="0"/>
        <w:spacing w:after="0" w:line="240" w:lineRule="auto"/>
        <w:ind w:left="360"/>
        <w:rPr>
          <w:b/>
        </w:rPr>
      </w:pPr>
      <w:r w:rsidRPr="00317F1B">
        <w:rPr>
          <w:b/>
        </w:rPr>
        <w:t xml:space="preserve">Las cartas mencionadas en los incisos anteriores deberán de ser firmadas por el representante legal de la empresa licitante. </w:t>
      </w:r>
    </w:p>
    <w:p w:rsidR="00E0194D" w:rsidRPr="008C3CED" w:rsidRDefault="00E0194D" w:rsidP="00E0194D">
      <w:pPr>
        <w:pStyle w:val="Prrafodelista"/>
        <w:autoSpaceDE w:val="0"/>
        <w:autoSpaceDN w:val="0"/>
        <w:adjustRightInd w:val="0"/>
        <w:spacing w:after="0" w:line="240" w:lineRule="auto"/>
        <w:ind w:left="360"/>
      </w:pPr>
    </w:p>
    <w:p w:rsidR="00E0194D" w:rsidRPr="00BA0E99" w:rsidRDefault="00E0194D" w:rsidP="00E0194D">
      <w:pPr>
        <w:pStyle w:val="Prrafodelista"/>
        <w:autoSpaceDE w:val="0"/>
        <w:autoSpaceDN w:val="0"/>
        <w:adjustRightInd w:val="0"/>
        <w:spacing w:after="0" w:line="240" w:lineRule="auto"/>
        <w:ind w:left="360"/>
      </w:pPr>
      <w:r w:rsidRPr="008C3CED">
        <w:t>G)</w:t>
      </w:r>
      <w:r w:rsidRPr="008C3CED">
        <w:tab/>
        <w:t xml:space="preserve">Para los efectos de lo dispuesto en los artículos 14 de </w:t>
      </w:r>
      <w:smartTag w:uri="urn:schemas-microsoft-com:office:smarttags" w:element="PersonName">
        <w:smartTagPr>
          <w:attr w:name="ProductID" w:val="la Ley"/>
        </w:smartTagPr>
        <w:r w:rsidRPr="008C3CED">
          <w:t>la Ley</w:t>
        </w:r>
      </w:smartTag>
      <w:r w:rsidRPr="008C3CED">
        <w:t xml:space="preserve"> y 11-A del Reglamento de </w:t>
      </w:r>
      <w:smartTag w:uri="urn:schemas-microsoft-com:office:smarttags" w:element="PersonName">
        <w:smartTagPr>
          <w:attr w:name="ProductID" w:val="la Ley"/>
        </w:smartTagPr>
        <w:r w:rsidRPr="008C3CED">
          <w:t>la Ley</w:t>
        </w:r>
      </w:smartTag>
      <w:r w:rsidRPr="008C3CED">
        <w:t xml:space="preserve">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w:t>
      </w:r>
      <w:smartTag w:uri="urn:schemas-microsoft-com:office:smarttags" w:element="PersonName">
        <w:smartTagPr>
          <w:attr w:name="ProductID" w:val="la Ley."/>
        </w:smartTagPr>
        <w:r w:rsidRPr="008C3CED">
          <w:t>la Ley.</w:t>
        </w:r>
      </w:smartTag>
      <w:r w:rsidRPr="00BA0E99">
        <w:t xml:space="preserve"> </w:t>
      </w:r>
    </w:p>
    <w:p w:rsidR="00E0194D" w:rsidRPr="00BA0E99" w:rsidRDefault="00E0194D" w:rsidP="00E0194D">
      <w:pPr>
        <w:pStyle w:val="Prrafodelista"/>
        <w:autoSpaceDE w:val="0"/>
        <w:autoSpaceDN w:val="0"/>
        <w:adjustRightInd w:val="0"/>
        <w:spacing w:after="0" w:line="240" w:lineRule="auto"/>
        <w:ind w:left="360"/>
      </w:pPr>
    </w:p>
    <w:p w:rsidR="00E0194D" w:rsidRPr="00D24CCE" w:rsidRDefault="00E0194D" w:rsidP="00E0194D">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E0194D" w:rsidRPr="00D24CCE" w:rsidRDefault="00E0194D" w:rsidP="00E0194D">
      <w:pPr>
        <w:autoSpaceDE w:val="0"/>
        <w:autoSpaceDN w:val="0"/>
        <w:adjustRightInd w:val="0"/>
        <w:spacing w:after="0" w:line="240" w:lineRule="auto"/>
      </w:pPr>
    </w:p>
    <w:p w:rsidR="00E0194D" w:rsidRPr="00D24CCE" w:rsidRDefault="00E0194D" w:rsidP="00E0194D">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w:t>
      </w:r>
      <w:r w:rsidRPr="00813CF1">
        <w:lastRenderedPageBreak/>
        <w:t>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9F43DF" w:rsidRPr="008C3CED" w:rsidRDefault="009F43DF" w:rsidP="009F43DF">
      <w:pPr>
        <w:pStyle w:val="Ttulo1"/>
        <w:tabs>
          <w:tab w:val="clear" w:pos="1288"/>
          <w:tab w:val="num" w:pos="720"/>
        </w:tabs>
      </w:pPr>
      <w:r w:rsidRPr="008C3CED">
        <w:t>Muestras.</w:t>
      </w:r>
    </w:p>
    <w:p w:rsidR="009F43DF" w:rsidRPr="008C3CED" w:rsidRDefault="009F43DF" w:rsidP="009F43DF">
      <w:pPr>
        <w:autoSpaceDE w:val="0"/>
        <w:autoSpaceDN w:val="0"/>
        <w:adjustRightInd w:val="0"/>
        <w:spacing w:after="0" w:line="240" w:lineRule="auto"/>
      </w:pPr>
    </w:p>
    <w:p w:rsidR="00550CC0" w:rsidRPr="00B369EA" w:rsidRDefault="00550CC0" w:rsidP="00550CC0">
      <w:pPr>
        <w:autoSpaceDE w:val="0"/>
        <w:autoSpaceDN w:val="0"/>
        <w:adjustRightInd w:val="0"/>
        <w:spacing w:after="0" w:line="240" w:lineRule="auto"/>
      </w:pPr>
      <w:r>
        <w:t xml:space="preserve">El licitante participante deberá entregar 1.5 metro cuadrado de las telas que se usan para la elaboración de los modelos que presentan en su propuesta técnica. </w:t>
      </w:r>
      <w:r w:rsidRPr="008A5FB1">
        <w:t>L</w:t>
      </w:r>
      <w:r>
        <w:t>a entrega</w:t>
      </w:r>
      <w:r w:rsidRPr="008A5FB1">
        <w:t xml:space="preserve"> </w:t>
      </w:r>
      <w:r>
        <w:t>será durante el acto de</w:t>
      </w:r>
      <w:r w:rsidRPr="00B369EA">
        <w:t xml:space="preserve">l Registro e Inscripción de Licitantes; Acto de Presentación y Apertura de Proposiciones el día </w:t>
      </w:r>
      <w:r>
        <w:rPr>
          <w:rFonts w:cs="Arial"/>
          <w:b/>
        </w:rPr>
        <w:t>07 de mayo</w:t>
      </w:r>
      <w:r>
        <w:rPr>
          <w:b/>
        </w:rPr>
        <w:t xml:space="preserve"> </w:t>
      </w:r>
      <w:r>
        <w:rPr>
          <w:rFonts w:cs="Arial"/>
          <w:b/>
        </w:rPr>
        <w:t>de 2013</w:t>
      </w:r>
      <w:r w:rsidRPr="00822BC8">
        <w:rPr>
          <w:rFonts w:cs="Arial"/>
          <w:b/>
        </w:rPr>
        <w:t xml:space="preserve"> a las 1</w:t>
      </w:r>
      <w:r>
        <w:rPr>
          <w:rFonts w:cs="Arial"/>
          <w:b/>
        </w:rPr>
        <w:t>1:0</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B369EA">
        <w:t xml:space="preserve">, con domicilio en </w:t>
      </w:r>
      <w:smartTag w:uri="urn:schemas-microsoft-com:office:smarttags" w:element="PersonName">
        <w:smartTagPr>
          <w:attr w:name="ProductID" w:val="la Av. Instituto"/>
        </w:smartTagPr>
        <w:r w:rsidRPr="00B369EA">
          <w:t>la Av. Instituto</w:t>
        </w:r>
      </w:smartTag>
      <w:r w:rsidRPr="00B369EA">
        <w:t xml:space="preserve"> Politécnico Nacional No. 2508, Col. San Pedro Zacatenco, Delegación Gustavo A. Madero, C.P. 07360, México, D.F.</w:t>
      </w:r>
    </w:p>
    <w:p w:rsidR="00550CC0" w:rsidRPr="008A5FB1" w:rsidRDefault="00550CC0" w:rsidP="00550CC0">
      <w:pPr>
        <w:autoSpaceDE w:val="0"/>
        <w:autoSpaceDN w:val="0"/>
        <w:adjustRightInd w:val="0"/>
        <w:spacing w:after="0" w:line="240" w:lineRule="auto"/>
      </w:pPr>
    </w:p>
    <w:p w:rsidR="00550CC0" w:rsidRPr="008A5FB1" w:rsidRDefault="00550CC0" w:rsidP="00550CC0">
      <w:pPr>
        <w:autoSpaceDE w:val="0"/>
        <w:autoSpaceDN w:val="0"/>
        <w:adjustRightInd w:val="0"/>
        <w:spacing w:after="0" w:line="240" w:lineRule="auto"/>
      </w:pPr>
      <w:r w:rsidRPr="008A5FB1">
        <w:t>En caso de que el licitante no atienda dicha solicitud, señalada en el párrafo anterior, se descalificará la propuesta.</w:t>
      </w:r>
    </w:p>
    <w:p w:rsidR="00550CC0" w:rsidRPr="008A5FB1" w:rsidRDefault="00550CC0" w:rsidP="00550CC0">
      <w:pPr>
        <w:autoSpaceDE w:val="0"/>
        <w:autoSpaceDN w:val="0"/>
        <w:adjustRightInd w:val="0"/>
        <w:spacing w:after="0" w:line="240" w:lineRule="auto"/>
      </w:pPr>
    </w:p>
    <w:p w:rsidR="009F43DF" w:rsidRPr="008C3CED" w:rsidRDefault="00550CC0" w:rsidP="00550CC0">
      <w:pPr>
        <w:autoSpaceDE w:val="0"/>
        <w:autoSpaceDN w:val="0"/>
        <w:adjustRightInd w:val="0"/>
        <w:spacing w:after="0" w:line="240" w:lineRule="auto"/>
      </w:pPr>
      <w:r w:rsidRPr="008A5FB1">
        <w:t>Cada una de las muestras deberá presentarse identificada con una etiqueta adherible, con el nombre de la empresa, número de Licitación y número de partida correspondiente</w:t>
      </w:r>
      <w:r>
        <w:t>, en bolsa de plástico individual</w:t>
      </w:r>
      <w:r w:rsidRPr="008A5FB1">
        <w:t>. De no acatarse esta disposición no se aceptarán las muestras.</w:t>
      </w:r>
    </w:p>
    <w:p w:rsidR="009F43DF" w:rsidRPr="008C3CED" w:rsidRDefault="009F43DF" w:rsidP="009F43DF">
      <w:pPr>
        <w:pStyle w:val="Ttulo2"/>
        <w:tabs>
          <w:tab w:val="clear" w:pos="3491"/>
          <w:tab w:val="num" w:pos="1440"/>
        </w:tabs>
        <w:ind w:left="792"/>
      </w:pPr>
      <w:r w:rsidRPr="008C3CED">
        <w:t>Devolución de las muestras.</w:t>
      </w:r>
    </w:p>
    <w:p w:rsidR="009F43DF" w:rsidRPr="008C3CED" w:rsidRDefault="009F43DF" w:rsidP="009F43DF">
      <w:pPr>
        <w:autoSpaceDE w:val="0"/>
        <w:autoSpaceDN w:val="0"/>
        <w:adjustRightInd w:val="0"/>
        <w:spacing w:after="0" w:line="240" w:lineRule="auto"/>
      </w:pPr>
    </w:p>
    <w:p w:rsidR="009F43DF" w:rsidRDefault="009F43DF" w:rsidP="009F43DF">
      <w:pPr>
        <w:autoSpaceDE w:val="0"/>
        <w:autoSpaceDN w:val="0"/>
        <w:adjustRightInd w:val="0"/>
        <w:spacing w:after="0" w:line="240" w:lineRule="auto"/>
      </w:pPr>
      <w:r w:rsidRPr="008C3CED">
        <w:t xml:space="preserve">“EL CINVESTAV” devolverá, en su caso, las muestras </w:t>
      </w:r>
      <w:r w:rsidRPr="009F43DF">
        <w:rPr>
          <w:b/>
        </w:rPr>
        <w:t>10 días naturales posteriores a la comunicación del fallo</w:t>
      </w:r>
      <w:r w:rsidRPr="008C3CED">
        <w:t>, salvo a</w:t>
      </w:r>
      <w:r>
        <w:t>l</w:t>
      </w:r>
      <w:r w:rsidRPr="008C3CED">
        <w:t xml:space="preserve"> </w:t>
      </w:r>
      <w:r>
        <w:t>licitante que haya</w:t>
      </w:r>
      <w:r w:rsidRPr="008C3CED">
        <w:t xml:space="preserve"> resultado con asignación favorable, a</w:t>
      </w:r>
      <w:r>
        <w:t>l</w:t>
      </w:r>
      <w:r w:rsidRPr="008C3CED">
        <w:t xml:space="preserve"> cual</w:t>
      </w:r>
      <w:r>
        <w:t xml:space="preserve"> se le</w:t>
      </w:r>
      <w:r w:rsidRPr="008C3CED">
        <w:t xml:space="preserve"> hará entrega de las mismas en un lapso de </w:t>
      </w:r>
      <w:r w:rsidRPr="009F43DF">
        <w:rPr>
          <w:b/>
        </w:rPr>
        <w:t>10 días naturales</w:t>
      </w:r>
      <w:r w:rsidRPr="008C3CED">
        <w:t xml:space="preserve"> </w:t>
      </w:r>
      <w:r w:rsidRPr="009F43DF">
        <w:rPr>
          <w:b/>
        </w:rPr>
        <w:t xml:space="preserve">posteriores a la </w:t>
      </w:r>
      <w:r>
        <w:rPr>
          <w:b/>
        </w:rPr>
        <w:t xml:space="preserve">última </w:t>
      </w:r>
      <w:r w:rsidRPr="009F43DF">
        <w:rPr>
          <w:b/>
        </w:rPr>
        <w:t>fecha de entrega de los bienes</w:t>
      </w:r>
      <w:r w:rsidRPr="008C3CED">
        <w:t>. En caso de que los licitantes no pasen a recoger su</w:t>
      </w:r>
      <w:r>
        <w:t xml:space="preserve">s muestras en un lapso de </w:t>
      </w:r>
      <w:r w:rsidRPr="009F43DF">
        <w:rPr>
          <w:b/>
        </w:rPr>
        <w:t>20 días naturales posteriores a los periodos señalados</w:t>
      </w:r>
      <w:r w:rsidRPr="008C3CED">
        <w:t>, “EL CINVESTAV” no se hará responsable de las mismas.</w:t>
      </w:r>
    </w:p>
    <w:p w:rsidR="003658EB" w:rsidRPr="008C3CED" w:rsidRDefault="003658EB" w:rsidP="009F43DF">
      <w:pPr>
        <w:autoSpaceDE w:val="0"/>
        <w:autoSpaceDN w:val="0"/>
        <w:adjustRightInd w:val="0"/>
        <w:spacing w:after="0" w:line="240" w:lineRule="auto"/>
      </w:pP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lastRenderedPageBreak/>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Default="00DE1628" w:rsidP="00DE1628">
      <w:pPr>
        <w:autoSpaceDE w:val="0"/>
        <w:autoSpaceDN w:val="0"/>
        <w:adjustRightInd w:val="0"/>
        <w:spacing w:after="0" w:line="240" w:lineRule="auto"/>
        <w:rPr>
          <w:rFonts w:eastAsia="Times New Roman"/>
          <w:b/>
          <w:bCs/>
          <w:color w:val="365F91"/>
        </w:rPr>
      </w:pPr>
    </w:p>
    <w:p w:rsidR="00E96AA3" w:rsidRPr="00813CF1" w:rsidRDefault="00E96AA3"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59" w:name="RANGE!A1:M33"/>
      <w:bookmarkEnd w:id="59"/>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BA7697">
        <w:rPr>
          <w:rFonts w:cs="Arial"/>
          <w:b/>
          <w:sz w:val="28"/>
          <w:szCs w:val="28"/>
        </w:rPr>
        <w:t>ADQUISICIÓN DE UNIFORMES SECRETARIALES</w:t>
      </w:r>
      <w:r w:rsidRPr="00FD7F70">
        <w:rPr>
          <w:rFonts w:cs="Arial"/>
          <w:b/>
          <w:sz w:val="28"/>
          <w:szCs w:val="28"/>
        </w:rPr>
        <w:t xml:space="preserve"> </w:t>
      </w:r>
    </w:p>
    <w:p w:rsidR="00FD7F70" w:rsidRPr="00FD7F70" w:rsidRDefault="00FD7F70" w:rsidP="00FD7F70">
      <w:pPr>
        <w:spacing w:after="0" w:line="240" w:lineRule="auto"/>
        <w:jc w:val="center"/>
        <w:rPr>
          <w:rFonts w:cs="Arial"/>
          <w:b/>
        </w:rPr>
      </w:pPr>
    </w:p>
    <w:p w:rsidR="00261E81" w:rsidRPr="00B50AE4" w:rsidRDefault="00261E81" w:rsidP="00261E81">
      <w:pPr>
        <w:pStyle w:val="Prrafodelista"/>
        <w:ind w:left="0"/>
        <w:jc w:val="left"/>
        <w:rPr>
          <w:rFonts w:eastAsia="Times New Roman"/>
          <w:b/>
          <w:bCs/>
          <w:color w:val="365F91"/>
          <w:sz w:val="32"/>
          <w:szCs w:val="28"/>
        </w:rPr>
      </w:pPr>
      <w:r>
        <w:rPr>
          <w:rFonts w:eastAsia="Times New Roman" w:cs="Arial"/>
          <w:sz w:val="16"/>
          <w:szCs w:val="16"/>
          <w:lang w:val="es-ES" w:eastAsia="es-ES"/>
        </w:rPr>
        <w:t xml:space="preserve">EL LICITANTE PARTICIPANTE DEBERÁ PRESENTAR EN SU PROPUESTA TÉCNICA CUANDO MENOS 6 MODELOS CON </w:t>
      </w:r>
      <w:smartTag w:uri="urn:schemas-microsoft-com:office:smarttags" w:element="PersonName">
        <w:smartTagPr>
          <w:attr w:name="ProductID" w:val="LA FICHA T￉CNICA"/>
        </w:smartTagPr>
        <w:r>
          <w:rPr>
            <w:rFonts w:eastAsia="Times New Roman" w:cs="Arial"/>
            <w:sz w:val="16"/>
            <w:szCs w:val="16"/>
            <w:lang w:val="es-ES" w:eastAsia="es-ES"/>
          </w:rPr>
          <w:t>LA FICHA TÉCNICA</w:t>
        </w:r>
      </w:smartTag>
      <w:r>
        <w:rPr>
          <w:rFonts w:eastAsia="Times New Roman" w:cs="Arial"/>
          <w:sz w:val="16"/>
          <w:szCs w:val="16"/>
          <w:lang w:val="es-ES" w:eastAsia="es-ES"/>
        </w:rPr>
        <w:t xml:space="preserve"> CORRESPONDIENTE, </w:t>
      </w:r>
      <w:smartTag w:uri="urn:schemas-microsoft-com:office:smarttags" w:element="PersonName">
        <w:smartTagPr>
          <w:attr w:name="ProductID" w:val="LA CUAL DEBER￁"/>
        </w:smartTagPr>
        <w:r>
          <w:rPr>
            <w:rFonts w:eastAsia="Times New Roman" w:cs="Arial"/>
            <w:sz w:val="16"/>
            <w:szCs w:val="16"/>
            <w:lang w:val="es-ES" w:eastAsia="es-ES"/>
          </w:rPr>
          <w:t>LA CUAL DEBERÁ</w:t>
        </w:r>
      </w:smartTag>
      <w:r>
        <w:rPr>
          <w:rFonts w:eastAsia="Times New Roman" w:cs="Arial"/>
          <w:sz w:val="16"/>
          <w:szCs w:val="16"/>
          <w:lang w:val="es-ES" w:eastAsia="es-ES"/>
        </w:rPr>
        <w:t xml:space="preserve"> INCLUIR IMÁGENES A COLOR DE LAS PRENDAS QUE CONFORMAN LAS 5 PARTIDAS.</w:t>
      </w:r>
    </w:p>
    <w:tbl>
      <w:tblPr>
        <w:tblW w:w="11624" w:type="dxa"/>
        <w:jc w:val="center"/>
        <w:tblInd w:w="-1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1232"/>
        <w:gridCol w:w="1260"/>
        <w:gridCol w:w="8280"/>
      </w:tblGrid>
      <w:tr w:rsidR="00261E81" w:rsidRPr="004B33A8" w:rsidTr="002A56F2">
        <w:trPr>
          <w:trHeight w:val="300"/>
          <w:jc w:val="center"/>
        </w:trPr>
        <w:tc>
          <w:tcPr>
            <w:tcW w:w="852" w:type="dxa"/>
            <w:shd w:val="clear" w:color="auto" w:fill="auto"/>
            <w:noWrap/>
            <w:vAlign w:val="bottom"/>
          </w:tcPr>
          <w:p w:rsidR="00261E81" w:rsidRPr="004B33A8" w:rsidRDefault="00261E81" w:rsidP="002A56F2">
            <w:pPr>
              <w:spacing w:after="0" w:line="240" w:lineRule="auto"/>
              <w:jc w:val="center"/>
              <w:rPr>
                <w:rFonts w:eastAsia="Times New Roman" w:cs="Arial"/>
                <w:b/>
                <w:bCs/>
                <w:sz w:val="16"/>
                <w:szCs w:val="16"/>
                <w:lang w:val="es-ES" w:eastAsia="es-ES"/>
              </w:rPr>
            </w:pPr>
            <w:r w:rsidRPr="004B33A8">
              <w:rPr>
                <w:rFonts w:eastAsia="Times New Roman" w:cs="Arial"/>
                <w:b/>
                <w:bCs/>
                <w:sz w:val="16"/>
                <w:szCs w:val="16"/>
                <w:lang w:val="es-ES" w:eastAsia="es-ES"/>
              </w:rPr>
              <w:t>PARTIDA</w:t>
            </w:r>
          </w:p>
        </w:tc>
        <w:tc>
          <w:tcPr>
            <w:tcW w:w="1232" w:type="dxa"/>
            <w:shd w:val="clear" w:color="auto" w:fill="auto"/>
            <w:noWrap/>
            <w:vAlign w:val="bottom"/>
          </w:tcPr>
          <w:p w:rsidR="00261E81" w:rsidRPr="004B33A8" w:rsidRDefault="00261E81" w:rsidP="002A56F2">
            <w:pPr>
              <w:spacing w:after="0" w:line="240" w:lineRule="auto"/>
              <w:jc w:val="center"/>
              <w:rPr>
                <w:rFonts w:eastAsia="Times New Roman" w:cs="Arial"/>
                <w:b/>
                <w:bCs/>
                <w:sz w:val="16"/>
                <w:szCs w:val="16"/>
                <w:lang w:val="es-ES" w:eastAsia="es-ES"/>
              </w:rPr>
            </w:pPr>
            <w:r w:rsidRPr="004B33A8">
              <w:rPr>
                <w:rFonts w:eastAsia="Times New Roman" w:cs="Arial"/>
                <w:b/>
                <w:bCs/>
                <w:sz w:val="16"/>
                <w:szCs w:val="16"/>
                <w:lang w:val="es-ES" w:eastAsia="es-ES"/>
              </w:rPr>
              <w:t>CANTIDAD</w:t>
            </w:r>
          </w:p>
        </w:tc>
        <w:tc>
          <w:tcPr>
            <w:tcW w:w="1260" w:type="dxa"/>
            <w:shd w:val="clear" w:color="auto" w:fill="auto"/>
            <w:noWrap/>
            <w:vAlign w:val="bottom"/>
          </w:tcPr>
          <w:p w:rsidR="00261E81" w:rsidRPr="004B33A8" w:rsidRDefault="00261E81" w:rsidP="002A56F2">
            <w:pPr>
              <w:spacing w:after="0" w:line="240" w:lineRule="auto"/>
              <w:jc w:val="center"/>
              <w:rPr>
                <w:rFonts w:eastAsia="Times New Roman" w:cs="Arial"/>
                <w:b/>
                <w:bCs/>
                <w:sz w:val="16"/>
                <w:szCs w:val="16"/>
                <w:lang w:val="es-ES" w:eastAsia="es-ES"/>
              </w:rPr>
            </w:pPr>
            <w:r w:rsidRPr="004B33A8">
              <w:rPr>
                <w:rFonts w:eastAsia="Times New Roman" w:cs="Arial"/>
                <w:b/>
                <w:bCs/>
                <w:sz w:val="16"/>
                <w:szCs w:val="16"/>
                <w:lang w:val="es-ES" w:eastAsia="es-ES"/>
              </w:rPr>
              <w:t>UNIDAD DE MEDIDA</w:t>
            </w:r>
          </w:p>
        </w:tc>
        <w:tc>
          <w:tcPr>
            <w:tcW w:w="8280" w:type="dxa"/>
            <w:shd w:val="clear" w:color="auto" w:fill="auto"/>
            <w:noWrap/>
            <w:vAlign w:val="bottom"/>
          </w:tcPr>
          <w:p w:rsidR="00261E81" w:rsidRPr="004B33A8" w:rsidRDefault="00261E81" w:rsidP="002A56F2">
            <w:pPr>
              <w:spacing w:after="0" w:line="240" w:lineRule="auto"/>
              <w:jc w:val="center"/>
              <w:rPr>
                <w:rFonts w:eastAsia="Times New Roman" w:cs="Arial"/>
                <w:b/>
                <w:bCs/>
                <w:sz w:val="16"/>
                <w:szCs w:val="16"/>
                <w:lang w:val="es-ES" w:eastAsia="es-ES"/>
              </w:rPr>
            </w:pPr>
            <w:bookmarkStart w:id="60" w:name="RANGE!D1:D43"/>
            <w:r w:rsidRPr="004B33A8">
              <w:rPr>
                <w:rFonts w:eastAsia="Times New Roman" w:cs="Arial"/>
                <w:b/>
                <w:bCs/>
                <w:sz w:val="16"/>
                <w:szCs w:val="16"/>
                <w:lang w:val="es-ES" w:eastAsia="es-ES"/>
              </w:rPr>
              <w:t>DESCRIPCIÓN</w:t>
            </w:r>
            <w:bookmarkEnd w:id="60"/>
          </w:p>
        </w:tc>
      </w:tr>
      <w:tr w:rsidR="00261E81" w:rsidRPr="004B33A8" w:rsidTr="002A56F2">
        <w:trPr>
          <w:trHeight w:val="450"/>
          <w:jc w:val="center"/>
        </w:trPr>
        <w:tc>
          <w:tcPr>
            <w:tcW w:w="852" w:type="dxa"/>
            <w:shd w:val="clear" w:color="auto" w:fill="auto"/>
            <w:noWrap/>
          </w:tcPr>
          <w:p w:rsidR="00261E81" w:rsidRDefault="00261E81" w:rsidP="002A56F2">
            <w:pPr>
              <w:spacing w:after="0" w:line="240" w:lineRule="auto"/>
              <w:jc w:val="center"/>
              <w:rPr>
                <w:rFonts w:eastAsia="Times New Roman" w:cs="Arial"/>
                <w:sz w:val="16"/>
                <w:szCs w:val="16"/>
                <w:lang w:val="es-ES" w:eastAsia="es-ES"/>
              </w:rPr>
            </w:pPr>
          </w:p>
          <w:p w:rsidR="00261E81" w:rsidRPr="004B33A8" w:rsidRDefault="00261E81" w:rsidP="002A56F2">
            <w:pPr>
              <w:spacing w:after="0" w:line="240" w:lineRule="auto"/>
              <w:jc w:val="center"/>
              <w:rPr>
                <w:rFonts w:eastAsia="Times New Roman" w:cs="Arial"/>
                <w:sz w:val="16"/>
                <w:szCs w:val="16"/>
                <w:lang w:val="es-ES" w:eastAsia="es-ES"/>
              </w:rPr>
            </w:pPr>
            <w:r w:rsidRPr="004B33A8">
              <w:rPr>
                <w:rFonts w:eastAsia="Times New Roman" w:cs="Arial"/>
                <w:sz w:val="16"/>
                <w:szCs w:val="16"/>
                <w:lang w:val="es-ES" w:eastAsia="es-ES"/>
              </w:rPr>
              <w:t>1</w:t>
            </w:r>
          </w:p>
        </w:tc>
        <w:tc>
          <w:tcPr>
            <w:tcW w:w="1232" w:type="dxa"/>
            <w:shd w:val="clear" w:color="auto" w:fill="auto"/>
            <w:noWrap/>
          </w:tcPr>
          <w:p w:rsidR="00261E81" w:rsidRDefault="00261E81" w:rsidP="002A56F2">
            <w:pPr>
              <w:spacing w:after="0" w:line="240" w:lineRule="auto"/>
              <w:jc w:val="center"/>
              <w:rPr>
                <w:rFonts w:eastAsia="Times New Roman" w:cs="Arial"/>
                <w:sz w:val="16"/>
                <w:szCs w:val="16"/>
                <w:lang w:val="es-ES" w:eastAsia="es-ES"/>
              </w:rPr>
            </w:pPr>
          </w:p>
          <w:p w:rsidR="00261E81" w:rsidRPr="004B33A8" w:rsidRDefault="00261E81" w:rsidP="002A56F2">
            <w:pPr>
              <w:spacing w:after="0" w:line="240" w:lineRule="auto"/>
              <w:jc w:val="center"/>
              <w:rPr>
                <w:rFonts w:eastAsia="Times New Roman" w:cs="Arial"/>
                <w:sz w:val="16"/>
                <w:szCs w:val="16"/>
                <w:lang w:val="es-ES" w:eastAsia="es-ES"/>
              </w:rPr>
            </w:pPr>
            <w:r>
              <w:rPr>
                <w:rFonts w:eastAsia="Times New Roman" w:cs="Arial"/>
                <w:sz w:val="16"/>
                <w:szCs w:val="16"/>
                <w:lang w:val="es-ES" w:eastAsia="es-ES"/>
              </w:rPr>
              <w:t>522</w:t>
            </w:r>
          </w:p>
        </w:tc>
        <w:tc>
          <w:tcPr>
            <w:tcW w:w="1260" w:type="dxa"/>
            <w:shd w:val="clear" w:color="auto" w:fill="auto"/>
            <w:noWrap/>
          </w:tcPr>
          <w:p w:rsidR="00261E81" w:rsidRDefault="00261E81" w:rsidP="002A56F2">
            <w:pPr>
              <w:spacing w:after="0" w:line="240" w:lineRule="auto"/>
              <w:jc w:val="center"/>
              <w:rPr>
                <w:rFonts w:eastAsia="Times New Roman" w:cs="Arial"/>
                <w:sz w:val="16"/>
                <w:szCs w:val="16"/>
                <w:lang w:val="es-ES" w:eastAsia="es-ES"/>
              </w:rPr>
            </w:pPr>
          </w:p>
          <w:p w:rsidR="00261E81" w:rsidRPr="004B33A8" w:rsidRDefault="00261E81" w:rsidP="002A56F2">
            <w:pPr>
              <w:spacing w:after="0" w:line="240" w:lineRule="auto"/>
              <w:jc w:val="center"/>
              <w:rPr>
                <w:rFonts w:eastAsia="Times New Roman" w:cs="Arial"/>
                <w:sz w:val="16"/>
                <w:szCs w:val="16"/>
                <w:lang w:val="es-ES" w:eastAsia="es-ES"/>
              </w:rPr>
            </w:pPr>
            <w:r>
              <w:rPr>
                <w:rFonts w:eastAsia="Times New Roman" w:cs="Arial"/>
                <w:sz w:val="16"/>
                <w:szCs w:val="16"/>
                <w:lang w:val="es-ES" w:eastAsia="es-ES"/>
              </w:rPr>
              <w:t>PIEZA</w:t>
            </w:r>
          </w:p>
        </w:tc>
        <w:tc>
          <w:tcPr>
            <w:tcW w:w="8280" w:type="dxa"/>
            <w:shd w:val="clear" w:color="auto" w:fill="auto"/>
            <w:vAlign w:val="bottom"/>
          </w:tcPr>
          <w:p w:rsidR="00261E81" w:rsidRDefault="00261E81" w:rsidP="002A56F2">
            <w:pPr>
              <w:spacing w:after="0" w:line="240" w:lineRule="auto"/>
              <w:rPr>
                <w:rFonts w:eastAsia="Times New Roman" w:cs="Arial"/>
                <w:sz w:val="16"/>
                <w:szCs w:val="16"/>
                <w:lang w:val="es-ES" w:eastAsia="es-ES"/>
              </w:rPr>
            </w:pPr>
          </w:p>
          <w:p w:rsidR="00261E81" w:rsidRDefault="00261E81" w:rsidP="002A56F2">
            <w:pPr>
              <w:spacing w:after="0" w:line="240" w:lineRule="auto"/>
              <w:rPr>
                <w:rFonts w:eastAsia="Times New Roman" w:cs="Arial"/>
                <w:sz w:val="16"/>
                <w:szCs w:val="16"/>
                <w:lang w:val="es-ES" w:eastAsia="es-ES"/>
              </w:rPr>
            </w:pPr>
            <w:r>
              <w:rPr>
                <w:rFonts w:eastAsia="Times New Roman" w:cs="Arial"/>
                <w:sz w:val="16"/>
                <w:szCs w:val="16"/>
                <w:lang w:val="es-ES" w:eastAsia="es-ES"/>
              </w:rPr>
              <w:t xml:space="preserve">BLUSA: </w:t>
            </w:r>
          </w:p>
          <w:p w:rsidR="00261E81" w:rsidRDefault="00261E81" w:rsidP="002A56F2">
            <w:pPr>
              <w:spacing w:after="0" w:line="240" w:lineRule="auto"/>
              <w:rPr>
                <w:rFonts w:eastAsia="Times New Roman" w:cs="Arial"/>
                <w:sz w:val="16"/>
                <w:szCs w:val="16"/>
                <w:lang w:val="es-ES" w:eastAsia="es-ES"/>
              </w:rPr>
            </w:pPr>
            <w:r>
              <w:rPr>
                <w:rFonts w:eastAsia="Times New Roman" w:cs="Arial"/>
                <w:sz w:val="16"/>
                <w:szCs w:val="16"/>
                <w:lang w:val="es-ES" w:eastAsia="es-ES"/>
              </w:rPr>
              <w:t xml:space="preserve">CONFECCIONADA EN TELA 55% ALGODÓN Y 45% POLIESTER. EN COLOR LISO O ESTAMPADO QUE COMBINE CON EL UNIFORME. </w:t>
            </w:r>
            <w:smartTag w:uri="urn:schemas-microsoft-com:office:smarttags" w:element="PersonName">
              <w:smartTagPr>
                <w:attr w:name="ProductID" w:val="LA TELA DEBER￁"/>
              </w:smartTagPr>
              <w:r>
                <w:rPr>
                  <w:rFonts w:eastAsia="Times New Roman" w:cs="Arial"/>
                  <w:sz w:val="16"/>
                  <w:szCs w:val="16"/>
                  <w:lang w:val="es-ES" w:eastAsia="es-ES"/>
                </w:rPr>
                <w:t>LA TELA DEBERÁ</w:t>
              </w:r>
            </w:smartTag>
            <w:r w:rsidRPr="00F2502A">
              <w:rPr>
                <w:rFonts w:eastAsia="Times New Roman" w:cs="Arial"/>
                <w:sz w:val="16"/>
                <w:szCs w:val="16"/>
                <w:lang w:val="es-ES" w:eastAsia="es-ES"/>
              </w:rPr>
              <w:t xml:space="preserve"> CUMPLIR </w:t>
            </w:r>
            <w:r>
              <w:rPr>
                <w:rFonts w:eastAsia="Times New Roman" w:cs="Arial"/>
                <w:sz w:val="16"/>
                <w:szCs w:val="16"/>
                <w:lang w:val="es-ES" w:eastAsia="es-ES"/>
              </w:rPr>
              <w:t>CON LO SIGUIENTE: NO TRANSPARENTE, NO DESGARRABLE, SER LAVABLE</w:t>
            </w:r>
            <w:r w:rsidRPr="00F2502A">
              <w:rPr>
                <w:rFonts w:eastAsia="Times New Roman" w:cs="Arial"/>
                <w:sz w:val="16"/>
                <w:szCs w:val="16"/>
                <w:lang w:val="es-ES" w:eastAsia="es-ES"/>
              </w:rPr>
              <w:t xml:space="preserve"> EN C</w:t>
            </w:r>
            <w:r>
              <w:rPr>
                <w:rFonts w:eastAsia="Times New Roman" w:cs="Arial"/>
                <w:sz w:val="16"/>
                <w:szCs w:val="16"/>
                <w:lang w:val="es-ES" w:eastAsia="es-ES"/>
              </w:rPr>
              <w:t>ASA Y PRÁCTICAMENTE INARRUGABLE</w:t>
            </w:r>
            <w:r w:rsidRPr="00F2502A">
              <w:rPr>
                <w:rFonts w:eastAsia="Times New Roman" w:cs="Arial"/>
                <w:sz w:val="16"/>
                <w:szCs w:val="16"/>
                <w:lang w:val="es-ES" w:eastAsia="es-ES"/>
              </w:rPr>
              <w:t>.</w:t>
            </w:r>
          </w:p>
          <w:p w:rsidR="00261E81" w:rsidRDefault="00261E81" w:rsidP="002A56F2">
            <w:pPr>
              <w:spacing w:after="0" w:line="240" w:lineRule="auto"/>
              <w:rPr>
                <w:rFonts w:eastAsia="Times New Roman" w:cs="Arial"/>
                <w:sz w:val="16"/>
                <w:szCs w:val="16"/>
                <w:lang w:val="es-ES" w:eastAsia="es-ES"/>
              </w:rPr>
            </w:pPr>
            <w:r>
              <w:rPr>
                <w:rFonts w:eastAsia="Times New Roman" w:cs="Arial"/>
                <w:sz w:val="16"/>
                <w:szCs w:val="16"/>
                <w:lang w:val="es-ES" w:eastAsia="es-ES"/>
              </w:rPr>
              <w:t xml:space="preserve">ESPECIFICACIONES DE </w:t>
            </w:r>
            <w:smartTag w:uri="urn:schemas-microsoft-com:office:smarttags" w:element="PersonName">
              <w:smartTagPr>
                <w:attr w:name="ProductID" w:val="LA BLUSA"/>
              </w:smartTagPr>
              <w:r>
                <w:rPr>
                  <w:rFonts w:eastAsia="Times New Roman" w:cs="Arial"/>
                  <w:sz w:val="16"/>
                  <w:szCs w:val="16"/>
                  <w:lang w:val="es-ES" w:eastAsia="es-ES"/>
                </w:rPr>
                <w:t>LA BLUSA</w:t>
              </w:r>
            </w:smartTag>
            <w:r>
              <w:rPr>
                <w:rFonts w:eastAsia="Times New Roman" w:cs="Arial"/>
                <w:sz w:val="16"/>
                <w:szCs w:val="16"/>
                <w:lang w:val="es-ES" w:eastAsia="es-ES"/>
              </w:rPr>
              <w:t xml:space="preserve">: </w:t>
            </w:r>
            <w:r w:rsidRPr="00DE6DDC">
              <w:rPr>
                <w:rFonts w:eastAsia="Times New Roman" w:cs="Arial"/>
                <w:sz w:val="16"/>
                <w:szCs w:val="16"/>
                <w:lang w:val="es-ES" w:eastAsia="es-ES"/>
              </w:rPr>
              <w:t xml:space="preserve">MANGA LARGA </w:t>
            </w:r>
            <w:r>
              <w:rPr>
                <w:rFonts w:eastAsia="Times New Roman" w:cs="Arial"/>
                <w:sz w:val="16"/>
                <w:szCs w:val="16"/>
                <w:lang w:val="es-ES" w:eastAsia="es-ES"/>
              </w:rPr>
              <w:t>Y PUÑOS</w:t>
            </w:r>
            <w:r w:rsidRPr="00DE6DDC">
              <w:rPr>
                <w:rFonts w:eastAsia="Times New Roman" w:cs="Arial"/>
                <w:sz w:val="16"/>
                <w:szCs w:val="16"/>
                <w:lang w:val="es-ES" w:eastAsia="es-ES"/>
              </w:rPr>
              <w:t>.</w:t>
            </w:r>
          </w:p>
          <w:p w:rsidR="00261E81" w:rsidRPr="00DE6DDC" w:rsidRDefault="00261E81" w:rsidP="002A56F2">
            <w:pPr>
              <w:spacing w:after="0" w:line="240" w:lineRule="auto"/>
              <w:jc w:val="left"/>
              <w:rPr>
                <w:rFonts w:eastAsia="Times New Roman" w:cs="Arial"/>
                <w:sz w:val="16"/>
                <w:szCs w:val="16"/>
                <w:lang w:val="es-ES" w:eastAsia="es-ES"/>
              </w:rPr>
            </w:pPr>
          </w:p>
        </w:tc>
      </w:tr>
      <w:tr w:rsidR="00261E81" w:rsidRPr="004B33A8" w:rsidTr="002A56F2">
        <w:trPr>
          <w:trHeight w:val="1915"/>
          <w:jc w:val="center"/>
        </w:trPr>
        <w:tc>
          <w:tcPr>
            <w:tcW w:w="852" w:type="dxa"/>
            <w:shd w:val="clear" w:color="auto" w:fill="auto"/>
            <w:noWrap/>
          </w:tcPr>
          <w:p w:rsidR="00261E81" w:rsidRDefault="00261E81" w:rsidP="002A56F2">
            <w:pPr>
              <w:spacing w:after="0" w:line="240" w:lineRule="auto"/>
              <w:jc w:val="center"/>
              <w:rPr>
                <w:rFonts w:eastAsia="Times New Roman" w:cs="Arial"/>
                <w:sz w:val="16"/>
                <w:szCs w:val="16"/>
                <w:lang w:val="es-ES" w:eastAsia="es-ES"/>
              </w:rPr>
            </w:pPr>
          </w:p>
          <w:p w:rsidR="00261E81" w:rsidRPr="004B33A8" w:rsidRDefault="00261E81" w:rsidP="002A56F2">
            <w:pPr>
              <w:spacing w:after="0" w:line="240" w:lineRule="auto"/>
              <w:jc w:val="center"/>
              <w:rPr>
                <w:rFonts w:eastAsia="Times New Roman" w:cs="Arial"/>
                <w:sz w:val="16"/>
                <w:szCs w:val="16"/>
                <w:lang w:val="es-ES" w:eastAsia="es-ES"/>
              </w:rPr>
            </w:pPr>
            <w:r w:rsidRPr="004B33A8">
              <w:rPr>
                <w:rFonts w:eastAsia="Times New Roman" w:cs="Arial"/>
                <w:sz w:val="16"/>
                <w:szCs w:val="16"/>
                <w:lang w:val="es-ES" w:eastAsia="es-ES"/>
              </w:rPr>
              <w:t>2</w:t>
            </w:r>
          </w:p>
        </w:tc>
        <w:tc>
          <w:tcPr>
            <w:tcW w:w="1232" w:type="dxa"/>
            <w:shd w:val="clear" w:color="auto" w:fill="auto"/>
            <w:noWrap/>
          </w:tcPr>
          <w:p w:rsidR="00261E81" w:rsidRDefault="00261E81" w:rsidP="002A56F2">
            <w:pPr>
              <w:spacing w:after="0" w:line="240" w:lineRule="auto"/>
              <w:jc w:val="center"/>
              <w:rPr>
                <w:rFonts w:eastAsia="Times New Roman" w:cs="Arial"/>
                <w:sz w:val="16"/>
                <w:szCs w:val="16"/>
                <w:lang w:val="es-ES" w:eastAsia="es-ES"/>
              </w:rPr>
            </w:pPr>
          </w:p>
          <w:p w:rsidR="00261E81" w:rsidRPr="004B33A8" w:rsidRDefault="00261E81" w:rsidP="002A56F2">
            <w:pPr>
              <w:spacing w:after="0" w:line="240" w:lineRule="auto"/>
              <w:jc w:val="center"/>
              <w:rPr>
                <w:rFonts w:eastAsia="Times New Roman" w:cs="Arial"/>
                <w:sz w:val="16"/>
                <w:szCs w:val="16"/>
                <w:lang w:val="es-ES" w:eastAsia="es-ES"/>
              </w:rPr>
            </w:pPr>
            <w:r>
              <w:rPr>
                <w:rFonts w:eastAsia="Times New Roman" w:cs="Arial"/>
                <w:sz w:val="16"/>
                <w:szCs w:val="16"/>
                <w:lang w:val="es-ES" w:eastAsia="es-ES"/>
              </w:rPr>
              <w:t>522</w:t>
            </w:r>
          </w:p>
        </w:tc>
        <w:tc>
          <w:tcPr>
            <w:tcW w:w="1260" w:type="dxa"/>
            <w:shd w:val="clear" w:color="auto" w:fill="auto"/>
            <w:noWrap/>
          </w:tcPr>
          <w:p w:rsidR="00261E81" w:rsidRDefault="00261E81" w:rsidP="002A56F2">
            <w:pPr>
              <w:spacing w:after="0" w:line="240" w:lineRule="auto"/>
              <w:jc w:val="center"/>
              <w:rPr>
                <w:rFonts w:eastAsia="Times New Roman" w:cs="Arial"/>
                <w:sz w:val="16"/>
                <w:szCs w:val="16"/>
                <w:lang w:val="es-ES" w:eastAsia="es-ES"/>
              </w:rPr>
            </w:pPr>
          </w:p>
          <w:p w:rsidR="00261E81" w:rsidRPr="004B33A8" w:rsidRDefault="00261E81" w:rsidP="002A56F2">
            <w:pPr>
              <w:spacing w:after="0" w:line="240" w:lineRule="auto"/>
              <w:jc w:val="center"/>
              <w:rPr>
                <w:rFonts w:eastAsia="Times New Roman" w:cs="Arial"/>
                <w:sz w:val="16"/>
                <w:szCs w:val="16"/>
                <w:lang w:val="es-ES" w:eastAsia="es-ES"/>
              </w:rPr>
            </w:pPr>
            <w:r>
              <w:rPr>
                <w:rFonts w:eastAsia="Times New Roman" w:cs="Arial"/>
                <w:sz w:val="16"/>
                <w:szCs w:val="16"/>
                <w:lang w:val="es-ES" w:eastAsia="es-ES"/>
              </w:rPr>
              <w:t>CONJUNTO</w:t>
            </w:r>
          </w:p>
        </w:tc>
        <w:tc>
          <w:tcPr>
            <w:tcW w:w="8280" w:type="dxa"/>
            <w:shd w:val="clear" w:color="auto" w:fill="auto"/>
          </w:tcPr>
          <w:p w:rsidR="00261E81" w:rsidRDefault="00261E81" w:rsidP="002A56F2">
            <w:pPr>
              <w:spacing w:after="0" w:line="240" w:lineRule="auto"/>
              <w:jc w:val="left"/>
              <w:rPr>
                <w:rFonts w:eastAsia="Times New Roman" w:cs="Arial"/>
                <w:sz w:val="16"/>
                <w:szCs w:val="16"/>
                <w:lang w:val="es-ES" w:eastAsia="es-ES"/>
              </w:rPr>
            </w:pPr>
          </w:p>
          <w:p w:rsidR="00261E81" w:rsidRDefault="00261E81" w:rsidP="002A56F2">
            <w:pPr>
              <w:spacing w:after="0" w:line="240" w:lineRule="auto"/>
              <w:jc w:val="left"/>
              <w:rPr>
                <w:rFonts w:eastAsia="Times New Roman" w:cs="Arial"/>
                <w:sz w:val="16"/>
                <w:szCs w:val="16"/>
                <w:lang w:val="es-ES" w:eastAsia="es-ES"/>
              </w:rPr>
            </w:pPr>
            <w:r>
              <w:rPr>
                <w:rFonts w:eastAsia="Times New Roman" w:cs="Arial"/>
                <w:sz w:val="16"/>
                <w:szCs w:val="16"/>
                <w:lang w:val="es-ES" w:eastAsia="es-ES"/>
              </w:rPr>
              <w:t xml:space="preserve">SACO Y PANTALÓN O FALDA: </w:t>
            </w:r>
          </w:p>
          <w:p w:rsidR="00261E81" w:rsidRDefault="00261E81" w:rsidP="002A56F2">
            <w:pPr>
              <w:spacing w:after="0" w:line="240" w:lineRule="auto"/>
              <w:jc w:val="left"/>
              <w:rPr>
                <w:rFonts w:eastAsia="Times New Roman" w:cs="Arial"/>
                <w:sz w:val="16"/>
                <w:szCs w:val="16"/>
                <w:lang w:val="es-ES" w:eastAsia="es-ES"/>
              </w:rPr>
            </w:pPr>
            <w:r>
              <w:rPr>
                <w:rFonts w:eastAsia="Times New Roman" w:cs="Arial"/>
                <w:sz w:val="16"/>
                <w:szCs w:val="16"/>
                <w:lang w:val="es-ES" w:eastAsia="es-ES"/>
              </w:rPr>
              <w:t xml:space="preserve">CONJUNTO EN TERMINACIÓN CASIMIR CONFECCIONADO EN TELA 55% POLIÉSTER Y 45% LANA, CON FORRO 100% POLIESTER. </w:t>
            </w:r>
            <w:smartTag w:uri="urn:schemas-microsoft-com:office:smarttags" w:element="PersonName">
              <w:smartTagPr>
                <w:attr w:name="ProductID" w:val="LA TELA DEBER￁"/>
              </w:smartTagPr>
              <w:r>
                <w:rPr>
                  <w:rFonts w:eastAsia="Times New Roman" w:cs="Arial"/>
                  <w:sz w:val="16"/>
                  <w:szCs w:val="16"/>
                  <w:lang w:val="es-ES" w:eastAsia="es-ES"/>
                </w:rPr>
                <w:t>LA TELA DEBERÁ</w:t>
              </w:r>
            </w:smartTag>
            <w:r w:rsidRPr="00F2502A">
              <w:rPr>
                <w:rFonts w:eastAsia="Times New Roman" w:cs="Arial"/>
                <w:sz w:val="16"/>
                <w:szCs w:val="16"/>
                <w:lang w:val="es-ES" w:eastAsia="es-ES"/>
              </w:rPr>
              <w:t xml:space="preserve"> CUMPLIR </w:t>
            </w:r>
            <w:r>
              <w:rPr>
                <w:rFonts w:eastAsia="Times New Roman" w:cs="Arial"/>
                <w:sz w:val="16"/>
                <w:szCs w:val="16"/>
                <w:lang w:val="es-ES" w:eastAsia="es-ES"/>
              </w:rPr>
              <w:t>CON LO SIGUIENTE: RESISTENCIA AL RASGADO, QUE NO ENCOJA O SE AGRANDE, MANTENGA SU COLOR Y SEA LAVABLE EN CASA E INARRUGABLE</w:t>
            </w:r>
            <w:r w:rsidRPr="00F2502A">
              <w:rPr>
                <w:rFonts w:eastAsia="Times New Roman" w:cs="Arial"/>
                <w:sz w:val="16"/>
                <w:szCs w:val="16"/>
                <w:lang w:val="es-ES" w:eastAsia="es-ES"/>
              </w:rPr>
              <w:t>.</w:t>
            </w:r>
          </w:p>
          <w:p w:rsidR="00261E81" w:rsidRDefault="00261E81" w:rsidP="002A56F2">
            <w:pPr>
              <w:spacing w:after="0" w:line="240" w:lineRule="auto"/>
              <w:jc w:val="left"/>
              <w:rPr>
                <w:rFonts w:eastAsia="Times New Roman" w:cs="Arial"/>
                <w:sz w:val="16"/>
                <w:szCs w:val="16"/>
                <w:lang w:val="es-ES" w:eastAsia="es-ES"/>
              </w:rPr>
            </w:pPr>
            <w:r>
              <w:rPr>
                <w:rFonts w:eastAsia="Times New Roman" w:cs="Arial"/>
                <w:sz w:val="16"/>
                <w:szCs w:val="16"/>
                <w:lang w:val="es-ES" w:eastAsia="es-ES"/>
              </w:rPr>
              <w:t xml:space="preserve">ESPECIFICACIONES DE </w:t>
            </w:r>
            <w:smartTag w:uri="urn:schemas-microsoft-com:office:smarttags" w:element="PersonName">
              <w:smartTagPr>
                <w:attr w:name="ProductID" w:val="LA FALDA"/>
              </w:smartTagPr>
              <w:r>
                <w:rPr>
                  <w:rFonts w:eastAsia="Times New Roman" w:cs="Arial"/>
                  <w:sz w:val="16"/>
                  <w:szCs w:val="16"/>
                  <w:lang w:val="es-ES" w:eastAsia="es-ES"/>
                </w:rPr>
                <w:t>LA FALDA</w:t>
              </w:r>
            </w:smartTag>
            <w:r>
              <w:rPr>
                <w:rFonts w:eastAsia="Times New Roman" w:cs="Arial"/>
                <w:sz w:val="16"/>
                <w:szCs w:val="16"/>
                <w:lang w:val="es-ES" w:eastAsia="es-ES"/>
              </w:rPr>
              <w:t>: LARGO DE 65 CMS.</w:t>
            </w:r>
          </w:p>
          <w:p w:rsidR="00261E81" w:rsidRPr="004B33A8" w:rsidRDefault="00261E81" w:rsidP="002A56F2">
            <w:pPr>
              <w:spacing w:after="0" w:line="240" w:lineRule="auto"/>
              <w:rPr>
                <w:rFonts w:eastAsia="Times New Roman" w:cs="Arial"/>
                <w:sz w:val="16"/>
                <w:szCs w:val="16"/>
                <w:lang w:val="es-ES" w:eastAsia="es-ES"/>
              </w:rPr>
            </w:pPr>
            <w:r>
              <w:rPr>
                <w:rFonts w:eastAsia="Times New Roman" w:cs="Arial"/>
                <w:sz w:val="16"/>
                <w:szCs w:val="16"/>
                <w:lang w:val="es-ES" w:eastAsia="es-ES"/>
              </w:rPr>
              <w:t>LOS BOTONES DEBEN DE SER SIN FORRO.</w:t>
            </w:r>
          </w:p>
        </w:tc>
      </w:tr>
    </w:tbl>
    <w:p w:rsidR="00261E81" w:rsidRPr="00BF7040" w:rsidRDefault="00261E81" w:rsidP="00261E81">
      <w:pPr>
        <w:spacing w:after="0" w:line="240" w:lineRule="auto"/>
        <w:ind w:left="360"/>
        <w:rPr>
          <w:rFonts w:cs="Arial"/>
          <w:lang w:val="es-ES"/>
        </w:rPr>
      </w:pPr>
    </w:p>
    <w:p w:rsidR="00261E81" w:rsidRDefault="00261E81" w:rsidP="00261E81">
      <w:pPr>
        <w:numPr>
          <w:ilvl w:val="0"/>
          <w:numId w:val="30"/>
        </w:numPr>
        <w:spacing w:after="0" w:line="240" w:lineRule="auto"/>
        <w:rPr>
          <w:rFonts w:cs="Arial"/>
        </w:rPr>
      </w:pPr>
      <w:r>
        <w:rPr>
          <w:rFonts w:cs="Arial"/>
        </w:rPr>
        <w:t xml:space="preserve">El personal secretarial tendrá la opción de adquirir y pagar directamente con el Licitante ganador, las prendas adicionales que deseen, ya sea falda, pantalón o chaleco, los cuales corresponderán a los diseños entregables al </w:t>
      </w:r>
      <w:proofErr w:type="spellStart"/>
      <w:r>
        <w:rPr>
          <w:rFonts w:cs="Arial"/>
        </w:rPr>
        <w:t>Cinvestav</w:t>
      </w:r>
      <w:proofErr w:type="spellEnd"/>
      <w:r>
        <w:rPr>
          <w:rFonts w:cs="Arial"/>
        </w:rPr>
        <w:t xml:space="preserve">. Asimismo, el Licitante ganador se compromete a tener la tela suficiente para la confección de las prendas adicionales (acorde a lo propuesto) que demande el personal secretarial del </w:t>
      </w:r>
      <w:proofErr w:type="spellStart"/>
      <w:r>
        <w:rPr>
          <w:rFonts w:cs="Arial"/>
        </w:rPr>
        <w:t>Cinvestav</w:t>
      </w:r>
      <w:proofErr w:type="spellEnd"/>
      <w:r>
        <w:rPr>
          <w:rFonts w:cs="Arial"/>
        </w:rPr>
        <w:t xml:space="preserve">. </w:t>
      </w:r>
      <w:r w:rsidR="006912C4">
        <w:rPr>
          <w:rFonts w:cs="Arial"/>
          <w:bCs/>
        </w:rPr>
        <w:t>La entrega de la</w:t>
      </w:r>
      <w:r w:rsidR="006912C4" w:rsidRPr="00652AB7">
        <w:rPr>
          <w:rFonts w:cs="Arial"/>
          <w:bCs/>
        </w:rPr>
        <w:t xml:space="preserve">s </w:t>
      </w:r>
      <w:r w:rsidR="006912C4">
        <w:rPr>
          <w:rFonts w:cs="Arial"/>
          <w:bCs/>
        </w:rPr>
        <w:t xml:space="preserve">prendas adicionales </w:t>
      </w:r>
      <w:r w:rsidR="006912C4" w:rsidRPr="00652AB7">
        <w:rPr>
          <w:rFonts w:cs="Arial"/>
          <w:bCs/>
        </w:rPr>
        <w:t xml:space="preserve">será </w:t>
      </w:r>
      <w:r w:rsidR="006912C4">
        <w:rPr>
          <w:rFonts w:cs="Arial"/>
          <w:bCs/>
        </w:rPr>
        <w:t>directamente del Licitante ganador hacia el personal que lo solicito, realizándose dentro de</w:t>
      </w:r>
      <w:r w:rsidR="006912C4" w:rsidRPr="00652AB7">
        <w:rPr>
          <w:rFonts w:cs="Arial"/>
          <w:bCs/>
        </w:rPr>
        <w:t xml:space="preserve"> las instalaciones del Centro de Investigación y de Estudios Avanzados del Instituto Politécnico Nacional</w:t>
      </w:r>
      <w:r w:rsidR="005431B1">
        <w:rPr>
          <w:rFonts w:cs="Arial"/>
          <w:bCs/>
        </w:rPr>
        <w:t xml:space="preserve"> Sede Zacatenco</w:t>
      </w:r>
      <w:r w:rsidR="006912C4" w:rsidRPr="00652AB7">
        <w:rPr>
          <w:rFonts w:cs="Arial"/>
          <w:bCs/>
        </w:rPr>
        <w:t>, ubicado en Av. Instituto Politécnico Nacional No.</w:t>
      </w:r>
      <w:r w:rsidR="006912C4">
        <w:rPr>
          <w:rFonts w:cs="Arial"/>
          <w:bCs/>
        </w:rPr>
        <w:t xml:space="preserve"> 2508, Col. San Pedro Zacatenco o </w:t>
      </w:r>
      <w:r w:rsidR="005431B1" w:rsidRPr="00652AB7">
        <w:rPr>
          <w:rFonts w:cs="Arial"/>
          <w:bCs/>
        </w:rPr>
        <w:t>Centro de Investigación y de Estudios Avanzados del Instituto Politécnico</w:t>
      </w:r>
      <w:r w:rsidR="005431B1">
        <w:rPr>
          <w:rFonts w:cs="Arial"/>
          <w:bCs/>
        </w:rPr>
        <w:t xml:space="preserve"> Sede Sur ubicado, </w:t>
      </w:r>
      <w:r w:rsidR="005431B1" w:rsidRPr="00F9676E">
        <w:rPr>
          <w:rFonts w:cs="Arial"/>
        </w:rPr>
        <w:t xml:space="preserve">Av. </w:t>
      </w:r>
      <w:r w:rsidR="005431B1" w:rsidRPr="00672212">
        <w:rPr>
          <w:rFonts w:cs="Arial"/>
        </w:rPr>
        <w:t>Calzada De Los Tenorios No. 235</w:t>
      </w:r>
      <w:r w:rsidR="005431B1">
        <w:rPr>
          <w:rFonts w:cs="Arial"/>
        </w:rPr>
        <w:t xml:space="preserve">, </w:t>
      </w:r>
      <w:r w:rsidR="005431B1" w:rsidRPr="00672212">
        <w:rPr>
          <w:rFonts w:cs="Arial"/>
        </w:rPr>
        <w:t xml:space="preserve">Colonia </w:t>
      </w:r>
      <w:proofErr w:type="spellStart"/>
      <w:r w:rsidR="005431B1" w:rsidRPr="00672212">
        <w:rPr>
          <w:rFonts w:cs="Arial"/>
        </w:rPr>
        <w:t>Exhacienda</w:t>
      </w:r>
      <w:proofErr w:type="spellEnd"/>
      <w:r w:rsidR="005431B1" w:rsidRPr="00672212">
        <w:rPr>
          <w:rFonts w:cs="Arial"/>
        </w:rPr>
        <w:t xml:space="preserve"> de Coapa</w:t>
      </w:r>
      <w:r w:rsidR="005431B1">
        <w:rPr>
          <w:rFonts w:cs="Arial"/>
        </w:rPr>
        <w:t xml:space="preserve">, </w:t>
      </w:r>
      <w:r w:rsidR="005431B1" w:rsidRPr="00672212">
        <w:rPr>
          <w:rFonts w:cs="Arial"/>
        </w:rPr>
        <w:t>C.P. 01620, Delegación Tlalpan</w:t>
      </w:r>
      <w:r w:rsidR="005431B1">
        <w:rPr>
          <w:rFonts w:cs="Arial"/>
        </w:rPr>
        <w:t xml:space="preserve">, </w:t>
      </w:r>
      <w:r w:rsidR="005431B1" w:rsidRPr="00672212">
        <w:rPr>
          <w:rFonts w:cs="Arial"/>
        </w:rPr>
        <w:t>México Distrito Federal</w:t>
      </w:r>
      <w:r w:rsidR="006912C4">
        <w:rPr>
          <w:rFonts w:cs="Arial"/>
          <w:bCs/>
        </w:rPr>
        <w:t xml:space="preserve">, </w:t>
      </w:r>
      <w:r w:rsidR="006912C4" w:rsidRPr="00652AB7">
        <w:t xml:space="preserve">a más tardar </w:t>
      </w:r>
      <w:r w:rsidR="006912C4">
        <w:rPr>
          <w:b/>
        </w:rPr>
        <w:t>40 DÍAS</w:t>
      </w:r>
      <w:r w:rsidR="005431B1">
        <w:rPr>
          <w:b/>
        </w:rPr>
        <w:t xml:space="preserve"> NATURALES</w:t>
      </w:r>
      <w:r w:rsidR="006912C4">
        <w:t xml:space="preserve"> posterior</w:t>
      </w:r>
      <w:r w:rsidR="005431B1">
        <w:t>es</w:t>
      </w:r>
      <w:r w:rsidR="006912C4" w:rsidRPr="00652AB7">
        <w:t xml:space="preserve"> </w:t>
      </w:r>
      <w:r w:rsidR="005431B1">
        <w:t>a la recepción y confirmación del pago parcial de la(s) prenda(s)</w:t>
      </w:r>
      <w:r w:rsidR="006912C4" w:rsidRPr="00652AB7">
        <w:rPr>
          <w:rFonts w:cs="Arial"/>
          <w:bCs/>
        </w:rPr>
        <w:t>.</w:t>
      </w:r>
    </w:p>
    <w:p w:rsidR="00261E81" w:rsidRDefault="00261E81" w:rsidP="005431B1">
      <w:pPr>
        <w:spacing w:after="0" w:line="240" w:lineRule="auto"/>
        <w:ind w:left="720"/>
        <w:rPr>
          <w:rFonts w:cs="Arial"/>
        </w:rPr>
      </w:pPr>
    </w:p>
    <w:p w:rsidR="00261E81" w:rsidRDefault="00261E81" w:rsidP="00261E81">
      <w:pPr>
        <w:numPr>
          <w:ilvl w:val="0"/>
          <w:numId w:val="30"/>
        </w:numPr>
        <w:spacing w:after="0" w:line="240" w:lineRule="auto"/>
        <w:rPr>
          <w:rFonts w:cs="Arial"/>
        </w:rPr>
      </w:pPr>
      <w:r>
        <w:rPr>
          <w:rFonts w:cs="Arial"/>
        </w:rPr>
        <w:lastRenderedPageBreak/>
        <w:t>Todos los proveedores participantes deben cotizar como prendas opcionales falda, pantalón y chaleco, e</w:t>
      </w:r>
      <w:r w:rsidRPr="00236530">
        <w:rPr>
          <w:rFonts w:cs="Arial"/>
        </w:rPr>
        <w:t>n caso de que el licitante no atienda dicha solicitud, se descalificará la propuesta.</w:t>
      </w:r>
      <w:r>
        <w:rPr>
          <w:rFonts w:cs="Arial"/>
        </w:rPr>
        <w:t xml:space="preserve"> Las características son:</w:t>
      </w:r>
    </w:p>
    <w:p w:rsidR="00261E81" w:rsidRDefault="00077889" w:rsidP="00261E81">
      <w:pPr>
        <w:spacing w:after="0" w:line="240" w:lineRule="auto"/>
        <w:rPr>
          <w:rFonts w:cs="Arial"/>
        </w:rPr>
      </w:pPr>
      <w:r>
        <w:rPr>
          <w:rFonts w:cs="Arial"/>
          <w:noProof/>
          <w:lang w:val="es-ES" w:eastAsia="es-ES"/>
        </w:rPr>
        <w:pict>
          <v:shapetype id="_x0000_t202" coordsize="21600,21600" o:spt="202" path="m,l,21600r21600,l21600,xe">
            <v:stroke joinstyle="miter"/>
            <v:path gradientshapeok="t" o:connecttype="rect"/>
          </v:shapetype>
          <v:shape id="_x0000_s1088" type="#_x0000_t202" style="position:absolute;left:0;text-align:left;margin-left:36pt;margin-top:9.95pt;width:8in;height:134.05pt;z-index:2">
            <v:textbox style="mso-next-textbox:#_x0000_s1088">
              <w:txbxContent>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r>
                    <w:rPr>
                      <w:rFonts w:eastAsia="Times New Roman" w:cs="Arial"/>
                      <w:sz w:val="16"/>
                      <w:szCs w:val="16"/>
                      <w:lang w:val="es-ES" w:eastAsia="es-ES"/>
                    </w:rPr>
                    <w:t>PARTIDA 3 – CHALECO (PRENDA EXTRA):</w:t>
                  </w: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r>
                    <w:rPr>
                      <w:rFonts w:eastAsia="Times New Roman" w:cs="Arial"/>
                      <w:sz w:val="16"/>
                      <w:szCs w:val="16"/>
                      <w:lang w:val="es-ES" w:eastAsia="es-ES"/>
                    </w:rPr>
                    <w:t xml:space="preserve">CONFECCIONADO EN TELA </w:t>
                  </w:r>
                  <w:r w:rsidRPr="004E38F9">
                    <w:rPr>
                      <w:rFonts w:eastAsia="Times New Roman" w:cs="Arial"/>
                      <w:sz w:val="16"/>
                      <w:szCs w:val="16"/>
                      <w:lang w:val="es-ES" w:eastAsia="es-ES"/>
                    </w:rPr>
                    <w:t>55% POLIÉSTER Y 45% LANA TERMINACIÓN CASIMIR</w:t>
                  </w:r>
                  <w:r>
                    <w:rPr>
                      <w:rFonts w:eastAsia="Times New Roman" w:cs="Arial"/>
                      <w:sz w:val="16"/>
                      <w:szCs w:val="16"/>
                      <w:lang w:val="es-ES" w:eastAsia="es-ES"/>
                    </w:rPr>
                    <w:t xml:space="preserve">. </w:t>
                  </w:r>
                  <w:smartTag w:uri="urn:schemas-microsoft-com:office:smarttags" w:element="PersonName">
                    <w:smartTagPr>
                      <w:attr w:name="ProductID" w:val="LA TELA DEBER￁"/>
                    </w:smartTagPr>
                    <w:r>
                      <w:rPr>
                        <w:rFonts w:eastAsia="Times New Roman" w:cs="Arial"/>
                        <w:sz w:val="16"/>
                        <w:szCs w:val="16"/>
                        <w:lang w:val="es-ES" w:eastAsia="es-ES"/>
                      </w:rPr>
                      <w:t>LA TELA DEBERÁ</w:t>
                    </w:r>
                  </w:smartTag>
                  <w:r w:rsidRPr="00F2502A">
                    <w:rPr>
                      <w:rFonts w:eastAsia="Times New Roman" w:cs="Arial"/>
                      <w:sz w:val="16"/>
                      <w:szCs w:val="16"/>
                      <w:lang w:val="es-ES" w:eastAsia="es-ES"/>
                    </w:rPr>
                    <w:t xml:space="preserve"> CUMPLIR </w:t>
                  </w:r>
                  <w:r>
                    <w:rPr>
                      <w:rFonts w:eastAsia="Times New Roman" w:cs="Arial"/>
                      <w:sz w:val="16"/>
                      <w:szCs w:val="16"/>
                      <w:lang w:val="es-ES" w:eastAsia="es-ES"/>
                    </w:rPr>
                    <w:t>CON LO SIGUIENTE: RESISTENCIA AL RASGADO, QUE NO ENCOJA O SE AGRANDE, MANTENGA SU COLOR Y SEA LAVABLE EN CASA E INARRUGABLE</w:t>
                  </w:r>
                  <w:r w:rsidRPr="00F2502A">
                    <w:rPr>
                      <w:rFonts w:eastAsia="Times New Roman" w:cs="Arial"/>
                      <w:sz w:val="16"/>
                      <w:szCs w:val="16"/>
                      <w:lang w:val="es-ES" w:eastAsia="es-ES"/>
                    </w:rPr>
                    <w:t>.</w:t>
                  </w:r>
                </w:p>
                <w:p w:rsidR="00261E81" w:rsidRDefault="00261E81" w:rsidP="00261E81">
                  <w:pPr>
                    <w:spacing w:after="0" w:line="240" w:lineRule="auto"/>
                    <w:ind w:left="360"/>
                    <w:rPr>
                      <w:rFonts w:eastAsia="Times New Roman" w:cs="Arial"/>
                      <w:sz w:val="16"/>
                      <w:szCs w:val="16"/>
                      <w:lang w:val="es-ES" w:eastAsia="es-ES"/>
                    </w:rPr>
                  </w:pPr>
                </w:p>
                <w:p w:rsidR="00261E81" w:rsidRPr="00236530" w:rsidRDefault="00261E81" w:rsidP="00261E81">
                  <w:pPr>
                    <w:spacing w:after="0" w:line="240" w:lineRule="auto"/>
                    <w:ind w:left="360"/>
                    <w:rPr>
                      <w:rFonts w:eastAsia="Times New Roman" w:cs="Arial"/>
                      <w:sz w:val="16"/>
                      <w:szCs w:val="16"/>
                      <w:lang w:val="es-ES" w:eastAsia="es-ES"/>
                    </w:rPr>
                  </w:pPr>
                  <w:r>
                    <w:rPr>
                      <w:rFonts w:eastAsia="Times New Roman" w:cs="Arial"/>
                      <w:sz w:val="16"/>
                      <w:szCs w:val="16"/>
                      <w:lang w:val="es-ES" w:eastAsia="es-ES"/>
                    </w:rPr>
                    <w:t>ESPECIFICACIONES DEL CHALECO: LOS BOTONES DEBEN DE SER SIN FORRO</w:t>
                  </w:r>
                  <w:r w:rsidRPr="00236530">
                    <w:rPr>
                      <w:rFonts w:eastAsia="Times New Roman" w:cs="Arial"/>
                      <w:sz w:val="16"/>
                      <w:szCs w:val="16"/>
                      <w:lang w:val="es-ES" w:eastAsia="es-ES"/>
                    </w:rPr>
                    <w:t>.</w:t>
                  </w:r>
                </w:p>
                <w:p w:rsidR="00261E81" w:rsidRPr="00236530" w:rsidRDefault="00261E81" w:rsidP="00261E81"/>
              </w:txbxContent>
            </v:textbox>
          </v:shape>
        </w:pict>
      </w:r>
    </w:p>
    <w:p w:rsidR="00261E81" w:rsidRPr="00B50AE4" w:rsidRDefault="00261E81" w:rsidP="00261E81">
      <w:pPr>
        <w:spacing w:after="0" w:line="240" w:lineRule="auto"/>
        <w:ind w:left="360"/>
        <w:rPr>
          <w:rFonts w:cs="Arial"/>
        </w:rPr>
      </w:pPr>
    </w:p>
    <w:p w:rsidR="00261E81" w:rsidRDefault="00261E81" w:rsidP="00261E81">
      <w:pPr>
        <w:rPr>
          <w:rFonts w:cs="Arial"/>
        </w:rPr>
      </w:pPr>
    </w:p>
    <w:p w:rsidR="00261E81" w:rsidRDefault="00261E81" w:rsidP="00261E81">
      <w:pPr>
        <w:rPr>
          <w:rFonts w:cs="Arial"/>
        </w:rPr>
      </w:pPr>
    </w:p>
    <w:p w:rsidR="00261E81" w:rsidRDefault="00261E81" w:rsidP="00261E81">
      <w:pPr>
        <w:rPr>
          <w:rFonts w:cs="Arial"/>
        </w:rPr>
      </w:pPr>
    </w:p>
    <w:p w:rsidR="00261E81" w:rsidRDefault="00261E81" w:rsidP="00261E81">
      <w:pPr>
        <w:rPr>
          <w:rFonts w:cs="Arial"/>
        </w:rPr>
      </w:pPr>
    </w:p>
    <w:p w:rsidR="00261E81" w:rsidRDefault="00261E81" w:rsidP="00261E81">
      <w:pPr>
        <w:rPr>
          <w:rFonts w:cs="Arial"/>
        </w:rPr>
      </w:pPr>
    </w:p>
    <w:p w:rsidR="00261E81" w:rsidRDefault="00077889" w:rsidP="00261E81">
      <w:pPr>
        <w:rPr>
          <w:rFonts w:cs="Arial"/>
        </w:rPr>
      </w:pPr>
      <w:r>
        <w:rPr>
          <w:rFonts w:cs="Arial"/>
          <w:noProof/>
          <w:lang w:val="es-ES" w:eastAsia="es-ES"/>
        </w:rPr>
        <w:pict>
          <v:shape id="_x0000_s1089" type="#_x0000_t202" style="position:absolute;left:0;text-align:left;margin-left:36pt;margin-top:.9pt;width:8in;height:117pt;z-index:3">
            <v:textbox style="mso-next-textbox:#_x0000_s1089">
              <w:txbxContent>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r>
                    <w:rPr>
                      <w:rFonts w:eastAsia="Times New Roman" w:cs="Arial"/>
                      <w:sz w:val="16"/>
                      <w:szCs w:val="16"/>
                      <w:lang w:val="es-ES" w:eastAsia="es-ES"/>
                    </w:rPr>
                    <w:t>PARTIDA 4 – FALDA (PRENDA EXTRA):</w:t>
                  </w: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r>
                    <w:rPr>
                      <w:rFonts w:eastAsia="Times New Roman" w:cs="Arial"/>
                      <w:sz w:val="16"/>
                      <w:szCs w:val="16"/>
                      <w:lang w:val="es-ES" w:eastAsia="es-ES"/>
                    </w:rPr>
                    <w:t xml:space="preserve">CONFECCIONADA EN TELA </w:t>
                  </w:r>
                  <w:r w:rsidRPr="004E38F9">
                    <w:rPr>
                      <w:rFonts w:eastAsia="Times New Roman" w:cs="Arial"/>
                      <w:sz w:val="16"/>
                      <w:szCs w:val="16"/>
                      <w:lang w:val="es-ES" w:eastAsia="es-ES"/>
                    </w:rPr>
                    <w:t>55% POLIÉSTER Y 45% LANA TERMINACIÓN CASIMIR</w:t>
                  </w:r>
                  <w:r>
                    <w:rPr>
                      <w:rFonts w:eastAsia="Times New Roman" w:cs="Arial"/>
                      <w:sz w:val="16"/>
                      <w:szCs w:val="16"/>
                      <w:lang w:val="es-ES" w:eastAsia="es-ES"/>
                    </w:rPr>
                    <w:t xml:space="preserve">, CON FORRO 100% POLIESTER. </w:t>
                  </w:r>
                  <w:smartTag w:uri="urn:schemas-microsoft-com:office:smarttags" w:element="PersonName">
                    <w:smartTagPr>
                      <w:attr w:name="ProductID" w:val="LA TELA DEBER￁"/>
                    </w:smartTagPr>
                    <w:r>
                      <w:rPr>
                        <w:rFonts w:eastAsia="Times New Roman" w:cs="Arial"/>
                        <w:sz w:val="16"/>
                        <w:szCs w:val="16"/>
                        <w:lang w:val="es-ES" w:eastAsia="es-ES"/>
                      </w:rPr>
                      <w:t>LA TELA DEBERÁ</w:t>
                    </w:r>
                  </w:smartTag>
                  <w:r w:rsidRPr="00F2502A">
                    <w:rPr>
                      <w:rFonts w:eastAsia="Times New Roman" w:cs="Arial"/>
                      <w:sz w:val="16"/>
                      <w:szCs w:val="16"/>
                      <w:lang w:val="es-ES" w:eastAsia="es-ES"/>
                    </w:rPr>
                    <w:t xml:space="preserve"> CUMPLIR </w:t>
                  </w:r>
                  <w:r>
                    <w:rPr>
                      <w:rFonts w:eastAsia="Times New Roman" w:cs="Arial"/>
                      <w:sz w:val="16"/>
                      <w:szCs w:val="16"/>
                      <w:lang w:val="es-ES" w:eastAsia="es-ES"/>
                    </w:rPr>
                    <w:t>CON LO SIGUIENTE: RESISTENCIA AL RASGADO, QUE NO ENCOJA O SE AGRANDE, MANTENGA SU COLOR Y SEA LAVABLE EN CASA E INARRUGABLE</w:t>
                  </w:r>
                  <w:r w:rsidRPr="00F2502A">
                    <w:rPr>
                      <w:rFonts w:eastAsia="Times New Roman" w:cs="Arial"/>
                      <w:sz w:val="16"/>
                      <w:szCs w:val="16"/>
                      <w:lang w:val="es-ES" w:eastAsia="es-ES"/>
                    </w:rPr>
                    <w:t>.</w:t>
                  </w: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firstLine="360"/>
                    <w:jc w:val="left"/>
                    <w:rPr>
                      <w:rFonts w:eastAsia="Times New Roman" w:cs="Arial"/>
                      <w:sz w:val="16"/>
                      <w:szCs w:val="16"/>
                      <w:lang w:val="es-ES" w:eastAsia="es-ES"/>
                    </w:rPr>
                  </w:pPr>
                  <w:r>
                    <w:rPr>
                      <w:rFonts w:eastAsia="Times New Roman" w:cs="Arial"/>
                      <w:sz w:val="16"/>
                      <w:szCs w:val="16"/>
                      <w:lang w:val="es-ES" w:eastAsia="es-ES"/>
                    </w:rPr>
                    <w:t xml:space="preserve">ESPECIFICACIONES DE </w:t>
                  </w:r>
                  <w:smartTag w:uri="urn:schemas-microsoft-com:office:smarttags" w:element="PersonName">
                    <w:smartTagPr>
                      <w:attr w:name="ProductID" w:val="LA FALDA"/>
                    </w:smartTagPr>
                    <w:r>
                      <w:rPr>
                        <w:rFonts w:eastAsia="Times New Roman" w:cs="Arial"/>
                        <w:sz w:val="16"/>
                        <w:szCs w:val="16"/>
                        <w:lang w:val="es-ES" w:eastAsia="es-ES"/>
                      </w:rPr>
                      <w:t>LA FALDA</w:t>
                    </w:r>
                  </w:smartTag>
                  <w:r>
                    <w:rPr>
                      <w:rFonts w:eastAsia="Times New Roman" w:cs="Arial"/>
                      <w:sz w:val="16"/>
                      <w:szCs w:val="16"/>
                      <w:lang w:val="es-ES" w:eastAsia="es-ES"/>
                    </w:rPr>
                    <w:t>: LARGO DE 65 CMS.</w:t>
                  </w:r>
                </w:p>
              </w:txbxContent>
            </v:textbox>
          </v:shape>
        </w:pict>
      </w:r>
    </w:p>
    <w:p w:rsidR="00261E81" w:rsidRDefault="00261E81" w:rsidP="00261E81">
      <w:pPr>
        <w:rPr>
          <w:rFonts w:cs="Arial"/>
        </w:rPr>
      </w:pPr>
    </w:p>
    <w:p w:rsidR="00261E81" w:rsidRDefault="00261E81" w:rsidP="00261E81">
      <w:pPr>
        <w:rPr>
          <w:rFonts w:cs="Arial"/>
        </w:rPr>
      </w:pPr>
    </w:p>
    <w:p w:rsidR="00261E81" w:rsidRDefault="00261E81" w:rsidP="00261E81">
      <w:pPr>
        <w:rPr>
          <w:rFonts w:cs="Arial"/>
        </w:rPr>
      </w:pPr>
    </w:p>
    <w:p w:rsidR="00261E81" w:rsidRDefault="00077889" w:rsidP="00261E81">
      <w:pPr>
        <w:rPr>
          <w:rFonts w:cs="Arial"/>
        </w:rPr>
      </w:pPr>
      <w:r>
        <w:rPr>
          <w:rFonts w:cs="Arial"/>
          <w:noProof/>
          <w:lang w:val="es-ES" w:eastAsia="es-ES"/>
        </w:rPr>
        <w:pict>
          <v:shape id="_x0000_s1090" type="#_x0000_t202" style="position:absolute;left:0;text-align:left;margin-left:36pt;margin-top:24.15pt;width:8in;height:117pt;z-index:4">
            <v:textbox style="mso-next-textbox:#_x0000_s1090">
              <w:txbxContent>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r>
                    <w:rPr>
                      <w:rFonts w:eastAsia="Times New Roman" w:cs="Arial"/>
                      <w:sz w:val="16"/>
                      <w:szCs w:val="16"/>
                      <w:lang w:val="es-ES" w:eastAsia="es-ES"/>
                    </w:rPr>
                    <w:t>PARTIDA 5 – PANTALÓN (PRENDA EXTRA):</w:t>
                  </w: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left="360"/>
                    <w:rPr>
                      <w:rFonts w:eastAsia="Times New Roman" w:cs="Arial"/>
                      <w:sz w:val="16"/>
                      <w:szCs w:val="16"/>
                      <w:lang w:val="es-ES" w:eastAsia="es-ES"/>
                    </w:rPr>
                  </w:pPr>
                  <w:r>
                    <w:rPr>
                      <w:rFonts w:eastAsia="Times New Roman" w:cs="Arial"/>
                      <w:sz w:val="16"/>
                      <w:szCs w:val="16"/>
                      <w:lang w:val="es-ES" w:eastAsia="es-ES"/>
                    </w:rPr>
                    <w:t xml:space="preserve">CONFECCIONADO EN TELA </w:t>
                  </w:r>
                  <w:r w:rsidRPr="004E38F9">
                    <w:rPr>
                      <w:rFonts w:eastAsia="Times New Roman" w:cs="Arial"/>
                      <w:sz w:val="16"/>
                      <w:szCs w:val="16"/>
                      <w:lang w:val="es-ES" w:eastAsia="es-ES"/>
                    </w:rPr>
                    <w:t>55% POLIÉSTER Y 45% LANA TERMINACIÓN CASIMIR</w:t>
                  </w:r>
                  <w:r>
                    <w:rPr>
                      <w:rFonts w:eastAsia="Times New Roman" w:cs="Arial"/>
                      <w:sz w:val="16"/>
                      <w:szCs w:val="16"/>
                      <w:lang w:val="es-ES" w:eastAsia="es-ES"/>
                    </w:rPr>
                    <w:t xml:space="preserve">, CON FORRO 100% POLIESTER. </w:t>
                  </w:r>
                  <w:smartTag w:uri="urn:schemas-microsoft-com:office:smarttags" w:element="PersonName">
                    <w:smartTagPr>
                      <w:attr w:name="ProductID" w:val="LA TELA DEBER￁"/>
                    </w:smartTagPr>
                    <w:r>
                      <w:rPr>
                        <w:rFonts w:eastAsia="Times New Roman" w:cs="Arial"/>
                        <w:sz w:val="16"/>
                        <w:szCs w:val="16"/>
                        <w:lang w:val="es-ES" w:eastAsia="es-ES"/>
                      </w:rPr>
                      <w:t>LA TELA DEBERÁ</w:t>
                    </w:r>
                  </w:smartTag>
                  <w:r w:rsidRPr="00F2502A">
                    <w:rPr>
                      <w:rFonts w:eastAsia="Times New Roman" w:cs="Arial"/>
                      <w:sz w:val="16"/>
                      <w:szCs w:val="16"/>
                      <w:lang w:val="es-ES" w:eastAsia="es-ES"/>
                    </w:rPr>
                    <w:t xml:space="preserve"> CUMPLIR </w:t>
                  </w:r>
                  <w:r>
                    <w:rPr>
                      <w:rFonts w:eastAsia="Times New Roman" w:cs="Arial"/>
                      <w:sz w:val="16"/>
                      <w:szCs w:val="16"/>
                      <w:lang w:val="es-ES" w:eastAsia="es-ES"/>
                    </w:rPr>
                    <w:t>CON LO SIGUIENTE: RESISTENCIA AL RASGADO, QUE NO ENCOJA O SE AGRANDE, MANTENGA SU COLOR Y SEA LAVABLE EN CASA E INARRUGABLE</w:t>
                  </w:r>
                  <w:r w:rsidRPr="00F2502A">
                    <w:rPr>
                      <w:rFonts w:eastAsia="Times New Roman" w:cs="Arial"/>
                      <w:sz w:val="16"/>
                      <w:szCs w:val="16"/>
                      <w:lang w:val="es-ES" w:eastAsia="es-ES"/>
                    </w:rPr>
                    <w:t>.</w:t>
                  </w:r>
                </w:p>
                <w:p w:rsidR="00261E81" w:rsidRDefault="00261E81" w:rsidP="00261E81">
                  <w:pPr>
                    <w:spacing w:after="0" w:line="240" w:lineRule="auto"/>
                    <w:ind w:left="360"/>
                    <w:rPr>
                      <w:rFonts w:eastAsia="Times New Roman" w:cs="Arial"/>
                      <w:sz w:val="16"/>
                      <w:szCs w:val="16"/>
                      <w:lang w:val="es-ES" w:eastAsia="es-ES"/>
                    </w:rPr>
                  </w:pPr>
                </w:p>
                <w:p w:rsidR="00261E81" w:rsidRDefault="00261E81" w:rsidP="00261E81">
                  <w:pPr>
                    <w:spacing w:after="0" w:line="240" w:lineRule="auto"/>
                    <w:ind w:firstLine="360"/>
                    <w:jc w:val="left"/>
                    <w:rPr>
                      <w:rFonts w:eastAsia="Times New Roman" w:cs="Arial"/>
                      <w:sz w:val="16"/>
                      <w:szCs w:val="16"/>
                      <w:lang w:val="es-ES" w:eastAsia="es-ES"/>
                    </w:rPr>
                  </w:pPr>
                </w:p>
              </w:txbxContent>
            </v:textbox>
          </v:shape>
        </w:pict>
      </w:r>
    </w:p>
    <w:p w:rsidR="00261E81" w:rsidRDefault="00261E81" w:rsidP="00261E81">
      <w:pPr>
        <w:rPr>
          <w:rFonts w:cs="Arial"/>
        </w:rPr>
      </w:pPr>
    </w:p>
    <w:p w:rsidR="00261E81" w:rsidRDefault="00261E81" w:rsidP="00261E81">
      <w:pPr>
        <w:rPr>
          <w:rFonts w:cs="Arial"/>
        </w:rPr>
      </w:pPr>
    </w:p>
    <w:p w:rsidR="00261E81" w:rsidRPr="00B50AE4" w:rsidRDefault="00261E81" w:rsidP="00261E81">
      <w:pPr>
        <w:spacing w:after="0" w:line="240" w:lineRule="auto"/>
        <w:jc w:val="center"/>
        <w:rPr>
          <w:rFonts w:cs="Arial"/>
          <w:b/>
          <w:sz w:val="28"/>
          <w:szCs w:val="28"/>
        </w:rPr>
      </w:pPr>
    </w:p>
    <w:p w:rsidR="00881483" w:rsidRDefault="00881483" w:rsidP="00261E81">
      <w:pPr>
        <w:spacing w:after="0" w:line="240" w:lineRule="auto"/>
        <w:rPr>
          <w:rFonts w:cs="Arial"/>
        </w:rPr>
      </w:pPr>
    </w:p>
    <w:p w:rsidR="00881483" w:rsidRDefault="00881483" w:rsidP="00261E81">
      <w:pPr>
        <w:spacing w:after="0" w:line="240" w:lineRule="auto"/>
        <w:rPr>
          <w:rFonts w:cs="Arial"/>
        </w:rPr>
      </w:pPr>
    </w:p>
    <w:p w:rsidR="00881483" w:rsidRDefault="00881483" w:rsidP="00261E81">
      <w:pPr>
        <w:spacing w:after="0" w:line="240" w:lineRule="auto"/>
        <w:rPr>
          <w:rFonts w:cs="Arial"/>
        </w:rPr>
      </w:pPr>
    </w:p>
    <w:p w:rsidR="00881483" w:rsidRDefault="00881483" w:rsidP="00261E81">
      <w:pPr>
        <w:spacing w:after="0" w:line="240" w:lineRule="auto"/>
        <w:rPr>
          <w:rFonts w:cs="Arial"/>
        </w:rPr>
      </w:pPr>
    </w:p>
    <w:p w:rsidR="00261E81" w:rsidRPr="00375985" w:rsidRDefault="00261E81" w:rsidP="00261E81">
      <w:pPr>
        <w:spacing w:after="0" w:line="240" w:lineRule="auto"/>
        <w:rPr>
          <w:rFonts w:cs="Arial"/>
        </w:rPr>
      </w:pPr>
      <w:r>
        <w:rPr>
          <w:rFonts w:cs="Arial"/>
        </w:rPr>
        <w:lastRenderedPageBreak/>
        <w:t>Será obligatorio, presentar las</w:t>
      </w:r>
      <w:r w:rsidRPr="00375985">
        <w:rPr>
          <w:rFonts w:cs="Arial"/>
        </w:rPr>
        <w:t xml:space="preserve"> constancias de pruebas de laboratorio</w:t>
      </w:r>
      <w:r>
        <w:rPr>
          <w:rFonts w:cs="Arial"/>
        </w:rPr>
        <w:t xml:space="preserve"> que respalden la calidad y composición de las telas que se usan para la elaboración de los modelos propuestos. </w:t>
      </w:r>
      <w:r w:rsidRPr="0086303D">
        <w:rPr>
          <w:rFonts w:cs="Arial"/>
        </w:rPr>
        <w:t xml:space="preserve">Las pruebas de laboratorio </w:t>
      </w:r>
      <w:r>
        <w:rPr>
          <w:rFonts w:cs="Arial"/>
        </w:rPr>
        <w:t>deberán de ser emitidas por</w:t>
      </w:r>
      <w:r w:rsidRPr="0086303D">
        <w:rPr>
          <w:rFonts w:cs="Arial"/>
        </w:rPr>
        <w:t xml:space="preserve"> una Institución que cumpla con la acreditación correspondiente para</w:t>
      </w:r>
      <w:r>
        <w:rPr>
          <w:rFonts w:cs="Arial"/>
        </w:rPr>
        <w:t xml:space="preserve"> </w:t>
      </w:r>
      <w:r w:rsidRPr="0086303D">
        <w:rPr>
          <w:rFonts w:cs="Arial"/>
        </w:rPr>
        <w:t>realizar pruebas de laboratorio (Entidad Mexicana de Acreditación A.C.-  EMA</w:t>
      </w:r>
      <w:r>
        <w:rPr>
          <w:rFonts w:cs="Arial"/>
        </w:rPr>
        <w:t>).</w:t>
      </w:r>
    </w:p>
    <w:p w:rsidR="00261E81" w:rsidRDefault="00261E81" w:rsidP="00261E81">
      <w:pPr>
        <w:spacing w:after="0" w:line="240" w:lineRule="auto"/>
        <w:rPr>
          <w:rFonts w:cs="Arial"/>
          <w:b/>
          <w:sz w:val="16"/>
        </w:rPr>
      </w:pPr>
    </w:p>
    <w:p w:rsidR="00261E81" w:rsidRDefault="00261E81" w:rsidP="00261E81">
      <w:pPr>
        <w:numPr>
          <w:ilvl w:val="0"/>
          <w:numId w:val="30"/>
        </w:numPr>
        <w:spacing w:after="0" w:line="240" w:lineRule="auto"/>
        <w:rPr>
          <w:rFonts w:cs="Arial"/>
        </w:rPr>
      </w:pPr>
      <w:r w:rsidRPr="00BF1106">
        <w:rPr>
          <w:rFonts w:cs="Arial"/>
          <w:b/>
        </w:rPr>
        <w:t>“El CINVESTAV”</w:t>
      </w:r>
      <w:r w:rsidRPr="00BF1106">
        <w:rPr>
          <w:rFonts w:cs="Arial"/>
        </w:rPr>
        <w:t xml:space="preserve">, </w:t>
      </w:r>
      <w:r>
        <w:rPr>
          <w:rFonts w:cs="Arial"/>
        </w:rPr>
        <w:t xml:space="preserve">realizará la adjudicación de las partidas </w:t>
      </w:r>
      <w:r w:rsidRPr="00BF1106">
        <w:rPr>
          <w:rFonts w:cs="Arial"/>
        </w:rPr>
        <w:t>a un sólo licitante</w:t>
      </w:r>
      <w:r>
        <w:rPr>
          <w:rFonts w:cs="Arial"/>
        </w:rPr>
        <w:t>,</w:t>
      </w:r>
      <w:r w:rsidRPr="00BF1106">
        <w:rPr>
          <w:rFonts w:cs="Arial"/>
        </w:rPr>
        <w:t xml:space="preserve"> </w:t>
      </w:r>
      <w:r>
        <w:rPr>
          <w:rFonts w:cs="Arial"/>
        </w:rPr>
        <w:t>que hubiese</w:t>
      </w:r>
      <w:r w:rsidRPr="00BF1106">
        <w:rPr>
          <w:rFonts w:cs="Arial"/>
        </w:rPr>
        <w:t xml:space="preserve"> cumplido los requisitos de la licitación, siempre que las condiciones ofrecidas en cada una de ellas sean las más favorables para </w:t>
      </w:r>
      <w:smartTag w:uri="urn:schemas-microsoft-com:office:smarttags" w:element="PersonName">
        <w:smartTagPr>
          <w:attr w:name="ProductID" w:val="la Convocante."/>
        </w:smartTagPr>
        <w:r>
          <w:rPr>
            <w:rFonts w:cs="Arial"/>
          </w:rPr>
          <w:t>la Convocante</w:t>
        </w:r>
        <w:r w:rsidRPr="00B50AE4">
          <w:rPr>
            <w:rFonts w:cs="Arial"/>
          </w:rPr>
          <w:t>.</w:t>
        </w:r>
      </w:smartTag>
    </w:p>
    <w:p w:rsidR="00261E81" w:rsidRDefault="00261E81" w:rsidP="00261E81">
      <w:pPr>
        <w:spacing w:after="0" w:line="240" w:lineRule="auto"/>
        <w:ind w:left="360"/>
        <w:rPr>
          <w:rFonts w:cs="Arial"/>
        </w:rPr>
      </w:pPr>
    </w:p>
    <w:p w:rsidR="00261E81" w:rsidRPr="00B50AE4" w:rsidRDefault="00261E81" w:rsidP="00261E81">
      <w:pPr>
        <w:numPr>
          <w:ilvl w:val="0"/>
          <w:numId w:val="30"/>
        </w:numPr>
        <w:spacing w:after="0" w:line="240" w:lineRule="auto"/>
        <w:rPr>
          <w:rFonts w:cs="Arial"/>
        </w:rPr>
      </w:pPr>
      <w:r>
        <w:rPr>
          <w:rFonts w:cs="Arial"/>
        </w:rPr>
        <w:t>Los licitantes participantes deberán indicar en su propuesta la cantidad del largo que incluye el pantalón y saco para ajustes.</w:t>
      </w:r>
    </w:p>
    <w:p w:rsidR="00261E81" w:rsidRDefault="00261E81" w:rsidP="00261E81">
      <w:pPr>
        <w:spacing w:after="0" w:line="240" w:lineRule="auto"/>
        <w:rPr>
          <w:rFonts w:cs="Arial"/>
          <w:b/>
          <w:sz w:val="16"/>
        </w:rPr>
      </w:pPr>
    </w:p>
    <w:p w:rsidR="00261E81" w:rsidRDefault="00261E81" w:rsidP="00261E81">
      <w:pPr>
        <w:numPr>
          <w:ilvl w:val="0"/>
          <w:numId w:val="30"/>
        </w:numPr>
        <w:spacing w:after="0" w:line="240" w:lineRule="auto"/>
        <w:rPr>
          <w:rFonts w:cs="Arial"/>
        </w:rPr>
      </w:pPr>
      <w:r w:rsidRPr="00B50AE4">
        <w:rPr>
          <w:rFonts w:cs="Arial"/>
        </w:rPr>
        <w:t xml:space="preserve">Para preservar la calidad y vida útil de los bienes objeto del presente contrato o pedido </w:t>
      </w:r>
      <w:r w:rsidRPr="00B50AE4">
        <w:rPr>
          <w:rFonts w:cs="Arial"/>
          <w:b/>
          <w:bCs/>
        </w:rPr>
        <w:t>“EL PROVEEDOR”</w:t>
      </w:r>
      <w:r w:rsidRPr="00B50AE4">
        <w:rPr>
          <w:rFonts w:cs="Arial"/>
        </w:rPr>
        <w:t xml:space="preserve"> se obliga a proporcionar los recipientes adecuados para el suministro de los mismos durante su transporte, almacenaje y utilización en su caso, en el mismo se deberán indicar los cuidados especiales requeridos.</w:t>
      </w:r>
    </w:p>
    <w:p w:rsidR="00261E81" w:rsidRPr="00C6523D" w:rsidRDefault="00261E81" w:rsidP="00261E81">
      <w:pPr>
        <w:spacing w:after="0" w:line="240" w:lineRule="auto"/>
        <w:rPr>
          <w:rFonts w:cs="Arial"/>
        </w:rPr>
      </w:pPr>
    </w:p>
    <w:p w:rsidR="00261E81" w:rsidRDefault="00261E81" w:rsidP="00261E81">
      <w:pPr>
        <w:numPr>
          <w:ilvl w:val="0"/>
          <w:numId w:val="30"/>
        </w:numPr>
        <w:spacing w:after="0" w:line="240" w:lineRule="auto"/>
        <w:rPr>
          <w:rFonts w:cs="Arial"/>
        </w:rPr>
      </w:pPr>
      <w:r w:rsidRPr="00B50AE4">
        <w:rPr>
          <w:rFonts w:cs="Arial"/>
        </w:rPr>
        <w:t xml:space="preserve">En caso de que se detecten vicios ocultos o defectos en los bienes durante su uso, dentro del período de garantía de UN AÑO como mínimo, contados a partir de su entrega, </w:t>
      </w:r>
      <w:r w:rsidRPr="00B50AE4">
        <w:rPr>
          <w:rFonts w:cs="Arial"/>
          <w:b/>
          <w:bCs/>
        </w:rPr>
        <w:t>“EL CINVESTAV”</w:t>
      </w:r>
      <w:r w:rsidRPr="00B50AE4">
        <w:rPr>
          <w:rFonts w:cs="Arial"/>
        </w:rPr>
        <w:t xml:space="preserve"> podrá devolver los bienes, obligándose </w:t>
      </w:r>
      <w:r w:rsidRPr="00B50AE4">
        <w:rPr>
          <w:rFonts w:cs="Arial"/>
          <w:b/>
          <w:bCs/>
        </w:rPr>
        <w:t>“EL PROVEEDOR”</w:t>
      </w:r>
      <w:r w:rsidRPr="00B50AE4">
        <w:rPr>
          <w:rFonts w:cs="Arial"/>
        </w:rPr>
        <w:t xml:space="preserve"> a aceptarlos y a restituirlos  al 100% en un plazo no mayor de 10 (DÍEZ) días naturales, posteriores  a la fecha de la devolución.</w:t>
      </w:r>
    </w:p>
    <w:p w:rsidR="00261E81" w:rsidRPr="00B50AE4" w:rsidRDefault="00261E81" w:rsidP="00261E81">
      <w:pPr>
        <w:spacing w:after="0" w:line="240" w:lineRule="auto"/>
        <w:rPr>
          <w:rFonts w:cs="Arial"/>
        </w:rPr>
      </w:pPr>
    </w:p>
    <w:p w:rsidR="00261E81" w:rsidRDefault="00261E81" w:rsidP="00261E81">
      <w:pPr>
        <w:numPr>
          <w:ilvl w:val="0"/>
          <w:numId w:val="30"/>
        </w:numPr>
        <w:spacing w:after="0" w:line="240" w:lineRule="auto"/>
        <w:rPr>
          <w:rFonts w:cs="Arial"/>
        </w:rPr>
      </w:pPr>
      <w:r w:rsidRPr="00B50AE4">
        <w:rPr>
          <w:rFonts w:cs="Arial"/>
        </w:rPr>
        <w:t xml:space="preserve">Los gastos que origine la devolución de los bienes serán por cuenta de </w:t>
      </w:r>
      <w:r w:rsidRPr="00B50AE4">
        <w:rPr>
          <w:rFonts w:cs="Arial"/>
          <w:b/>
          <w:bCs/>
        </w:rPr>
        <w:t>“EL PROVEEDOR”.</w:t>
      </w:r>
    </w:p>
    <w:p w:rsidR="00261E81" w:rsidRPr="00C6523D" w:rsidRDefault="00261E81" w:rsidP="00261E81">
      <w:pPr>
        <w:spacing w:after="0" w:line="240" w:lineRule="auto"/>
        <w:rPr>
          <w:rFonts w:cs="Arial"/>
        </w:rPr>
      </w:pPr>
    </w:p>
    <w:p w:rsidR="00261E81" w:rsidRDefault="00261E81" w:rsidP="00261E81">
      <w:pPr>
        <w:numPr>
          <w:ilvl w:val="0"/>
          <w:numId w:val="30"/>
        </w:numPr>
        <w:spacing w:after="0" w:line="240" w:lineRule="auto"/>
        <w:rPr>
          <w:rFonts w:cs="Arial"/>
        </w:rPr>
      </w:pPr>
      <w:r w:rsidRPr="00B50AE4">
        <w:rPr>
          <w:rFonts w:cs="Arial"/>
          <w:b/>
          <w:bCs/>
        </w:rPr>
        <w:t xml:space="preserve">“EL PROVEEDOR” </w:t>
      </w:r>
      <w:r w:rsidRPr="00B50AE4">
        <w:rPr>
          <w:rFonts w:cs="Arial"/>
        </w:rPr>
        <w:t xml:space="preserve">garantiza que los bienes descritos en el anexo 1, están libres  de defectos  materiales y en buenas condiciones. En consecuencia, </w:t>
      </w:r>
      <w:r w:rsidRPr="00B50AE4">
        <w:rPr>
          <w:rFonts w:cs="Arial"/>
          <w:b/>
          <w:bCs/>
        </w:rPr>
        <w:t xml:space="preserve">“EL PROVEEDOR” </w:t>
      </w:r>
      <w:r w:rsidRPr="00B50AE4">
        <w:rPr>
          <w:rFonts w:cs="Arial"/>
        </w:rPr>
        <w:t xml:space="preserve">se compromete a responder de los defectos que existan en los bienes a suministrar, durante el tiempo de su vigencia y hasta el período de garantía de calidad y/o funcionamiento de los mismos otorgada por </w:t>
      </w:r>
      <w:r w:rsidRPr="00B50AE4">
        <w:rPr>
          <w:rFonts w:cs="Arial"/>
          <w:b/>
          <w:bCs/>
        </w:rPr>
        <w:t>“EL PROVEEDOR”</w:t>
      </w:r>
      <w:r w:rsidRPr="00B50AE4">
        <w:rPr>
          <w:rFonts w:cs="Arial"/>
        </w:rPr>
        <w:t xml:space="preserve"> en su cotización presentada a </w:t>
      </w:r>
      <w:r w:rsidRPr="00B50AE4">
        <w:rPr>
          <w:rFonts w:cs="Arial"/>
          <w:b/>
          <w:bCs/>
        </w:rPr>
        <w:t>“EL</w:t>
      </w:r>
      <w:r w:rsidRPr="00B50AE4">
        <w:rPr>
          <w:rFonts w:cs="Arial"/>
        </w:rPr>
        <w:t xml:space="preserve"> </w:t>
      </w:r>
      <w:r w:rsidRPr="00B50AE4">
        <w:rPr>
          <w:rFonts w:cs="Arial"/>
          <w:b/>
          <w:bCs/>
        </w:rPr>
        <w:t>CINVESTAV”</w:t>
      </w:r>
      <w:r w:rsidRPr="00B50AE4">
        <w:rPr>
          <w:rFonts w:cs="Arial"/>
        </w:rPr>
        <w:t xml:space="preserve">, debiendo reponer los bienes defectuosos en un plazo no mayor de 10 días naturales contados a partir de que sea requerido de ello por </w:t>
      </w:r>
      <w:r w:rsidRPr="00B50AE4">
        <w:rPr>
          <w:rFonts w:cs="Arial"/>
          <w:b/>
          <w:bCs/>
        </w:rPr>
        <w:t>“EL CINVESTAV”</w:t>
      </w:r>
      <w:r w:rsidRPr="00B50AE4">
        <w:rPr>
          <w:rFonts w:cs="Arial"/>
        </w:rPr>
        <w:t xml:space="preserve">, y en caso de que esto no resulte posible </w:t>
      </w:r>
      <w:r w:rsidRPr="00B50AE4">
        <w:rPr>
          <w:rFonts w:cs="Arial"/>
          <w:b/>
          <w:bCs/>
        </w:rPr>
        <w:t>“EL PROVEEDOR”</w:t>
      </w:r>
      <w:r w:rsidRPr="00B50AE4">
        <w:rPr>
          <w:rFonts w:cs="Arial"/>
        </w:rPr>
        <w:t xml:space="preserve"> tendrá la obligación de restituir a </w:t>
      </w:r>
      <w:r w:rsidRPr="00B50AE4">
        <w:rPr>
          <w:rFonts w:cs="Arial"/>
          <w:b/>
          <w:bCs/>
        </w:rPr>
        <w:t>“EL CINVESTAV</w:t>
      </w:r>
      <w:r w:rsidRPr="00B50AE4">
        <w:rPr>
          <w:rFonts w:cs="Arial"/>
        </w:rPr>
        <w:t>” su importe en igual término.</w:t>
      </w:r>
    </w:p>
    <w:p w:rsidR="00261E81" w:rsidRDefault="00261E81" w:rsidP="00261E81">
      <w:pPr>
        <w:spacing w:after="0" w:line="240" w:lineRule="auto"/>
        <w:rPr>
          <w:rFonts w:cs="Arial"/>
        </w:rPr>
      </w:pPr>
    </w:p>
    <w:p w:rsidR="00261E81" w:rsidRPr="000528BB" w:rsidRDefault="00261E81" w:rsidP="00261E81">
      <w:pPr>
        <w:numPr>
          <w:ilvl w:val="0"/>
          <w:numId w:val="30"/>
        </w:numPr>
        <w:spacing w:after="0" w:line="240" w:lineRule="auto"/>
        <w:rPr>
          <w:rFonts w:cs="Arial"/>
        </w:rPr>
      </w:pPr>
      <w:r w:rsidRPr="00652AB7">
        <w:rPr>
          <w:rFonts w:cs="Arial"/>
          <w:bCs/>
        </w:rPr>
        <w:t>La entrega de los bienes será en las instalaciones del Almacén General del Centro de Investigación y de Estudios Avanzados del Instituto Politécnico Nacional, ubicado en Av. Instituto Politécnico Nacional No.</w:t>
      </w:r>
      <w:r>
        <w:rPr>
          <w:rFonts w:cs="Arial"/>
          <w:bCs/>
        </w:rPr>
        <w:t xml:space="preserve"> 2508, Col. San Pedro Zacatenco, </w:t>
      </w:r>
      <w:r w:rsidRPr="00652AB7">
        <w:t xml:space="preserve">a más tardar </w:t>
      </w:r>
      <w:r>
        <w:rPr>
          <w:b/>
        </w:rPr>
        <w:t>40 DÍAS</w:t>
      </w:r>
      <w:r w:rsidR="008C3327">
        <w:rPr>
          <w:b/>
        </w:rPr>
        <w:t xml:space="preserve"> NATURALES</w:t>
      </w:r>
      <w:r>
        <w:t xml:space="preserve"> posterior</w:t>
      </w:r>
      <w:r w:rsidRPr="00652AB7">
        <w:t xml:space="preserve"> a la </w:t>
      </w:r>
      <w:r>
        <w:t xml:space="preserve">toma </w:t>
      </w:r>
      <w:r w:rsidR="008C3327">
        <w:t xml:space="preserve">total </w:t>
      </w:r>
      <w:r>
        <w:t>de tallas</w:t>
      </w:r>
      <w:r w:rsidR="008C3327">
        <w:t xml:space="preserve"> y entrega total de medidas mediante formato</w:t>
      </w:r>
      <w:r w:rsidRPr="00652AB7">
        <w:rPr>
          <w:rFonts w:cs="Arial"/>
          <w:bCs/>
        </w:rPr>
        <w:t>.</w:t>
      </w:r>
    </w:p>
    <w:p w:rsidR="00261E81" w:rsidRDefault="00261E81" w:rsidP="00261E81">
      <w:pPr>
        <w:spacing w:after="0" w:line="240" w:lineRule="auto"/>
        <w:rPr>
          <w:rFonts w:cs="Arial"/>
        </w:rPr>
      </w:pPr>
    </w:p>
    <w:p w:rsidR="00261E81" w:rsidRDefault="00261E81" w:rsidP="00261E81">
      <w:pPr>
        <w:numPr>
          <w:ilvl w:val="0"/>
          <w:numId w:val="30"/>
        </w:numPr>
        <w:spacing w:after="0" w:line="240" w:lineRule="auto"/>
        <w:rPr>
          <w:rFonts w:cs="Arial"/>
        </w:rPr>
      </w:pPr>
      <w:r w:rsidRPr="00F9676E">
        <w:rPr>
          <w:rFonts w:cs="Arial"/>
        </w:rPr>
        <w:t xml:space="preserve">La toma de tallas al personal </w:t>
      </w:r>
      <w:r>
        <w:rPr>
          <w:rFonts w:cs="Arial"/>
        </w:rPr>
        <w:t xml:space="preserve">de </w:t>
      </w:r>
      <w:smartTag w:uri="urn:schemas-microsoft-com:office:smarttags" w:element="PersonName">
        <w:smartTagPr>
          <w:attr w:name="ProductID" w:val="la Unidad Zacatenco"/>
        </w:smartTagPr>
        <w:smartTag w:uri="urn:schemas-microsoft-com:office:smarttags" w:element="PersonName">
          <w:smartTagPr>
            <w:attr w:name="ProductID" w:val="la Unidad"/>
          </w:smartTagPr>
          <w:r>
            <w:rPr>
              <w:rFonts w:cs="Arial"/>
            </w:rPr>
            <w:t>la Unidad</w:t>
          </w:r>
        </w:smartTag>
        <w:r>
          <w:rPr>
            <w:rFonts w:cs="Arial"/>
          </w:rPr>
          <w:t xml:space="preserve"> Zacatenco</w:t>
        </w:r>
      </w:smartTag>
      <w:r>
        <w:rPr>
          <w:rFonts w:cs="Arial"/>
        </w:rPr>
        <w:t xml:space="preserve">, </w:t>
      </w:r>
      <w:r w:rsidRPr="00F9676E">
        <w:rPr>
          <w:rFonts w:cs="Arial"/>
        </w:rPr>
        <w:t xml:space="preserve">se hará en las oficinas del Centro de Investigación y de Estudios Avanzados del Instituto Politécnico Nacional, ubicado en Av. Instituto Politécnico Nacional No. 2508, Col. San Pedro Zacatenco, </w:t>
      </w:r>
      <w:r>
        <w:rPr>
          <w:rFonts w:cs="Arial"/>
        </w:rPr>
        <w:t xml:space="preserve">los días </w:t>
      </w:r>
      <w:r w:rsidR="001A566E">
        <w:rPr>
          <w:rFonts w:cs="Arial"/>
          <w:b/>
        </w:rPr>
        <w:t>23</w:t>
      </w:r>
      <w:r>
        <w:rPr>
          <w:rFonts w:cs="Arial"/>
          <w:b/>
        </w:rPr>
        <w:t xml:space="preserve">, </w:t>
      </w:r>
      <w:r w:rsidR="001A566E">
        <w:rPr>
          <w:rFonts w:cs="Arial"/>
          <w:b/>
        </w:rPr>
        <w:t>24</w:t>
      </w:r>
      <w:r w:rsidRPr="00222E35">
        <w:rPr>
          <w:rFonts w:cs="Arial"/>
          <w:b/>
        </w:rPr>
        <w:t xml:space="preserve"> y </w:t>
      </w:r>
      <w:r w:rsidR="001A566E">
        <w:rPr>
          <w:rFonts w:cs="Arial"/>
          <w:b/>
        </w:rPr>
        <w:t>27</w:t>
      </w:r>
      <w:r w:rsidRPr="00222E35">
        <w:rPr>
          <w:rFonts w:cs="Arial"/>
          <w:b/>
        </w:rPr>
        <w:t xml:space="preserve"> de </w:t>
      </w:r>
      <w:r w:rsidR="008C3327">
        <w:rPr>
          <w:rFonts w:cs="Arial"/>
          <w:b/>
        </w:rPr>
        <w:t>mayo de 2013</w:t>
      </w:r>
      <w:r w:rsidRPr="00222E35">
        <w:rPr>
          <w:rFonts w:cs="Arial"/>
          <w:b/>
        </w:rPr>
        <w:t>, de 10:30 a 15:30 horas</w:t>
      </w:r>
      <w:r>
        <w:rPr>
          <w:rFonts w:cs="Arial"/>
          <w:b/>
        </w:rPr>
        <w:t xml:space="preserve">. </w:t>
      </w:r>
      <w:r w:rsidRPr="00F9676E">
        <w:rPr>
          <w:rFonts w:cs="Arial"/>
        </w:rPr>
        <w:t xml:space="preserve">La toma de tallas al personal </w:t>
      </w:r>
      <w:r>
        <w:rPr>
          <w:rFonts w:cs="Arial"/>
        </w:rPr>
        <w:t xml:space="preserve">de </w:t>
      </w:r>
      <w:smartTag w:uri="urn:schemas-microsoft-com:office:smarttags" w:element="PersonName">
        <w:smartTagPr>
          <w:attr w:name="ProductID" w:val="la Unidad Sur"/>
        </w:smartTagPr>
        <w:smartTag w:uri="urn:schemas-microsoft-com:office:smarttags" w:element="PersonName">
          <w:smartTagPr>
            <w:attr w:name="ProductID" w:val="la Unidad"/>
          </w:smartTagPr>
          <w:r>
            <w:rPr>
              <w:rFonts w:cs="Arial"/>
            </w:rPr>
            <w:t>la Unidad</w:t>
          </w:r>
        </w:smartTag>
        <w:r>
          <w:rPr>
            <w:rFonts w:cs="Arial"/>
          </w:rPr>
          <w:t xml:space="preserve"> Sur</w:t>
        </w:r>
      </w:smartTag>
      <w:r>
        <w:rPr>
          <w:rFonts w:cs="Arial"/>
        </w:rPr>
        <w:t xml:space="preserve">, </w:t>
      </w:r>
      <w:r w:rsidRPr="00F9676E">
        <w:rPr>
          <w:rFonts w:cs="Arial"/>
        </w:rPr>
        <w:lastRenderedPageBreak/>
        <w:t xml:space="preserve">se hará en las oficinas del Centro de Investigación y de Estudios Avanzados del Instituto Politécnico Nacional, ubicado en Av. </w:t>
      </w:r>
      <w:r w:rsidRPr="00672212">
        <w:rPr>
          <w:rFonts w:cs="Arial"/>
        </w:rPr>
        <w:t>Calzada De Los Tenorios No. 235</w:t>
      </w:r>
      <w:r>
        <w:rPr>
          <w:rFonts w:cs="Arial"/>
        </w:rPr>
        <w:t xml:space="preserve">, </w:t>
      </w:r>
      <w:r w:rsidRPr="00672212">
        <w:rPr>
          <w:rFonts w:cs="Arial"/>
        </w:rPr>
        <w:t xml:space="preserve">Colonia </w:t>
      </w:r>
      <w:proofErr w:type="spellStart"/>
      <w:r w:rsidRPr="00672212">
        <w:rPr>
          <w:rFonts w:cs="Arial"/>
        </w:rPr>
        <w:t>Exhacienda</w:t>
      </w:r>
      <w:proofErr w:type="spellEnd"/>
      <w:r w:rsidRPr="00672212">
        <w:rPr>
          <w:rFonts w:cs="Arial"/>
        </w:rPr>
        <w:t xml:space="preserve"> de Coapa</w:t>
      </w:r>
      <w:r>
        <w:rPr>
          <w:rFonts w:cs="Arial"/>
        </w:rPr>
        <w:t xml:space="preserve">, </w:t>
      </w:r>
      <w:r w:rsidRPr="00672212">
        <w:rPr>
          <w:rFonts w:cs="Arial"/>
        </w:rPr>
        <w:t>C.P. 01620, Delegación Tlalpan</w:t>
      </w:r>
      <w:r>
        <w:rPr>
          <w:rFonts w:cs="Arial"/>
        </w:rPr>
        <w:t xml:space="preserve">, </w:t>
      </w:r>
      <w:r w:rsidRPr="00672212">
        <w:rPr>
          <w:rFonts w:cs="Arial"/>
        </w:rPr>
        <w:t>México Distrito Federal</w:t>
      </w:r>
      <w:r w:rsidRPr="00F9676E">
        <w:rPr>
          <w:rFonts w:cs="Arial"/>
        </w:rPr>
        <w:t xml:space="preserve">, </w:t>
      </w:r>
      <w:r>
        <w:rPr>
          <w:rFonts w:cs="Arial"/>
        </w:rPr>
        <w:t xml:space="preserve">el día </w:t>
      </w:r>
      <w:r w:rsidR="001A566E">
        <w:rPr>
          <w:rFonts w:cs="Arial"/>
          <w:b/>
        </w:rPr>
        <w:t>28</w:t>
      </w:r>
      <w:r w:rsidRPr="00222E35">
        <w:rPr>
          <w:rFonts w:cs="Arial"/>
          <w:b/>
        </w:rPr>
        <w:t xml:space="preserve"> de </w:t>
      </w:r>
      <w:r w:rsidR="001A566E">
        <w:rPr>
          <w:rFonts w:cs="Arial"/>
          <w:b/>
        </w:rPr>
        <w:t>mayo</w:t>
      </w:r>
      <w:r w:rsidR="001B7CC2">
        <w:rPr>
          <w:rFonts w:cs="Arial"/>
          <w:b/>
        </w:rPr>
        <w:t xml:space="preserve"> de 2013</w:t>
      </w:r>
      <w:r w:rsidR="001A566E">
        <w:rPr>
          <w:rFonts w:cs="Arial"/>
          <w:b/>
        </w:rPr>
        <w:t>, de 11:30 a 14</w:t>
      </w:r>
      <w:r w:rsidRPr="00222E35">
        <w:rPr>
          <w:rFonts w:cs="Arial"/>
          <w:b/>
        </w:rPr>
        <w:t>:30 horas</w:t>
      </w:r>
      <w:r>
        <w:rPr>
          <w:rFonts w:cs="Arial"/>
          <w:b/>
        </w:rPr>
        <w:t>.</w:t>
      </w:r>
      <w:r w:rsidRPr="00861D1E">
        <w:rPr>
          <w:rFonts w:cs="Arial"/>
        </w:rPr>
        <w:t xml:space="preserve"> La toma de tallas se realizará </w:t>
      </w:r>
      <w:r w:rsidRPr="00F9676E">
        <w:rPr>
          <w:rFonts w:cs="Arial"/>
        </w:rPr>
        <w:t xml:space="preserve">mediante la presentación de una corrida de uniformes en tallas </w:t>
      </w:r>
      <w:smartTag w:uri="urn:schemas-microsoft-com:office:smarttags" w:element="metricconverter">
        <w:smartTagPr>
          <w:attr w:name="ProductID" w:val="28 a"/>
        </w:smartTagPr>
        <w:r w:rsidRPr="00F9676E">
          <w:rPr>
            <w:rFonts w:cs="Arial"/>
          </w:rPr>
          <w:t>28 a</w:t>
        </w:r>
      </w:smartTag>
      <w:r w:rsidRPr="00F9676E">
        <w:rPr>
          <w:rFonts w:cs="Arial"/>
        </w:rPr>
        <w:t xml:space="preserve"> 44</w:t>
      </w:r>
      <w:r>
        <w:rPr>
          <w:rFonts w:cs="Arial"/>
        </w:rPr>
        <w:t>. La corrida deberá corresponder a los modelos ganadores obtenidos por mayoría de votos</w:t>
      </w:r>
      <w:r w:rsidRPr="00F9676E">
        <w:rPr>
          <w:rFonts w:cs="Arial"/>
        </w:rPr>
        <w:t xml:space="preserve">. </w:t>
      </w:r>
      <w:r>
        <w:rPr>
          <w:rFonts w:cs="Arial"/>
        </w:rPr>
        <w:t>El licitante ganador deberá de traer dos espejos de cuerpo completo para utilizarlos los días de toma de tallas.</w:t>
      </w:r>
    </w:p>
    <w:p w:rsidR="00261E81" w:rsidRDefault="00261E81" w:rsidP="00261E81">
      <w:pPr>
        <w:spacing w:after="0" w:line="240" w:lineRule="auto"/>
        <w:rPr>
          <w:rFonts w:cs="Arial"/>
        </w:rPr>
      </w:pPr>
    </w:p>
    <w:p w:rsidR="00261E81" w:rsidRDefault="00EA69D8" w:rsidP="00261E81">
      <w:pPr>
        <w:numPr>
          <w:ilvl w:val="0"/>
          <w:numId w:val="30"/>
        </w:numPr>
        <w:spacing w:after="0" w:line="240" w:lineRule="auto"/>
        <w:rPr>
          <w:rFonts w:cs="Arial"/>
        </w:rPr>
      </w:pPr>
      <w:r>
        <w:rPr>
          <w:rFonts w:cs="Arial"/>
        </w:rPr>
        <w:t>Au</w:t>
      </w:r>
      <w:r w:rsidR="00261E81" w:rsidRPr="00F9676E">
        <w:rPr>
          <w:rFonts w:cs="Arial"/>
        </w:rPr>
        <w:t>n</w:t>
      </w:r>
      <w:r>
        <w:rPr>
          <w:rFonts w:cs="Arial"/>
        </w:rPr>
        <w:t>que</w:t>
      </w:r>
      <w:r w:rsidR="00261E81" w:rsidRPr="00F9676E">
        <w:rPr>
          <w:rFonts w:cs="Arial"/>
        </w:rPr>
        <w:t xml:space="preserve"> los uniformes se manejarán por talla, el largo de mangas, de falda</w:t>
      </w:r>
      <w:r w:rsidR="00261E81">
        <w:rPr>
          <w:rFonts w:cs="Arial"/>
        </w:rPr>
        <w:t xml:space="preserve"> o pantalón</w:t>
      </w:r>
      <w:r w:rsidR="00261E81" w:rsidRPr="00F9676E">
        <w:rPr>
          <w:rFonts w:cs="Arial"/>
        </w:rPr>
        <w:t>, de saco</w:t>
      </w:r>
      <w:r w:rsidR="00327A87">
        <w:rPr>
          <w:rFonts w:cs="Arial"/>
        </w:rPr>
        <w:t xml:space="preserve"> y</w:t>
      </w:r>
      <w:r w:rsidR="00261E81">
        <w:rPr>
          <w:rFonts w:cs="Arial"/>
        </w:rPr>
        <w:t xml:space="preserve"> chaleco</w:t>
      </w:r>
      <w:r w:rsidR="00327A87">
        <w:rPr>
          <w:rFonts w:cs="Arial"/>
        </w:rPr>
        <w:t>, los ajustes necesarios</w:t>
      </w:r>
      <w:r w:rsidR="00261E81" w:rsidRPr="00F9676E">
        <w:rPr>
          <w:rFonts w:cs="Arial"/>
        </w:rPr>
        <w:t xml:space="preserve"> serán personalizados, pudiendo presentarse necesidades de talla</w:t>
      </w:r>
      <w:r w:rsidR="00261E81">
        <w:rPr>
          <w:rFonts w:cs="Arial"/>
        </w:rPr>
        <w:t>s diferentes en falda o pantalón,</w:t>
      </w:r>
      <w:r w:rsidR="00261E81" w:rsidRPr="00F9676E">
        <w:rPr>
          <w:rFonts w:cs="Arial"/>
        </w:rPr>
        <w:t xml:space="preserve"> saco</w:t>
      </w:r>
      <w:r w:rsidR="00261E81">
        <w:rPr>
          <w:rFonts w:cs="Arial"/>
        </w:rPr>
        <w:t>, chaleco</w:t>
      </w:r>
      <w:r w:rsidR="00261E81" w:rsidRPr="00F9676E">
        <w:rPr>
          <w:rFonts w:cs="Arial"/>
        </w:rPr>
        <w:t xml:space="preserve"> y blusa para una misma persona, sin que la atención de estos casos ocasione costos adicionales para </w:t>
      </w:r>
      <w:r w:rsidR="00261E81" w:rsidRPr="000528BB">
        <w:rPr>
          <w:rFonts w:cs="Arial"/>
          <w:b/>
        </w:rPr>
        <w:t>“EL CINVESTAV”</w:t>
      </w:r>
      <w:r w:rsidR="00261E81">
        <w:rPr>
          <w:rFonts w:cs="Arial"/>
        </w:rPr>
        <w:t>. A</w:t>
      </w:r>
      <w:r w:rsidR="00261E81" w:rsidRPr="00F9676E">
        <w:rPr>
          <w:rFonts w:cs="Arial"/>
        </w:rPr>
        <w:t xml:space="preserve">quellos </w:t>
      </w:r>
      <w:r w:rsidR="00261E81">
        <w:rPr>
          <w:rFonts w:cs="Arial"/>
        </w:rPr>
        <w:t>uniformes que por ausencia de las usuarias sean entregados só</w:t>
      </w:r>
      <w:r w:rsidR="00261E81" w:rsidRPr="00F9676E">
        <w:rPr>
          <w:rFonts w:cs="Arial"/>
        </w:rPr>
        <w:t>lo por talla, el l</w:t>
      </w:r>
      <w:r w:rsidR="00261E81">
        <w:rPr>
          <w:rFonts w:cs="Arial"/>
        </w:rPr>
        <w:t xml:space="preserve">argo de la falda deberá ser de </w:t>
      </w:r>
      <w:smartTag w:uri="urn:schemas-microsoft-com:office:smarttags" w:element="metricconverter">
        <w:smartTagPr>
          <w:attr w:name="ProductID" w:val="65 cm"/>
        </w:smartTagPr>
        <w:r w:rsidR="00261E81">
          <w:rPr>
            <w:rFonts w:cs="Arial"/>
          </w:rPr>
          <w:t>65 cm</w:t>
        </w:r>
      </w:smartTag>
      <w:r w:rsidR="00261E81">
        <w:rPr>
          <w:rFonts w:cs="Arial"/>
        </w:rPr>
        <w:t>. y</w:t>
      </w:r>
      <w:r w:rsidR="00261E81" w:rsidRPr="00F9676E">
        <w:rPr>
          <w:rFonts w:cs="Arial"/>
        </w:rPr>
        <w:t xml:space="preserve"> el de </w:t>
      </w:r>
      <w:r w:rsidR="00261E81">
        <w:rPr>
          <w:rFonts w:cs="Arial"/>
        </w:rPr>
        <w:t xml:space="preserve">las mangas de </w:t>
      </w:r>
      <w:smartTag w:uri="urn:schemas-microsoft-com:office:smarttags" w:element="metricconverter">
        <w:smartTagPr>
          <w:attr w:name="ProductID" w:val="55 cm"/>
        </w:smartTagPr>
        <w:r w:rsidR="00261E81">
          <w:rPr>
            <w:rFonts w:cs="Arial"/>
          </w:rPr>
          <w:t>55 cm</w:t>
        </w:r>
      </w:smartTag>
      <w:r w:rsidR="00261E81">
        <w:rPr>
          <w:rFonts w:cs="Arial"/>
        </w:rPr>
        <w:t>. como mínimo</w:t>
      </w:r>
      <w:r w:rsidR="00261E81" w:rsidRPr="00F9676E">
        <w:rPr>
          <w:rFonts w:cs="Arial"/>
        </w:rPr>
        <w:t>. El licitante</w:t>
      </w:r>
      <w:r w:rsidR="00261E81">
        <w:rPr>
          <w:rFonts w:cs="Arial"/>
        </w:rPr>
        <w:t xml:space="preserve"> ganador se deberá comprometer</w:t>
      </w:r>
      <w:r w:rsidR="00261E81" w:rsidRPr="00F9676E">
        <w:rPr>
          <w:rFonts w:cs="Arial"/>
        </w:rPr>
        <w:t xml:space="preserve"> a atende</w:t>
      </w:r>
      <w:r w:rsidR="00261E81">
        <w:rPr>
          <w:rFonts w:cs="Arial"/>
        </w:rPr>
        <w:t>r y resolver los arreglos que el</w:t>
      </w:r>
      <w:r w:rsidR="00261E81" w:rsidRPr="00F9676E">
        <w:rPr>
          <w:rFonts w:cs="Arial"/>
        </w:rPr>
        <w:t xml:space="preserve"> personal requiera</w:t>
      </w:r>
      <w:r w:rsidR="00261E81">
        <w:rPr>
          <w:rFonts w:cs="Arial"/>
        </w:rPr>
        <w:t xml:space="preserve"> </w:t>
      </w:r>
      <w:r w:rsidR="00327A87">
        <w:rPr>
          <w:rFonts w:cs="Arial"/>
        </w:rPr>
        <w:t>para</w:t>
      </w:r>
      <w:r w:rsidR="00261E81">
        <w:rPr>
          <w:rFonts w:cs="Arial"/>
        </w:rPr>
        <w:t xml:space="preserve"> largo de mangas y dobladillo</w:t>
      </w:r>
      <w:r w:rsidR="00261E81" w:rsidRPr="00F9676E">
        <w:rPr>
          <w:rFonts w:cs="Arial"/>
        </w:rPr>
        <w:t xml:space="preserve">, dentro de un plazo que no exceda </w:t>
      </w:r>
      <w:r w:rsidR="00261E81" w:rsidRPr="00327A87">
        <w:rPr>
          <w:rFonts w:cs="Arial"/>
          <w:b/>
        </w:rPr>
        <w:t>30 días naturales</w:t>
      </w:r>
      <w:r w:rsidR="00261E81" w:rsidRPr="00F9676E">
        <w:rPr>
          <w:rFonts w:cs="Arial"/>
        </w:rPr>
        <w:t xml:space="preserve"> a partir de la fecha de su entrega</w:t>
      </w:r>
      <w:r w:rsidR="00327A87">
        <w:rPr>
          <w:rFonts w:cs="Arial"/>
        </w:rPr>
        <w:t xml:space="preserve">. </w:t>
      </w:r>
      <w:r w:rsidR="00327A87" w:rsidRPr="00F9676E">
        <w:rPr>
          <w:rFonts w:cs="Arial"/>
        </w:rPr>
        <w:t xml:space="preserve">La toma de </w:t>
      </w:r>
      <w:r w:rsidR="00327A87">
        <w:rPr>
          <w:rFonts w:cs="Arial"/>
        </w:rPr>
        <w:t>ajustes</w:t>
      </w:r>
      <w:r w:rsidR="00327A87" w:rsidRPr="00F9676E">
        <w:rPr>
          <w:rFonts w:cs="Arial"/>
        </w:rPr>
        <w:t xml:space="preserve"> al personal </w:t>
      </w:r>
      <w:r w:rsidR="00327A87">
        <w:rPr>
          <w:rFonts w:cs="Arial"/>
        </w:rPr>
        <w:t xml:space="preserve">de </w:t>
      </w:r>
      <w:smartTag w:uri="urn:schemas-microsoft-com:office:smarttags" w:element="PersonName">
        <w:smartTagPr>
          <w:attr w:name="ProductID" w:val="la Unidad Zacatenco"/>
        </w:smartTagPr>
        <w:smartTag w:uri="urn:schemas-microsoft-com:office:smarttags" w:element="PersonName">
          <w:smartTagPr>
            <w:attr w:name="ProductID" w:val="la Unidad"/>
          </w:smartTagPr>
          <w:r w:rsidR="00327A87">
            <w:rPr>
              <w:rFonts w:cs="Arial"/>
            </w:rPr>
            <w:t>la Unidad</w:t>
          </w:r>
        </w:smartTag>
        <w:r w:rsidR="00327A87">
          <w:rPr>
            <w:rFonts w:cs="Arial"/>
          </w:rPr>
          <w:t xml:space="preserve"> Zacatenco</w:t>
        </w:r>
      </w:smartTag>
      <w:r w:rsidR="00327A87">
        <w:rPr>
          <w:rFonts w:cs="Arial"/>
        </w:rPr>
        <w:t xml:space="preserve">, </w:t>
      </w:r>
      <w:r w:rsidR="00327A87" w:rsidRPr="00F9676E">
        <w:rPr>
          <w:rFonts w:cs="Arial"/>
        </w:rPr>
        <w:t xml:space="preserve">se hará en las oficinas del Centro de Investigación y de Estudios Avanzados del Instituto Politécnico Nacional, ubicado en Av. Instituto Politécnico Nacional No. 2508, Col. San Pedro Zacatenco, </w:t>
      </w:r>
      <w:r w:rsidR="00327A87">
        <w:rPr>
          <w:rFonts w:cs="Arial"/>
        </w:rPr>
        <w:t>los días</w:t>
      </w:r>
      <w:r w:rsidR="001A1D1F">
        <w:rPr>
          <w:rFonts w:cs="Arial"/>
        </w:rPr>
        <w:t xml:space="preserve"> que establezca la Subdirección de Recursos Materiales, </w:t>
      </w:r>
      <w:r w:rsidR="001A1D1F" w:rsidRPr="001A1D1F">
        <w:rPr>
          <w:rFonts w:cs="Arial"/>
        </w:rPr>
        <w:t>siendo en un horario de</w:t>
      </w:r>
      <w:r w:rsidR="00327A87" w:rsidRPr="00222E35">
        <w:rPr>
          <w:rFonts w:cs="Arial"/>
          <w:b/>
        </w:rPr>
        <w:t xml:space="preserve"> 10:30 a 15:30 horas</w:t>
      </w:r>
      <w:r w:rsidR="00327A87">
        <w:rPr>
          <w:rFonts w:cs="Arial"/>
          <w:b/>
        </w:rPr>
        <w:t xml:space="preserve">. </w:t>
      </w:r>
      <w:r w:rsidR="001A1D1F">
        <w:rPr>
          <w:rFonts w:cs="Arial"/>
        </w:rPr>
        <w:t>La toma de ajustes</w:t>
      </w:r>
      <w:r w:rsidR="00327A87" w:rsidRPr="00F9676E">
        <w:rPr>
          <w:rFonts w:cs="Arial"/>
        </w:rPr>
        <w:t xml:space="preserve"> al personal </w:t>
      </w:r>
      <w:r w:rsidR="00327A87">
        <w:rPr>
          <w:rFonts w:cs="Arial"/>
        </w:rPr>
        <w:t xml:space="preserve">de </w:t>
      </w:r>
      <w:smartTag w:uri="urn:schemas-microsoft-com:office:smarttags" w:element="PersonName">
        <w:smartTagPr>
          <w:attr w:name="ProductID" w:val="la Unidad Sur"/>
        </w:smartTagPr>
        <w:smartTag w:uri="urn:schemas-microsoft-com:office:smarttags" w:element="PersonName">
          <w:smartTagPr>
            <w:attr w:name="ProductID" w:val="la Unidad"/>
          </w:smartTagPr>
          <w:r w:rsidR="00327A87">
            <w:rPr>
              <w:rFonts w:cs="Arial"/>
            </w:rPr>
            <w:t>la Unidad</w:t>
          </w:r>
        </w:smartTag>
        <w:r w:rsidR="00327A87">
          <w:rPr>
            <w:rFonts w:cs="Arial"/>
          </w:rPr>
          <w:t xml:space="preserve"> Sur</w:t>
        </w:r>
      </w:smartTag>
      <w:r w:rsidR="00327A87">
        <w:rPr>
          <w:rFonts w:cs="Arial"/>
        </w:rPr>
        <w:t xml:space="preserve">, </w:t>
      </w:r>
      <w:r w:rsidR="00327A87" w:rsidRPr="00F9676E">
        <w:rPr>
          <w:rFonts w:cs="Arial"/>
        </w:rPr>
        <w:t xml:space="preserve">se hará en las oficinas del Centro de Investigación y de Estudios Avanzados del Instituto Politécnico Nacional, ubicado en Av. </w:t>
      </w:r>
      <w:r w:rsidR="00327A87" w:rsidRPr="00672212">
        <w:rPr>
          <w:rFonts w:cs="Arial"/>
        </w:rPr>
        <w:t>Calzada De Los Tenorios No. 235</w:t>
      </w:r>
      <w:r w:rsidR="00327A87">
        <w:rPr>
          <w:rFonts w:cs="Arial"/>
        </w:rPr>
        <w:t xml:space="preserve">, </w:t>
      </w:r>
      <w:r w:rsidR="00327A87" w:rsidRPr="00672212">
        <w:rPr>
          <w:rFonts w:cs="Arial"/>
        </w:rPr>
        <w:t xml:space="preserve">Colonia </w:t>
      </w:r>
      <w:proofErr w:type="spellStart"/>
      <w:r w:rsidR="00327A87" w:rsidRPr="00672212">
        <w:rPr>
          <w:rFonts w:cs="Arial"/>
        </w:rPr>
        <w:t>Exhacienda</w:t>
      </w:r>
      <w:proofErr w:type="spellEnd"/>
      <w:r w:rsidR="00327A87" w:rsidRPr="00672212">
        <w:rPr>
          <w:rFonts w:cs="Arial"/>
        </w:rPr>
        <w:t xml:space="preserve"> de Coapa</w:t>
      </w:r>
      <w:r w:rsidR="00327A87">
        <w:rPr>
          <w:rFonts w:cs="Arial"/>
        </w:rPr>
        <w:t xml:space="preserve">, </w:t>
      </w:r>
      <w:r w:rsidR="00327A87" w:rsidRPr="00672212">
        <w:rPr>
          <w:rFonts w:cs="Arial"/>
        </w:rPr>
        <w:t>C.P. 01620, Delegación Tlalpan</w:t>
      </w:r>
      <w:r w:rsidR="00327A87">
        <w:rPr>
          <w:rFonts w:cs="Arial"/>
        </w:rPr>
        <w:t xml:space="preserve">, </w:t>
      </w:r>
      <w:r w:rsidR="00327A87" w:rsidRPr="00672212">
        <w:rPr>
          <w:rFonts w:cs="Arial"/>
        </w:rPr>
        <w:t>México Distrito Federal</w:t>
      </w:r>
      <w:r w:rsidR="00327A87" w:rsidRPr="00F9676E">
        <w:rPr>
          <w:rFonts w:cs="Arial"/>
        </w:rPr>
        <w:t xml:space="preserve">, </w:t>
      </w:r>
      <w:r w:rsidR="00327A87">
        <w:rPr>
          <w:rFonts w:cs="Arial"/>
        </w:rPr>
        <w:t xml:space="preserve">el día </w:t>
      </w:r>
      <w:r w:rsidR="001A1D1F">
        <w:rPr>
          <w:rFonts w:cs="Arial"/>
        </w:rPr>
        <w:t xml:space="preserve">que establezca la Subdirección de Recursos Materiales, </w:t>
      </w:r>
      <w:r w:rsidR="001A1D1F" w:rsidRPr="001A1D1F">
        <w:rPr>
          <w:rFonts w:cs="Arial"/>
        </w:rPr>
        <w:t>siendo en un horario de</w:t>
      </w:r>
      <w:r w:rsidR="00327A87">
        <w:rPr>
          <w:rFonts w:cs="Arial"/>
          <w:b/>
        </w:rPr>
        <w:t xml:space="preserve"> 11:30 a 14</w:t>
      </w:r>
      <w:r w:rsidR="00327A87" w:rsidRPr="00222E35">
        <w:rPr>
          <w:rFonts w:cs="Arial"/>
          <w:b/>
        </w:rPr>
        <w:t>:30 horas</w:t>
      </w:r>
      <w:r w:rsidR="00327A87">
        <w:rPr>
          <w:rFonts w:cs="Arial"/>
          <w:b/>
        </w:rPr>
        <w:t>.</w:t>
      </w:r>
    </w:p>
    <w:p w:rsidR="00261E81" w:rsidRDefault="00261E81" w:rsidP="00261E81">
      <w:pPr>
        <w:spacing w:after="0" w:line="240" w:lineRule="auto"/>
        <w:rPr>
          <w:rFonts w:cs="Arial"/>
        </w:rPr>
      </w:pPr>
    </w:p>
    <w:p w:rsidR="00261E81" w:rsidRDefault="00261E81" w:rsidP="00261E81">
      <w:pPr>
        <w:numPr>
          <w:ilvl w:val="0"/>
          <w:numId w:val="30"/>
        </w:numPr>
        <w:spacing w:after="0" w:line="240" w:lineRule="auto"/>
        <w:rPr>
          <w:rFonts w:cs="Arial"/>
        </w:rPr>
      </w:pPr>
      <w:r w:rsidRPr="00C05A18">
        <w:rPr>
          <w:rFonts w:cs="Arial"/>
        </w:rPr>
        <w:t xml:space="preserve">El proveedor </w:t>
      </w:r>
      <w:r>
        <w:rPr>
          <w:rFonts w:cs="Arial"/>
        </w:rPr>
        <w:t>ganador se deberá comprometer</w:t>
      </w:r>
      <w:r w:rsidRPr="00F9676E">
        <w:rPr>
          <w:rFonts w:cs="Arial"/>
        </w:rPr>
        <w:t xml:space="preserve"> a</w:t>
      </w:r>
      <w:r>
        <w:rPr>
          <w:rFonts w:cs="Arial"/>
        </w:rPr>
        <w:t xml:space="preserve"> considerar que las prendas tengan la posibilidad de corregir hasta una talla en su ancho.</w:t>
      </w:r>
    </w:p>
    <w:p w:rsidR="00261E81" w:rsidRDefault="00261E81" w:rsidP="00261E81">
      <w:pPr>
        <w:spacing w:after="0" w:line="240" w:lineRule="auto"/>
        <w:rPr>
          <w:rFonts w:cs="Arial"/>
        </w:rPr>
      </w:pPr>
    </w:p>
    <w:p w:rsidR="00261E81" w:rsidRDefault="00261E81" w:rsidP="00261E81">
      <w:pPr>
        <w:spacing w:after="0" w:line="240" w:lineRule="auto"/>
        <w:rPr>
          <w:rFonts w:cs="Arial"/>
        </w:rPr>
      </w:pPr>
      <w:r w:rsidRPr="00C05A18">
        <w:rPr>
          <w:rFonts w:cs="Arial"/>
        </w:rPr>
        <w:t xml:space="preserve">El proveedor </w:t>
      </w:r>
      <w:r>
        <w:rPr>
          <w:rFonts w:cs="Arial"/>
        </w:rPr>
        <w:t xml:space="preserve">ganador </w:t>
      </w:r>
      <w:r>
        <w:t xml:space="preserve">deberá de entregar los uniformes </w:t>
      </w:r>
      <w:r w:rsidRPr="00C05A18">
        <w:rPr>
          <w:rFonts w:cs="Arial"/>
        </w:rPr>
        <w:t xml:space="preserve">etiquetados con el nombre </w:t>
      </w:r>
      <w:r>
        <w:rPr>
          <w:rFonts w:cs="Arial"/>
        </w:rPr>
        <w:t>de la persona que le corresponde,</w:t>
      </w:r>
      <w:r w:rsidRPr="00C05A18">
        <w:rPr>
          <w:rFonts w:cs="Arial"/>
        </w:rPr>
        <w:t xml:space="preserve"> en paquet</w:t>
      </w:r>
      <w:r w:rsidR="00D0117F">
        <w:rPr>
          <w:rFonts w:cs="Arial"/>
        </w:rPr>
        <w:t>es por usuaria</w:t>
      </w:r>
      <w:r w:rsidRPr="00C05A18">
        <w:rPr>
          <w:rFonts w:cs="Arial"/>
        </w:rPr>
        <w:t>, además cada pieza deberá incluir 2 botones de repuesto unido</w:t>
      </w:r>
      <w:r>
        <w:rPr>
          <w:rFonts w:cs="Arial"/>
        </w:rPr>
        <w:t>s a las prendas (saco,</w:t>
      </w:r>
      <w:r w:rsidRPr="00C05A18">
        <w:rPr>
          <w:rFonts w:cs="Arial"/>
        </w:rPr>
        <w:t xml:space="preserve"> falda</w:t>
      </w:r>
      <w:r>
        <w:rPr>
          <w:rFonts w:cs="Arial"/>
        </w:rPr>
        <w:t xml:space="preserve"> o pantalón, chaleco</w:t>
      </w:r>
      <w:r w:rsidRPr="00C05A18">
        <w:rPr>
          <w:rFonts w:cs="Arial"/>
        </w:rPr>
        <w:t xml:space="preserve"> y blusa).  </w:t>
      </w:r>
    </w:p>
    <w:p w:rsidR="00261E81" w:rsidRDefault="00261E81" w:rsidP="00261E81">
      <w:pPr>
        <w:spacing w:after="0" w:line="240" w:lineRule="auto"/>
        <w:rPr>
          <w:rFonts w:cs="Arial"/>
          <w:b/>
          <w:sz w:val="16"/>
          <w:lang w:val="es-ES"/>
        </w:rPr>
      </w:pPr>
      <w:r w:rsidRPr="00C05A18">
        <w:rPr>
          <w:rFonts w:cs="Arial"/>
        </w:rPr>
        <w:t>Los conjuntos que entregue deberán contener en lugar visible</w:t>
      </w:r>
      <w:r w:rsidR="00D0117F">
        <w:rPr>
          <w:rFonts w:cs="Arial"/>
        </w:rPr>
        <w:t xml:space="preserve"> al</w:t>
      </w:r>
      <w:r w:rsidRPr="00C05A18">
        <w:rPr>
          <w:rFonts w:cs="Arial"/>
        </w:rPr>
        <w:t xml:space="preserve"> interior de la falda y saco el orillo de la tela, que señale marca o Hecho en México y </w:t>
      </w:r>
      <w:r>
        <w:rPr>
          <w:rFonts w:cs="Arial"/>
        </w:rPr>
        <w:t>composición</w:t>
      </w:r>
      <w:r w:rsidRPr="00C05A18">
        <w:rPr>
          <w:rFonts w:cs="Arial"/>
        </w:rPr>
        <w:t xml:space="preserve">; asimismo, proporcionará en calidad de préstamo, sin costo, los racks </w:t>
      </w:r>
      <w:r w:rsidR="00D0117F">
        <w:rPr>
          <w:rFonts w:cs="Arial"/>
        </w:rPr>
        <w:t xml:space="preserve">y maniquís </w:t>
      </w:r>
      <w:r w:rsidRPr="00C05A18">
        <w:rPr>
          <w:rFonts w:cs="Arial"/>
        </w:rPr>
        <w:t>necesarios para la colocación de los mismos</w:t>
      </w:r>
      <w:r>
        <w:rPr>
          <w:rFonts w:cs="Arial"/>
        </w:rPr>
        <w:t>.</w:t>
      </w:r>
    </w:p>
    <w:p w:rsidR="00261E81" w:rsidRDefault="00261E81" w:rsidP="00261E81">
      <w:pPr>
        <w:spacing w:after="0" w:line="240" w:lineRule="auto"/>
        <w:jc w:val="center"/>
        <w:rPr>
          <w:rFonts w:cs="Arial"/>
          <w:b/>
          <w:sz w:val="16"/>
          <w:lang w:val="es-ES"/>
        </w:rPr>
      </w:pPr>
    </w:p>
    <w:p w:rsidR="000178CF" w:rsidRPr="00261E81" w:rsidRDefault="000178CF" w:rsidP="00BC1CC0">
      <w:pPr>
        <w:spacing w:after="0" w:line="240" w:lineRule="auto"/>
        <w:jc w:val="center"/>
        <w:rPr>
          <w:rFonts w:cs="Arial"/>
          <w:b/>
          <w:sz w:val="16"/>
          <w:lang w:val="es-ES"/>
        </w:rPr>
      </w:pP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5B396F" w:rsidRPr="0020123C" w:rsidRDefault="005B396F" w:rsidP="005B396F">
      <w:pPr>
        <w:spacing w:after="0" w:line="240" w:lineRule="auto"/>
        <w:rPr>
          <w:rFonts w:cs="Arial"/>
          <w:b/>
        </w:rPr>
      </w:pPr>
      <w:r>
        <w:rPr>
          <w:rFonts w:cs="Arial"/>
          <w:b/>
        </w:rPr>
        <w:t>MONTO MÁXIMO A CONTRATAR: $</w:t>
      </w:r>
      <w:r w:rsidRPr="005B396F">
        <w:t xml:space="preserve"> </w:t>
      </w:r>
      <w:r w:rsidRPr="005B396F">
        <w:rPr>
          <w:rFonts w:cs="Arial"/>
          <w:b/>
        </w:rPr>
        <w:t>732</w:t>
      </w:r>
      <w:r>
        <w:rPr>
          <w:rFonts w:cs="Arial"/>
          <w:b/>
        </w:rPr>
        <w:t>,</w:t>
      </w:r>
      <w:r w:rsidRPr="005B396F">
        <w:rPr>
          <w:rFonts w:cs="Arial"/>
          <w:b/>
        </w:rPr>
        <w:t>392.1</w:t>
      </w:r>
      <w:r>
        <w:rPr>
          <w:rFonts w:cs="Arial"/>
          <w:b/>
        </w:rPr>
        <w:t>0</w:t>
      </w:r>
      <w:r w:rsidRPr="0020123C">
        <w:rPr>
          <w:rFonts w:cs="Arial"/>
          <w:b/>
        </w:rPr>
        <w:t xml:space="preserve"> IMPORTE ANTES DE I.V.A.</w:t>
      </w:r>
    </w:p>
    <w:p w:rsidR="005B396F" w:rsidRPr="0020123C" w:rsidRDefault="005B396F" w:rsidP="005B396F">
      <w:pPr>
        <w:rPr>
          <w:rFonts w:cs="Arial"/>
          <w:b/>
        </w:rPr>
      </w:pPr>
      <w:r w:rsidRPr="0020123C">
        <w:rPr>
          <w:rFonts w:cs="Arial"/>
          <w:b/>
        </w:rPr>
        <w:t>MONTO MÍNIMO A CONTRATAR: $</w:t>
      </w:r>
      <w:r w:rsidRPr="005B396F">
        <w:t xml:space="preserve"> </w:t>
      </w:r>
      <w:r w:rsidRPr="005B396F">
        <w:rPr>
          <w:rFonts w:cs="Arial"/>
          <w:b/>
        </w:rPr>
        <w:t>292</w:t>
      </w:r>
      <w:r>
        <w:rPr>
          <w:rFonts w:cs="Arial"/>
          <w:b/>
        </w:rPr>
        <w:t>,</w:t>
      </w:r>
      <w:r w:rsidRPr="005B396F">
        <w:rPr>
          <w:rFonts w:cs="Arial"/>
          <w:b/>
        </w:rPr>
        <w:t>956.84</w:t>
      </w:r>
      <w:r>
        <w:rPr>
          <w:rFonts w:cs="Arial"/>
          <w:b/>
        </w:rPr>
        <w:t xml:space="preserve"> </w:t>
      </w:r>
      <w:r w:rsidRPr="0020123C">
        <w:rPr>
          <w:rFonts w:cs="Arial"/>
          <w:b/>
        </w:rPr>
        <w:t>IMPORTE ANTES DE I.V.A.</w:t>
      </w:r>
    </w:p>
    <w:p w:rsidR="000178CF" w:rsidRDefault="000178CF"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r>
        <w:rPr>
          <w:rFonts w:cs="Arial"/>
          <w:b/>
          <w:sz w:val="16"/>
        </w:rPr>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NO</w:t>
      </w:r>
      <w:bookmarkStart w:id="61" w:name="_GoBack"/>
      <w:bookmarkEnd w:id="61"/>
      <w:r w:rsidRPr="00813CF1">
        <w:rPr>
          <w:rFonts w:cs="Arial"/>
          <w:b/>
          <w:sz w:val="16"/>
        </w:rPr>
        <w:t xml:space="preserve">. </w:t>
      </w:r>
      <w:r w:rsidR="00BA7697">
        <w:rPr>
          <w:rFonts w:cs="Arial"/>
          <w:b/>
          <w:sz w:val="16"/>
        </w:rPr>
        <w:t>LA-011L4J999-N137-2013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176EF4" w:rsidP="009B472D">
            <w:pPr>
              <w:rPr>
                <w:sz w:val="16"/>
              </w:rPr>
            </w:pPr>
            <w:r>
              <w:rPr>
                <w:sz w:val="16"/>
              </w:rPr>
              <w:t>+16% I.V.A.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LA-011L4J999-N137-2013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LA-011L4J999-N137-2013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LA-011L4J999-N137-2013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 xml:space="preserve">_____________ </w:t>
      </w:r>
      <w:proofErr w:type="spellStart"/>
      <w:r w:rsidR="005020C2">
        <w:rPr>
          <w:rFonts w:cs="Arial"/>
          <w:bCs/>
          <w:sz w:val="16"/>
        </w:rPr>
        <w:t>de</w:t>
      </w:r>
      <w:proofErr w:type="spellEnd"/>
      <w:r w:rsidR="005020C2">
        <w:rPr>
          <w:rFonts w:cs="Arial"/>
          <w:bCs/>
          <w:sz w:val="16"/>
        </w:rPr>
        <w:t xml:space="preserv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4304D0">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4304D0">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4304D0">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4304D0">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w:t>
      </w:r>
      <w:r w:rsidR="005E5AD7">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4304D0">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4304D0">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 xml:space="preserve">Que es una empresa constituida conforme a las Leyes Mexicanas, en términos de la </w:t>
      </w:r>
      <w:proofErr w:type="spellStart"/>
      <w:r w:rsidRPr="00032D60">
        <w:rPr>
          <w:rFonts w:cs="Arial"/>
          <w:sz w:val="20"/>
          <w:szCs w:val="20"/>
        </w:rPr>
        <w:t>Esctritura</w:t>
      </w:r>
      <w:proofErr w:type="spellEnd"/>
      <w:r w:rsidRPr="00032D60">
        <w:rPr>
          <w:rFonts w:cs="Arial"/>
          <w:sz w:val="20"/>
          <w:szCs w:val="20"/>
        </w:rPr>
        <w:t xml:space="preserve"> Pública Número _______ Tomo _______, Libro ____ de fecha _ de ____ del 20__ del </w:t>
      </w:r>
      <w:proofErr w:type="spellStart"/>
      <w:r w:rsidRPr="00032D60">
        <w:rPr>
          <w:rFonts w:cs="Arial"/>
          <w:sz w:val="20"/>
          <w:szCs w:val="20"/>
        </w:rPr>
        <w:t>Notarío</w:t>
      </w:r>
      <w:proofErr w:type="spellEnd"/>
      <w:r w:rsidRPr="00032D60">
        <w:rPr>
          <w:rFonts w:cs="Arial"/>
          <w:sz w:val="20"/>
          <w:szCs w:val="20"/>
        </w:rPr>
        <w:t xml:space="preserve">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 xml:space="preserve">Que su ______________________, cuenta con capacidad jurídica para obligarse y suscribir el presente contrato, en términos de la Escritura Número __,____ de fecha __ de ________ </w:t>
      </w:r>
      <w:proofErr w:type="spellStart"/>
      <w:r w:rsidRPr="00032D60">
        <w:rPr>
          <w:rFonts w:cs="Arial"/>
          <w:sz w:val="20"/>
          <w:szCs w:val="20"/>
        </w:rPr>
        <w:t>de</w:t>
      </w:r>
      <w:proofErr w:type="spellEnd"/>
      <w:r w:rsidRPr="00032D60">
        <w:rPr>
          <w:rFonts w:cs="Arial"/>
          <w:sz w:val="20"/>
          <w:szCs w:val="20"/>
        </w:rPr>
        <w:t xml:space="preserv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w:t>
      </w:r>
      <w:proofErr w:type="spellStart"/>
      <w:r w:rsidRPr="00032D60">
        <w:rPr>
          <w:rFonts w:cs="Arial"/>
          <w:sz w:val="20"/>
          <w:szCs w:val="20"/>
        </w:rPr>
        <w:t>con</w:t>
      </w:r>
      <w:proofErr w:type="spellEnd"/>
      <w:r w:rsidRPr="00032D60">
        <w:rPr>
          <w:rFonts w:cs="Arial"/>
          <w:sz w:val="20"/>
          <w:szCs w:val="20"/>
        </w:rPr>
        <w:t xml:space="preserve">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4304D0">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4304D0">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E5AD7" w:rsidP="00362E41">
      <w:pPr>
        <w:spacing w:after="0" w:line="240" w:lineRule="auto"/>
        <w:jc w:val="center"/>
        <w:rPr>
          <w:rFonts w:cs="Arial"/>
          <w:b/>
          <w:sz w:val="16"/>
        </w:rPr>
      </w:pPr>
      <w:r>
        <w:rPr>
          <w:rFonts w:cs="Arial"/>
          <w:b/>
          <w:sz w:val="16"/>
        </w:rPr>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w:t>
      </w:r>
      <w:proofErr w:type="spellStart"/>
      <w:r w:rsidR="005020C2">
        <w:rPr>
          <w:sz w:val="16"/>
          <w:szCs w:val="16"/>
        </w:rPr>
        <w:t>DE</w:t>
      </w:r>
      <w:proofErr w:type="spellEnd"/>
      <w:r w:rsidR="005020C2">
        <w:rPr>
          <w:sz w:val="16"/>
          <w:szCs w:val="16"/>
        </w:rPr>
        <w:t xml:space="preserv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813CF1">
        <w:rPr>
          <w:rFonts w:cs="Arial"/>
          <w:sz w:val="16"/>
          <w:szCs w:val="16"/>
        </w:rPr>
        <w:t>DE</w:t>
      </w:r>
      <w:proofErr w:type="spellEnd"/>
      <w:r w:rsidRPr="00813CF1">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la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BA7697">
              <w:rPr>
                <w:rFonts w:cs="Arial"/>
                <w:b/>
                <w:sz w:val="16"/>
              </w:rPr>
              <w:t>LA-011L4J999-N137-2013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proofErr w:type="spellStart"/>
            <w:r w:rsidRPr="00813CF1">
              <w:rPr>
                <w:rFonts w:cs="Arial"/>
                <w:sz w:val="16"/>
              </w:rPr>
              <w:t>Curriculum</w:t>
            </w:r>
            <w:proofErr w:type="spellEnd"/>
            <w:r w:rsidRPr="00813CF1">
              <w:rPr>
                <w:rFonts w:cs="Arial"/>
                <w:sz w:val="16"/>
              </w:rPr>
              <w:t xml:space="preserve">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LA-011L4J999-N137-2013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077889"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3E2B01" w:rsidRPr="00AB0E64" w:rsidRDefault="003E2B01" w:rsidP="00362E41">
                  <w:pPr>
                    <w:rPr>
                      <w:sz w:val="16"/>
                      <w:szCs w:val="16"/>
                    </w:rPr>
                  </w:pPr>
                  <w:r w:rsidRPr="00AB0E64">
                    <w:rPr>
                      <w:sz w:val="16"/>
                      <w:szCs w:val="16"/>
                    </w:rPr>
                    <w:t>En la Solicitud de opinión del SAT deberá contener:</w:t>
                  </w:r>
                </w:p>
                <w:p w:rsidR="003E2B01" w:rsidRPr="00AB0E64" w:rsidRDefault="003E2B01" w:rsidP="00362E41">
                  <w:pPr>
                    <w:rPr>
                      <w:sz w:val="16"/>
                      <w:szCs w:val="16"/>
                    </w:rPr>
                  </w:pPr>
                  <w:r w:rsidRPr="00AB0E64">
                    <w:rPr>
                      <w:sz w:val="16"/>
                      <w:szCs w:val="16"/>
                    </w:rPr>
                    <w:t xml:space="preserve"> </w:t>
                  </w:r>
                </w:p>
                <w:p w:rsidR="003E2B01" w:rsidRPr="00AB0E64" w:rsidRDefault="003E2B01"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3E2B01" w:rsidRPr="00AB0E64" w:rsidRDefault="003E2B01"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3E2B01" w:rsidRPr="00AB0E64" w:rsidRDefault="003E2B01" w:rsidP="004304D0">
                  <w:pPr>
                    <w:numPr>
                      <w:ilvl w:val="0"/>
                      <w:numId w:val="24"/>
                    </w:numPr>
                    <w:spacing w:after="0" w:line="240" w:lineRule="auto"/>
                    <w:jc w:val="left"/>
                    <w:rPr>
                      <w:sz w:val="16"/>
                      <w:szCs w:val="16"/>
                    </w:rPr>
                  </w:pPr>
                  <w:r w:rsidRPr="00AB0E64">
                    <w:rPr>
                      <w:sz w:val="16"/>
                      <w:szCs w:val="16"/>
                    </w:rPr>
                    <w:t>Monto  total del contrato o pedido.</w:t>
                  </w:r>
                </w:p>
                <w:p w:rsidR="003E2B01" w:rsidRPr="00AB0E64" w:rsidRDefault="003E2B01"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3E2B01" w:rsidRPr="00AB0E64" w:rsidRDefault="003E2B01"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89" w:rsidRDefault="00077889" w:rsidP="000F25D0">
      <w:pPr>
        <w:spacing w:after="0" w:line="240" w:lineRule="auto"/>
      </w:pPr>
      <w:r>
        <w:separator/>
      </w:r>
    </w:p>
  </w:endnote>
  <w:endnote w:type="continuationSeparator" w:id="0">
    <w:p w:rsidR="00077889" w:rsidRDefault="00077889"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01" w:rsidRDefault="003E2B01"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2B01" w:rsidRDefault="003E2B01"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01" w:rsidRDefault="003E2B01"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0C50">
      <w:rPr>
        <w:rStyle w:val="Nmerodepgina"/>
        <w:noProof/>
      </w:rPr>
      <w:t>31</w:t>
    </w:r>
    <w:r>
      <w:rPr>
        <w:rStyle w:val="Nmerodepgina"/>
      </w:rPr>
      <w:fldChar w:fldCharType="end"/>
    </w:r>
  </w:p>
  <w:p w:rsidR="003E2B01" w:rsidRDefault="003E2B01"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89" w:rsidRDefault="00077889" w:rsidP="000F25D0">
      <w:pPr>
        <w:spacing w:after="0" w:line="240" w:lineRule="auto"/>
      </w:pPr>
      <w:r>
        <w:separator/>
      </w:r>
    </w:p>
  </w:footnote>
  <w:footnote w:type="continuationSeparator" w:id="0">
    <w:p w:rsidR="00077889" w:rsidRDefault="00077889"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B01" w:rsidRDefault="003E2B01"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90C50">
      <w:rPr>
        <w:rStyle w:val="Nmerodepgina"/>
        <w:noProof/>
      </w:rPr>
      <w:t>4</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602899"/>
    <w:multiLevelType w:val="singleLevel"/>
    <w:tmpl w:val="15360A4C"/>
    <w:lvl w:ilvl="0">
      <w:start w:val="1"/>
      <w:numFmt w:val="upperRoman"/>
      <w:lvlText w:val="%1.6.-"/>
      <w:lvlJc w:val="left"/>
      <w:pPr>
        <w:tabs>
          <w:tab w:val="num" w:pos="1080"/>
        </w:tabs>
        <w:ind w:left="360" w:hanging="360"/>
      </w:pPr>
    </w:lvl>
  </w:abstractNum>
  <w:abstractNum w:abstractNumId="35">
    <w:nsid w:val="595D0E3F"/>
    <w:multiLevelType w:val="singleLevel"/>
    <w:tmpl w:val="96D4A6C0"/>
    <w:lvl w:ilvl="0">
      <w:start w:val="1"/>
      <w:numFmt w:val="upperRoman"/>
      <w:lvlText w:val="%1.4.-"/>
      <w:lvlJc w:val="left"/>
      <w:pPr>
        <w:tabs>
          <w:tab w:val="num" w:pos="1080"/>
        </w:tabs>
        <w:ind w:left="360" w:hanging="360"/>
      </w:pPr>
    </w:lvl>
  </w:abstractNum>
  <w:abstractNum w:abstractNumId="36">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5"/>
  </w:num>
  <w:num w:numId="3">
    <w:abstractNumId w:val="40"/>
  </w:num>
  <w:num w:numId="4">
    <w:abstractNumId w:val="30"/>
  </w:num>
  <w:num w:numId="5">
    <w:abstractNumId w:val="38"/>
  </w:num>
  <w:num w:numId="6">
    <w:abstractNumId w:val="14"/>
  </w:num>
  <w:num w:numId="7">
    <w:abstractNumId w:val="28"/>
  </w:num>
  <w:num w:numId="8">
    <w:abstractNumId w:val="13"/>
  </w:num>
  <w:num w:numId="9">
    <w:abstractNumId w:val="16"/>
  </w:num>
  <w:num w:numId="10">
    <w:abstractNumId w:val="8"/>
  </w:num>
  <w:num w:numId="11">
    <w:abstractNumId w:val="39"/>
  </w:num>
  <w:num w:numId="12">
    <w:abstractNumId w:val="26"/>
  </w:num>
  <w:num w:numId="13">
    <w:abstractNumId w:val="15"/>
  </w:num>
  <w:num w:numId="14">
    <w:abstractNumId w:val="9"/>
  </w:num>
  <w:num w:numId="15">
    <w:abstractNumId w:val="37"/>
  </w:num>
  <w:num w:numId="16">
    <w:abstractNumId w:val="46"/>
  </w:num>
  <w:num w:numId="17">
    <w:abstractNumId w:val="29"/>
  </w:num>
  <w:num w:numId="18">
    <w:abstractNumId w:val="19"/>
  </w:num>
  <w:num w:numId="19">
    <w:abstractNumId w:val="17"/>
  </w:num>
  <w:num w:numId="20">
    <w:abstractNumId w:val="43"/>
  </w:num>
  <w:num w:numId="21">
    <w:abstractNumId w:val="25"/>
  </w:num>
  <w:num w:numId="22">
    <w:abstractNumId w:val="31"/>
  </w:num>
  <w:num w:numId="23">
    <w:abstractNumId w:val="32"/>
  </w:num>
  <w:num w:numId="24">
    <w:abstractNumId w:val="11"/>
  </w:num>
  <w:num w:numId="25">
    <w:abstractNumId w:val="33"/>
  </w:num>
  <w:num w:numId="26">
    <w:abstractNumId w:val="3"/>
  </w:num>
  <w:num w:numId="27">
    <w:abstractNumId w:val="2"/>
  </w:num>
  <w:num w:numId="28">
    <w:abstractNumId w:val="1"/>
  </w:num>
  <w:num w:numId="29">
    <w:abstractNumId w:val="0"/>
  </w:num>
  <w:num w:numId="30">
    <w:abstractNumId w:val="22"/>
  </w:num>
  <w:num w:numId="31">
    <w:abstractNumId w:val="35"/>
  </w:num>
  <w:num w:numId="32">
    <w:abstractNumId w:val="10"/>
  </w:num>
  <w:num w:numId="33">
    <w:abstractNumId w:val="34"/>
  </w:num>
  <w:num w:numId="34">
    <w:abstractNumId w:val="21"/>
  </w:num>
  <w:num w:numId="35">
    <w:abstractNumId w:val="18"/>
  </w:num>
  <w:num w:numId="36">
    <w:abstractNumId w:val="41"/>
  </w:num>
  <w:num w:numId="37">
    <w:abstractNumId w:val="24"/>
  </w:num>
  <w:num w:numId="38">
    <w:abstractNumId w:val="12"/>
  </w:num>
  <w:num w:numId="39">
    <w:abstractNumId w:val="36"/>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2"/>
  </w:num>
  <w:num w:numId="44">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8CF"/>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56853"/>
    <w:rsid w:val="00061595"/>
    <w:rsid w:val="000627E2"/>
    <w:rsid w:val="0006696B"/>
    <w:rsid w:val="000670D5"/>
    <w:rsid w:val="00067565"/>
    <w:rsid w:val="00070021"/>
    <w:rsid w:val="00074F57"/>
    <w:rsid w:val="00077889"/>
    <w:rsid w:val="00080835"/>
    <w:rsid w:val="00082E25"/>
    <w:rsid w:val="000835E0"/>
    <w:rsid w:val="00085D4F"/>
    <w:rsid w:val="000860A3"/>
    <w:rsid w:val="000868F5"/>
    <w:rsid w:val="00090C50"/>
    <w:rsid w:val="0009304B"/>
    <w:rsid w:val="000962A3"/>
    <w:rsid w:val="00097EE9"/>
    <w:rsid w:val="00097EF5"/>
    <w:rsid w:val="000A164C"/>
    <w:rsid w:val="000A224B"/>
    <w:rsid w:val="000A311A"/>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36C4"/>
    <w:rsid w:val="000D396E"/>
    <w:rsid w:val="000D572A"/>
    <w:rsid w:val="000D6251"/>
    <w:rsid w:val="000D6E3F"/>
    <w:rsid w:val="000D7C62"/>
    <w:rsid w:val="000E03D6"/>
    <w:rsid w:val="000E1ADA"/>
    <w:rsid w:val="000E23A3"/>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5730"/>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0930"/>
    <w:rsid w:val="00173075"/>
    <w:rsid w:val="00173364"/>
    <w:rsid w:val="00174B7F"/>
    <w:rsid w:val="001753FD"/>
    <w:rsid w:val="00176745"/>
    <w:rsid w:val="00176EF4"/>
    <w:rsid w:val="00180541"/>
    <w:rsid w:val="0018083A"/>
    <w:rsid w:val="0018295C"/>
    <w:rsid w:val="00191F4E"/>
    <w:rsid w:val="0019340E"/>
    <w:rsid w:val="00194987"/>
    <w:rsid w:val="00195613"/>
    <w:rsid w:val="00196C74"/>
    <w:rsid w:val="00196EEC"/>
    <w:rsid w:val="001A0F87"/>
    <w:rsid w:val="001A1D1F"/>
    <w:rsid w:val="001A29C6"/>
    <w:rsid w:val="001A33A9"/>
    <w:rsid w:val="001A566E"/>
    <w:rsid w:val="001A5C58"/>
    <w:rsid w:val="001B0AF1"/>
    <w:rsid w:val="001B18FB"/>
    <w:rsid w:val="001B6C4E"/>
    <w:rsid w:val="001B7CC2"/>
    <w:rsid w:val="001C12E4"/>
    <w:rsid w:val="001C1873"/>
    <w:rsid w:val="001C494E"/>
    <w:rsid w:val="001C5BF1"/>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AF7"/>
    <w:rsid w:val="00252B7A"/>
    <w:rsid w:val="00253DD7"/>
    <w:rsid w:val="002550E3"/>
    <w:rsid w:val="002553F3"/>
    <w:rsid w:val="002557A4"/>
    <w:rsid w:val="00256BF3"/>
    <w:rsid w:val="002602D5"/>
    <w:rsid w:val="00261E81"/>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2A09"/>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27A87"/>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8EB"/>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C0971"/>
    <w:rsid w:val="003C0A14"/>
    <w:rsid w:val="003C15D4"/>
    <w:rsid w:val="003C4D19"/>
    <w:rsid w:val="003C6173"/>
    <w:rsid w:val="003D2777"/>
    <w:rsid w:val="003D28B7"/>
    <w:rsid w:val="003D4546"/>
    <w:rsid w:val="003D77EF"/>
    <w:rsid w:val="003E025F"/>
    <w:rsid w:val="003E0481"/>
    <w:rsid w:val="003E054C"/>
    <w:rsid w:val="003E086D"/>
    <w:rsid w:val="003E1732"/>
    <w:rsid w:val="003E18B9"/>
    <w:rsid w:val="003E2B01"/>
    <w:rsid w:val="003E41A9"/>
    <w:rsid w:val="003E4333"/>
    <w:rsid w:val="003E5984"/>
    <w:rsid w:val="003E672B"/>
    <w:rsid w:val="003F455D"/>
    <w:rsid w:val="003F5D9F"/>
    <w:rsid w:val="003F64C5"/>
    <w:rsid w:val="004001A6"/>
    <w:rsid w:val="00400A58"/>
    <w:rsid w:val="004030AB"/>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1B1"/>
    <w:rsid w:val="005435BB"/>
    <w:rsid w:val="00543976"/>
    <w:rsid w:val="0054692A"/>
    <w:rsid w:val="00547E83"/>
    <w:rsid w:val="0055003E"/>
    <w:rsid w:val="00550CC0"/>
    <w:rsid w:val="00551B72"/>
    <w:rsid w:val="005550BB"/>
    <w:rsid w:val="00556286"/>
    <w:rsid w:val="0055668F"/>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3D5F"/>
    <w:rsid w:val="005946F0"/>
    <w:rsid w:val="005A2C6E"/>
    <w:rsid w:val="005B0889"/>
    <w:rsid w:val="005B0B51"/>
    <w:rsid w:val="005B396F"/>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4ABB"/>
    <w:rsid w:val="005E5AD7"/>
    <w:rsid w:val="005F12B5"/>
    <w:rsid w:val="005F1719"/>
    <w:rsid w:val="005F1772"/>
    <w:rsid w:val="005F757F"/>
    <w:rsid w:val="005F7E56"/>
    <w:rsid w:val="00601D5E"/>
    <w:rsid w:val="0060376C"/>
    <w:rsid w:val="00605A3A"/>
    <w:rsid w:val="00605C02"/>
    <w:rsid w:val="00605F38"/>
    <w:rsid w:val="006109EA"/>
    <w:rsid w:val="00611B8E"/>
    <w:rsid w:val="00611CAB"/>
    <w:rsid w:val="0061228D"/>
    <w:rsid w:val="006129F1"/>
    <w:rsid w:val="006169AF"/>
    <w:rsid w:val="00616D30"/>
    <w:rsid w:val="006172B8"/>
    <w:rsid w:val="0062211E"/>
    <w:rsid w:val="00624059"/>
    <w:rsid w:val="00626E3C"/>
    <w:rsid w:val="00627E0E"/>
    <w:rsid w:val="00631C53"/>
    <w:rsid w:val="00632316"/>
    <w:rsid w:val="00633B67"/>
    <w:rsid w:val="00633B89"/>
    <w:rsid w:val="00636691"/>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12C4"/>
    <w:rsid w:val="00692BFA"/>
    <w:rsid w:val="00694565"/>
    <w:rsid w:val="00695597"/>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6ED"/>
    <w:rsid w:val="00730B55"/>
    <w:rsid w:val="0073236F"/>
    <w:rsid w:val="00732AD4"/>
    <w:rsid w:val="00733230"/>
    <w:rsid w:val="007347D6"/>
    <w:rsid w:val="007353C6"/>
    <w:rsid w:val="00740454"/>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07013"/>
    <w:rsid w:val="00807892"/>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638EF"/>
    <w:rsid w:val="00870172"/>
    <w:rsid w:val="008710A5"/>
    <w:rsid w:val="0087284E"/>
    <w:rsid w:val="00873248"/>
    <w:rsid w:val="00876BBD"/>
    <w:rsid w:val="00877353"/>
    <w:rsid w:val="008800DD"/>
    <w:rsid w:val="0088047F"/>
    <w:rsid w:val="00881483"/>
    <w:rsid w:val="00885B6D"/>
    <w:rsid w:val="00891245"/>
    <w:rsid w:val="00893618"/>
    <w:rsid w:val="00895013"/>
    <w:rsid w:val="008A42F2"/>
    <w:rsid w:val="008A6F94"/>
    <w:rsid w:val="008B0CD8"/>
    <w:rsid w:val="008B2E7E"/>
    <w:rsid w:val="008B7449"/>
    <w:rsid w:val="008B77DF"/>
    <w:rsid w:val="008B7EEA"/>
    <w:rsid w:val="008C0BB2"/>
    <w:rsid w:val="008C136A"/>
    <w:rsid w:val="008C282E"/>
    <w:rsid w:val="008C3327"/>
    <w:rsid w:val="008C5CFD"/>
    <w:rsid w:val="008D04AD"/>
    <w:rsid w:val="008D2317"/>
    <w:rsid w:val="008D3354"/>
    <w:rsid w:val="008D40AE"/>
    <w:rsid w:val="008D67C8"/>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13C2"/>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46F4"/>
    <w:rsid w:val="00946ED1"/>
    <w:rsid w:val="00947249"/>
    <w:rsid w:val="00947399"/>
    <w:rsid w:val="00950072"/>
    <w:rsid w:val="009506B2"/>
    <w:rsid w:val="00952CA4"/>
    <w:rsid w:val="009533A1"/>
    <w:rsid w:val="00954A16"/>
    <w:rsid w:val="00957246"/>
    <w:rsid w:val="00957352"/>
    <w:rsid w:val="0096046B"/>
    <w:rsid w:val="00960C75"/>
    <w:rsid w:val="00970008"/>
    <w:rsid w:val="009712E6"/>
    <w:rsid w:val="00973F65"/>
    <w:rsid w:val="00974A80"/>
    <w:rsid w:val="00975833"/>
    <w:rsid w:val="00977860"/>
    <w:rsid w:val="00982D2C"/>
    <w:rsid w:val="00983529"/>
    <w:rsid w:val="00983812"/>
    <w:rsid w:val="009857C9"/>
    <w:rsid w:val="009864BC"/>
    <w:rsid w:val="00986A1C"/>
    <w:rsid w:val="0098788E"/>
    <w:rsid w:val="009942AA"/>
    <w:rsid w:val="00995F9E"/>
    <w:rsid w:val="009977E8"/>
    <w:rsid w:val="009A0FB3"/>
    <w:rsid w:val="009A2355"/>
    <w:rsid w:val="009B022E"/>
    <w:rsid w:val="009B2F61"/>
    <w:rsid w:val="009B40F6"/>
    <w:rsid w:val="009B472D"/>
    <w:rsid w:val="009B4FDE"/>
    <w:rsid w:val="009B67B0"/>
    <w:rsid w:val="009B6F75"/>
    <w:rsid w:val="009C5765"/>
    <w:rsid w:val="009C68AB"/>
    <w:rsid w:val="009C748E"/>
    <w:rsid w:val="009C7CFD"/>
    <w:rsid w:val="009D113A"/>
    <w:rsid w:val="009D29E5"/>
    <w:rsid w:val="009D4108"/>
    <w:rsid w:val="009D4CBF"/>
    <w:rsid w:val="009D4F10"/>
    <w:rsid w:val="009D5118"/>
    <w:rsid w:val="009D7E9E"/>
    <w:rsid w:val="009E220B"/>
    <w:rsid w:val="009E2CC2"/>
    <w:rsid w:val="009E4FFA"/>
    <w:rsid w:val="009E6EF1"/>
    <w:rsid w:val="009F4383"/>
    <w:rsid w:val="009F43DF"/>
    <w:rsid w:val="009F4F2B"/>
    <w:rsid w:val="009F6E29"/>
    <w:rsid w:val="009F7082"/>
    <w:rsid w:val="009F728D"/>
    <w:rsid w:val="00A000E1"/>
    <w:rsid w:val="00A01BED"/>
    <w:rsid w:val="00A03596"/>
    <w:rsid w:val="00A038CF"/>
    <w:rsid w:val="00A04B45"/>
    <w:rsid w:val="00A077EE"/>
    <w:rsid w:val="00A1018F"/>
    <w:rsid w:val="00A128D0"/>
    <w:rsid w:val="00A15565"/>
    <w:rsid w:val="00A15631"/>
    <w:rsid w:val="00A175A6"/>
    <w:rsid w:val="00A22D65"/>
    <w:rsid w:val="00A23EAC"/>
    <w:rsid w:val="00A2573E"/>
    <w:rsid w:val="00A26A8D"/>
    <w:rsid w:val="00A30C02"/>
    <w:rsid w:val="00A33D91"/>
    <w:rsid w:val="00A366F8"/>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95E3A"/>
    <w:rsid w:val="00AA11CD"/>
    <w:rsid w:val="00AA3579"/>
    <w:rsid w:val="00AB0E64"/>
    <w:rsid w:val="00AB3957"/>
    <w:rsid w:val="00AB3AF6"/>
    <w:rsid w:val="00AB4A07"/>
    <w:rsid w:val="00AB592D"/>
    <w:rsid w:val="00AB5BDE"/>
    <w:rsid w:val="00AB5E28"/>
    <w:rsid w:val="00AC0B2C"/>
    <w:rsid w:val="00AC1042"/>
    <w:rsid w:val="00AC1C66"/>
    <w:rsid w:val="00AC3061"/>
    <w:rsid w:val="00AC40E4"/>
    <w:rsid w:val="00AC42A8"/>
    <w:rsid w:val="00AC563E"/>
    <w:rsid w:val="00AC7497"/>
    <w:rsid w:val="00AD1887"/>
    <w:rsid w:val="00AD4EB2"/>
    <w:rsid w:val="00AD5488"/>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353"/>
    <w:rsid w:val="00B2091A"/>
    <w:rsid w:val="00B238BC"/>
    <w:rsid w:val="00B23CE9"/>
    <w:rsid w:val="00B246D9"/>
    <w:rsid w:val="00B34F48"/>
    <w:rsid w:val="00B35E5B"/>
    <w:rsid w:val="00B36AFA"/>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3FA"/>
    <w:rsid w:val="00BA2449"/>
    <w:rsid w:val="00BA3733"/>
    <w:rsid w:val="00BA4784"/>
    <w:rsid w:val="00BA4AB3"/>
    <w:rsid w:val="00BA5712"/>
    <w:rsid w:val="00BA7697"/>
    <w:rsid w:val="00BB20F5"/>
    <w:rsid w:val="00BB30E9"/>
    <w:rsid w:val="00BB5458"/>
    <w:rsid w:val="00BC1CC0"/>
    <w:rsid w:val="00BC4323"/>
    <w:rsid w:val="00BC5C05"/>
    <w:rsid w:val="00BC6EDD"/>
    <w:rsid w:val="00BD2B6A"/>
    <w:rsid w:val="00BD37A6"/>
    <w:rsid w:val="00BD3E78"/>
    <w:rsid w:val="00BD4081"/>
    <w:rsid w:val="00BD7217"/>
    <w:rsid w:val="00BE0AF2"/>
    <w:rsid w:val="00BE2F2B"/>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A7950"/>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4C5"/>
    <w:rsid w:val="00CF1D93"/>
    <w:rsid w:val="00CF3A6B"/>
    <w:rsid w:val="00CF5C58"/>
    <w:rsid w:val="00D010D7"/>
    <w:rsid w:val="00D0117F"/>
    <w:rsid w:val="00D015A3"/>
    <w:rsid w:val="00D05E07"/>
    <w:rsid w:val="00D061B0"/>
    <w:rsid w:val="00D06750"/>
    <w:rsid w:val="00D10811"/>
    <w:rsid w:val="00D14535"/>
    <w:rsid w:val="00D149FC"/>
    <w:rsid w:val="00D14C11"/>
    <w:rsid w:val="00D17944"/>
    <w:rsid w:val="00D17D7E"/>
    <w:rsid w:val="00D25A4A"/>
    <w:rsid w:val="00D3121E"/>
    <w:rsid w:val="00D329AA"/>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DF269B"/>
    <w:rsid w:val="00E009A1"/>
    <w:rsid w:val="00E0194D"/>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AA3"/>
    <w:rsid w:val="00E96FC4"/>
    <w:rsid w:val="00E976B4"/>
    <w:rsid w:val="00EA43B5"/>
    <w:rsid w:val="00EA465C"/>
    <w:rsid w:val="00EA5042"/>
    <w:rsid w:val="00EA69D8"/>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C6C"/>
    <w:rsid w:val="00EE7D45"/>
    <w:rsid w:val="00EE7F88"/>
    <w:rsid w:val="00EF2D8F"/>
    <w:rsid w:val="00EF438D"/>
    <w:rsid w:val="00EF498C"/>
    <w:rsid w:val="00EF4A97"/>
    <w:rsid w:val="00EF587A"/>
    <w:rsid w:val="00EF618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4">
    <w:name w:val="xl64"/>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65">
    <w:name w:val="xl65"/>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76235222">
      <w:bodyDiv w:val="1"/>
      <w:marLeft w:val="0"/>
      <w:marRight w:val="0"/>
      <w:marTop w:val="0"/>
      <w:marBottom w:val="0"/>
      <w:divBdr>
        <w:top w:val="none" w:sz="0" w:space="0" w:color="auto"/>
        <w:left w:val="none" w:sz="0" w:space="0" w:color="auto"/>
        <w:bottom w:val="none" w:sz="0" w:space="0" w:color="auto"/>
        <w:right w:val="none" w:sz="0" w:space="0" w:color="auto"/>
      </w:divBdr>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53936282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36505381">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964770610">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04934397">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50533881">
      <w:bodyDiv w:val="1"/>
      <w:marLeft w:val="0"/>
      <w:marRight w:val="0"/>
      <w:marTop w:val="0"/>
      <w:marBottom w:val="0"/>
      <w:divBdr>
        <w:top w:val="none" w:sz="0" w:space="0" w:color="auto"/>
        <w:left w:val="none" w:sz="0" w:space="0" w:color="auto"/>
        <w:bottom w:val="none" w:sz="0" w:space="0" w:color="auto"/>
        <w:right w:val="none" w:sz="0" w:space="0" w:color="auto"/>
      </w:divBdr>
    </w:div>
    <w:div w:id="1555854626">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21341346">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57</Pages>
  <Words>20152</Words>
  <Characters>110836</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130727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109</cp:revision>
  <cp:lastPrinted>2010-04-28T19:25:00Z</cp:lastPrinted>
  <dcterms:created xsi:type="dcterms:W3CDTF">2013-03-05T18:49:00Z</dcterms:created>
  <dcterms:modified xsi:type="dcterms:W3CDTF">2013-04-25T14:31:00Z</dcterms:modified>
</cp:coreProperties>
</file>