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72A" w:rsidRPr="00A038CF" w:rsidRDefault="000D572A" w:rsidP="000D572A">
      <w:pPr>
        <w:jc w:val="center"/>
        <w:rPr>
          <w:rFonts w:eastAsia="Times New Roman"/>
          <w:b/>
          <w:bCs/>
          <w:color w:val="FFFFFF"/>
          <w:sz w:val="44"/>
          <w:szCs w:val="44"/>
        </w:rPr>
      </w:pPr>
    </w:p>
    <w:p w:rsidR="00E843F9" w:rsidRPr="00822BC8" w:rsidRDefault="00B76B84" w:rsidP="000D572A">
      <w:pPr>
        <w:jc w:val="center"/>
        <w:rPr>
          <w:rFonts w:eastAsia="Times New Roman"/>
          <w:b/>
          <w:bCs/>
          <w:color w:val="365F91"/>
          <w:sz w:val="44"/>
          <w:szCs w:val="44"/>
        </w:rPr>
      </w:pPr>
      <w:r w:rsidRPr="00B76B84">
        <w:rPr>
          <w:rFonts w:eastAsia="Times New Roman"/>
          <w:b/>
          <w:noProof/>
          <w:color w:val="365F91"/>
          <w:sz w:val="44"/>
          <w:szCs w:val="44"/>
          <w:lang w:eastAsia="es-MX"/>
        </w:rPr>
        <w:pict>
          <v:shape id="Imagen 3" o:spid="_x0000_i1027" type="#_x0000_t75" alt="logo_pngsin" style="width:125.6pt;height:118.9pt;visibility:visible">
            <v:imagedata r:id="rId8" o:title="logo_pngsin"/>
          </v:shape>
        </w:pict>
      </w:r>
    </w:p>
    <w:p w:rsidR="00195613" w:rsidRPr="00822BC8" w:rsidRDefault="00195613" w:rsidP="000D572A">
      <w:pPr>
        <w:jc w:val="center"/>
        <w:rPr>
          <w:rFonts w:eastAsia="Times New Roman"/>
          <w:b/>
          <w:bCs/>
          <w:color w:val="365F91"/>
          <w:sz w:val="44"/>
          <w:szCs w:val="44"/>
        </w:rPr>
      </w:pPr>
    </w:p>
    <w:p w:rsidR="00E843F9" w:rsidRPr="00822BC8" w:rsidRDefault="00E843F9" w:rsidP="000D572A">
      <w:pPr>
        <w:jc w:val="center"/>
        <w:rPr>
          <w:rFonts w:eastAsia="Times New Roman"/>
          <w:b/>
          <w:bCs/>
          <w:color w:val="365F91"/>
          <w:sz w:val="44"/>
          <w:szCs w:val="44"/>
        </w:rPr>
      </w:pPr>
    </w:p>
    <w:p w:rsidR="000D572A" w:rsidRPr="00822BC8" w:rsidRDefault="00206FC1" w:rsidP="000D572A">
      <w:pPr>
        <w:jc w:val="center"/>
        <w:rPr>
          <w:rFonts w:eastAsia="Times New Roman"/>
          <w:b/>
          <w:bCs/>
          <w:color w:val="365F91"/>
          <w:sz w:val="48"/>
          <w:szCs w:val="48"/>
        </w:rPr>
      </w:pPr>
      <w:r w:rsidRPr="00822BC8">
        <w:rPr>
          <w:rFonts w:eastAsia="Times New Roman"/>
          <w:b/>
          <w:bCs/>
          <w:color w:val="365F91"/>
          <w:sz w:val="48"/>
          <w:szCs w:val="48"/>
        </w:rPr>
        <w:t>Centro de Investigación</w:t>
      </w:r>
      <w:r w:rsidR="000D572A" w:rsidRPr="00822BC8">
        <w:rPr>
          <w:rFonts w:eastAsia="Times New Roman"/>
          <w:b/>
          <w:bCs/>
          <w:color w:val="365F91"/>
          <w:sz w:val="48"/>
          <w:szCs w:val="48"/>
        </w:rPr>
        <w:t xml:space="preserve"> y </w:t>
      </w:r>
      <w:r w:rsidR="00EC37BD" w:rsidRPr="00822BC8">
        <w:rPr>
          <w:rFonts w:eastAsia="Times New Roman"/>
          <w:b/>
          <w:bCs/>
          <w:color w:val="365F91"/>
          <w:sz w:val="48"/>
          <w:szCs w:val="48"/>
        </w:rPr>
        <w:t xml:space="preserve">de </w:t>
      </w:r>
      <w:r w:rsidR="000D572A" w:rsidRPr="00822BC8">
        <w:rPr>
          <w:rFonts w:eastAsia="Times New Roman"/>
          <w:b/>
          <w:bCs/>
          <w:color w:val="365F91"/>
          <w:sz w:val="48"/>
          <w:szCs w:val="48"/>
        </w:rPr>
        <w:t>Estudios Avanzados del Instituto Politécnico Nacional</w:t>
      </w:r>
    </w:p>
    <w:p w:rsidR="00195613" w:rsidRPr="00822BC8" w:rsidRDefault="00195613" w:rsidP="000D572A">
      <w:pPr>
        <w:jc w:val="center"/>
        <w:rPr>
          <w:rFonts w:eastAsia="Times New Roman"/>
          <w:b/>
          <w:bCs/>
          <w:color w:val="365F91"/>
          <w:sz w:val="44"/>
          <w:szCs w:val="44"/>
        </w:rPr>
      </w:pPr>
    </w:p>
    <w:p w:rsidR="00195613" w:rsidRPr="00822BC8" w:rsidRDefault="00195613" w:rsidP="00195613">
      <w:pPr>
        <w:tabs>
          <w:tab w:val="left" w:pos="851"/>
        </w:tabs>
        <w:jc w:val="center"/>
        <w:rPr>
          <w:rFonts w:cs="Arial"/>
          <w:b/>
          <w:sz w:val="32"/>
          <w:szCs w:val="32"/>
          <w:lang w:val="es-ES_tradnl"/>
        </w:rPr>
      </w:pPr>
      <w:r w:rsidRPr="00822BC8">
        <w:rPr>
          <w:rFonts w:cs="Arial"/>
          <w:b/>
          <w:sz w:val="32"/>
          <w:szCs w:val="32"/>
          <w:lang w:val="es-ES_tradnl"/>
        </w:rPr>
        <w:t xml:space="preserve">Convoca a la </w:t>
      </w:r>
    </w:p>
    <w:p w:rsidR="00195613" w:rsidRPr="00822BC8" w:rsidRDefault="00825A71" w:rsidP="00195613">
      <w:pPr>
        <w:tabs>
          <w:tab w:val="left" w:pos="851"/>
        </w:tabs>
        <w:jc w:val="center"/>
        <w:rPr>
          <w:rFonts w:cs="Arial"/>
          <w:b/>
          <w:sz w:val="32"/>
          <w:szCs w:val="32"/>
          <w:lang w:val="es-ES_tradnl"/>
        </w:rPr>
      </w:pPr>
      <w:r w:rsidRPr="00822BC8">
        <w:rPr>
          <w:rFonts w:cs="Arial"/>
          <w:b/>
          <w:sz w:val="32"/>
          <w:szCs w:val="32"/>
          <w:lang w:val="es-ES_tradnl"/>
        </w:rPr>
        <w:t>Licitación Pública</w:t>
      </w:r>
      <w:r w:rsidR="00E43A73">
        <w:rPr>
          <w:rFonts w:cs="Arial"/>
          <w:b/>
          <w:sz w:val="32"/>
          <w:szCs w:val="32"/>
          <w:lang w:val="es-ES_tradnl"/>
        </w:rPr>
        <w:t xml:space="preserve"> Nacional</w:t>
      </w:r>
    </w:p>
    <w:p w:rsidR="00195613" w:rsidRPr="00822BC8" w:rsidRDefault="00195613" w:rsidP="00195613">
      <w:pPr>
        <w:tabs>
          <w:tab w:val="left" w:pos="851"/>
        </w:tabs>
        <w:jc w:val="center"/>
        <w:rPr>
          <w:rFonts w:cs="Arial"/>
          <w:b/>
          <w:sz w:val="32"/>
          <w:szCs w:val="32"/>
          <w:lang w:val="es-ES_tradnl"/>
        </w:rPr>
      </w:pPr>
      <w:r w:rsidRPr="00822BC8">
        <w:rPr>
          <w:rFonts w:cs="Arial"/>
          <w:b/>
          <w:sz w:val="32"/>
          <w:szCs w:val="32"/>
          <w:lang w:val="es-ES_tradnl"/>
        </w:rPr>
        <w:t>No.</w:t>
      </w:r>
      <w:r w:rsidR="00264B3B">
        <w:rPr>
          <w:rFonts w:cs="Arial"/>
          <w:b/>
          <w:sz w:val="32"/>
          <w:szCs w:val="32"/>
          <w:lang w:val="es-ES_tradnl"/>
        </w:rPr>
        <w:t xml:space="preserve"> </w:t>
      </w:r>
      <w:r w:rsidR="002925BA">
        <w:rPr>
          <w:rFonts w:cs="Arial"/>
          <w:b/>
          <w:sz w:val="32"/>
          <w:szCs w:val="32"/>
          <w:lang w:val="es-ES_tradnl"/>
        </w:rPr>
        <w:t>LA-011L4J</w:t>
      </w:r>
      <w:r w:rsidR="00A556C0">
        <w:rPr>
          <w:rFonts w:cs="Arial"/>
          <w:b/>
          <w:sz w:val="32"/>
          <w:szCs w:val="32"/>
          <w:lang w:val="es-ES_tradnl"/>
        </w:rPr>
        <w:t>-999-</w:t>
      </w:r>
      <w:r w:rsidR="00E43A73">
        <w:rPr>
          <w:rFonts w:cs="Arial"/>
          <w:b/>
          <w:sz w:val="32"/>
          <w:szCs w:val="32"/>
          <w:lang w:val="es-ES_tradnl"/>
        </w:rPr>
        <w:t>N529</w:t>
      </w:r>
      <w:r w:rsidR="002925BA">
        <w:rPr>
          <w:rFonts w:cs="Arial"/>
          <w:b/>
          <w:sz w:val="32"/>
          <w:szCs w:val="32"/>
          <w:lang w:val="es-ES_tradnl"/>
        </w:rPr>
        <w:t>-2011</w:t>
      </w:r>
    </w:p>
    <w:p w:rsidR="00195613" w:rsidRPr="00822BC8" w:rsidRDefault="00195613" w:rsidP="00195613">
      <w:pPr>
        <w:tabs>
          <w:tab w:val="left" w:pos="851"/>
        </w:tabs>
        <w:jc w:val="center"/>
        <w:rPr>
          <w:rFonts w:cs="Arial"/>
          <w:b/>
          <w:sz w:val="32"/>
          <w:szCs w:val="32"/>
          <w:lang w:val="es-ES_tradnl"/>
        </w:rPr>
      </w:pPr>
      <w:r w:rsidRPr="00822BC8">
        <w:rPr>
          <w:rFonts w:cs="Arial"/>
          <w:b/>
          <w:sz w:val="32"/>
          <w:szCs w:val="32"/>
          <w:lang w:val="es-ES_tradnl"/>
        </w:rPr>
        <w:t>“</w:t>
      </w:r>
      <w:r w:rsidR="002925BA">
        <w:rPr>
          <w:rFonts w:cs="Arial"/>
          <w:b/>
          <w:sz w:val="32"/>
          <w:szCs w:val="32"/>
          <w:lang w:val="es-ES_tradnl"/>
        </w:rPr>
        <w:t xml:space="preserve">ADQUISICIÓN DE </w:t>
      </w:r>
      <w:r w:rsidR="00E43A73">
        <w:rPr>
          <w:rFonts w:cs="Arial"/>
          <w:b/>
          <w:sz w:val="32"/>
          <w:szCs w:val="32"/>
          <w:lang w:val="es-ES_tradnl"/>
        </w:rPr>
        <w:t>MOBILIARIO DE OFICINA</w:t>
      </w:r>
      <w:r w:rsidRPr="00822BC8">
        <w:rPr>
          <w:rFonts w:cs="Arial"/>
          <w:b/>
          <w:sz w:val="32"/>
          <w:szCs w:val="32"/>
          <w:lang w:val="es-ES_tradnl"/>
        </w:rPr>
        <w:t>”</w:t>
      </w:r>
    </w:p>
    <w:p w:rsidR="006560E2" w:rsidRPr="00822BC8" w:rsidRDefault="000D572A" w:rsidP="00825A71">
      <w:pPr>
        <w:widowControl w:val="0"/>
        <w:spacing w:after="0" w:line="240" w:lineRule="auto"/>
        <w:jc w:val="center"/>
        <w:rPr>
          <w:rFonts w:eastAsia="Times New Roman" w:cs="Arial"/>
          <w:b/>
          <w:sz w:val="16"/>
          <w:szCs w:val="20"/>
          <w:lang w:val="es-ES_tradnl" w:eastAsia="es-ES"/>
        </w:rPr>
      </w:pPr>
      <w:r w:rsidRPr="00822BC8">
        <w:rPr>
          <w:rFonts w:cs="Arial"/>
          <w:b/>
          <w:sz w:val="28"/>
          <w:szCs w:val="28"/>
        </w:rPr>
        <w:br w:type="page"/>
      </w:r>
      <w:r w:rsidR="00825A71" w:rsidRPr="00822BC8">
        <w:rPr>
          <w:rFonts w:eastAsia="Times New Roman" w:cs="Arial"/>
          <w:b/>
          <w:sz w:val="16"/>
          <w:szCs w:val="20"/>
          <w:lang w:val="es-ES_tradnl" w:eastAsia="es-ES"/>
        </w:rPr>
        <w:lastRenderedPageBreak/>
        <w:t>Licitación Pública Nacional</w:t>
      </w:r>
    </w:p>
    <w:p w:rsidR="006560E2" w:rsidRPr="00822BC8" w:rsidRDefault="006560E2" w:rsidP="006560E2">
      <w:pPr>
        <w:widowControl w:val="0"/>
        <w:spacing w:after="0" w:line="240" w:lineRule="auto"/>
        <w:jc w:val="center"/>
        <w:rPr>
          <w:rFonts w:eastAsia="Times New Roman" w:cs="Arial"/>
          <w:b/>
          <w:sz w:val="16"/>
          <w:szCs w:val="20"/>
          <w:lang w:val="es-ES_tradnl" w:eastAsia="es-ES"/>
        </w:rPr>
      </w:pPr>
    </w:p>
    <w:p w:rsidR="006560E2" w:rsidRPr="00822BC8" w:rsidRDefault="006560E2" w:rsidP="00264B3B">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t xml:space="preserve">No. </w:t>
      </w:r>
      <w:r w:rsidR="00E43A73">
        <w:rPr>
          <w:rFonts w:eastAsia="Times New Roman" w:cs="Arial"/>
          <w:b/>
          <w:sz w:val="16"/>
          <w:szCs w:val="20"/>
          <w:lang w:val="es-ES_tradnl" w:eastAsia="es-ES"/>
        </w:rPr>
        <w:t>LA-011L4J999-N529</w:t>
      </w:r>
      <w:r w:rsidR="002925BA">
        <w:rPr>
          <w:rFonts w:eastAsia="Times New Roman" w:cs="Arial"/>
          <w:b/>
          <w:sz w:val="16"/>
          <w:szCs w:val="20"/>
          <w:lang w:val="es-ES_tradnl" w:eastAsia="es-ES"/>
        </w:rPr>
        <w:t>-2011</w:t>
      </w:r>
    </w:p>
    <w:p w:rsidR="006560E2" w:rsidRPr="00822BC8" w:rsidRDefault="006560E2" w:rsidP="00264B3B">
      <w:pPr>
        <w:keepNext/>
        <w:widowControl w:val="0"/>
        <w:spacing w:after="0" w:line="240" w:lineRule="auto"/>
        <w:outlineLvl w:val="0"/>
        <w:rPr>
          <w:rFonts w:eastAsia="Times New Roman" w:cs="Arial"/>
          <w:b/>
          <w:sz w:val="16"/>
          <w:szCs w:val="20"/>
          <w:lang w:val="es-ES_tradnl" w:eastAsia="es-ES"/>
        </w:rPr>
      </w:pPr>
    </w:p>
    <w:p w:rsidR="006560E2" w:rsidRPr="00822BC8" w:rsidRDefault="002925BA" w:rsidP="00264B3B">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 xml:space="preserve">ADQUISICIÓN DE </w:t>
      </w:r>
      <w:r w:rsidR="00E43A73">
        <w:rPr>
          <w:rFonts w:eastAsia="Times New Roman" w:cs="Arial"/>
          <w:b/>
          <w:sz w:val="16"/>
          <w:szCs w:val="20"/>
          <w:lang w:val="es-ES_tradnl" w:eastAsia="es-ES"/>
        </w:rPr>
        <w:t>MOBILIARIO DE OFICINA</w:t>
      </w:r>
    </w:p>
    <w:p w:rsidR="006560E2" w:rsidRPr="00822BC8" w:rsidRDefault="006560E2" w:rsidP="006560E2">
      <w:pPr>
        <w:widowControl w:val="0"/>
        <w:spacing w:after="0" w:line="240" w:lineRule="auto"/>
        <w:jc w:val="left"/>
        <w:rPr>
          <w:rFonts w:eastAsia="Times New Roman" w:cs="Arial"/>
          <w:sz w:val="16"/>
          <w:szCs w:val="20"/>
          <w:lang w:val="es-ES" w:eastAsia="es-ES"/>
        </w:rPr>
      </w:pPr>
    </w:p>
    <w:p w:rsidR="006560E2" w:rsidRPr="00822BC8" w:rsidRDefault="006560E2" w:rsidP="006560E2">
      <w:pPr>
        <w:widowControl w:val="0"/>
        <w:spacing w:after="0" w:line="240" w:lineRule="auto"/>
        <w:jc w:val="left"/>
        <w:rPr>
          <w:rFonts w:eastAsia="Times New Roman"/>
          <w:sz w:val="16"/>
          <w:szCs w:val="20"/>
          <w:lang w:val="es-ES" w:eastAsia="es-ES"/>
        </w:rPr>
      </w:pPr>
    </w:p>
    <w:p w:rsidR="00D910DA" w:rsidRPr="00822BC8" w:rsidRDefault="00D910DA" w:rsidP="004D5D2C">
      <w:pPr>
        <w:jc w:val="center"/>
        <w:rPr>
          <w:rFonts w:cs="Arial"/>
          <w:b/>
          <w:sz w:val="28"/>
          <w:szCs w:val="28"/>
        </w:rPr>
      </w:pPr>
    </w:p>
    <w:p w:rsidR="00A61920" w:rsidRPr="00822BC8" w:rsidRDefault="00A61920" w:rsidP="00A61920">
      <w:pPr>
        <w:rPr>
          <w:sz w:val="16"/>
        </w:rPr>
      </w:pPr>
    </w:p>
    <w:p w:rsidR="00A61920" w:rsidRPr="00822BC8"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62"/>
      </w:tblGrid>
      <w:tr w:rsidR="00A61920" w:rsidRPr="00822BC8" w:rsidTr="004B6B81">
        <w:trPr>
          <w:trHeight w:val="510"/>
        </w:trPr>
        <w:tc>
          <w:tcPr>
            <w:tcW w:w="9355" w:type="dxa"/>
            <w:shd w:val="clear" w:color="auto" w:fill="D9D9D9"/>
            <w:vAlign w:val="center"/>
          </w:tcPr>
          <w:p w:rsidR="00A61920" w:rsidRPr="00822BC8" w:rsidRDefault="00A61920" w:rsidP="00A26A8D">
            <w:pPr>
              <w:rPr>
                <w:sz w:val="16"/>
                <w:lang w:val="es-ES_tradnl"/>
              </w:rPr>
            </w:pPr>
            <w:r w:rsidRPr="00822BC8">
              <w:rPr>
                <w:sz w:val="16"/>
                <w:lang w:val="es-ES_tradnl"/>
              </w:rPr>
              <w:t>1.  Información general.</w:t>
            </w:r>
          </w:p>
        </w:tc>
      </w:tr>
      <w:tr w:rsidR="00A61920" w:rsidRPr="00822BC8" w:rsidTr="004B6B81">
        <w:trPr>
          <w:trHeight w:val="510"/>
        </w:trPr>
        <w:tc>
          <w:tcPr>
            <w:tcW w:w="9355" w:type="dxa"/>
            <w:tcBorders>
              <w:bottom w:val="single" w:sz="4" w:space="0" w:color="auto"/>
            </w:tcBorders>
            <w:shd w:val="clear" w:color="auto" w:fill="auto"/>
            <w:vAlign w:val="center"/>
          </w:tcPr>
          <w:p w:rsidR="00A61920" w:rsidRPr="00822BC8" w:rsidRDefault="00A61920" w:rsidP="00A26A8D">
            <w:pPr>
              <w:rPr>
                <w:sz w:val="16"/>
                <w:lang w:val="es-ES_tradnl"/>
              </w:rPr>
            </w:pPr>
            <w:r w:rsidRPr="00822BC8">
              <w:rPr>
                <w:sz w:val="16"/>
                <w:lang w:val="es-ES_tradnl"/>
              </w:rPr>
              <w:t>2.  Información específica de la licitación.</w:t>
            </w:r>
          </w:p>
        </w:tc>
      </w:tr>
      <w:tr w:rsidR="00A61920" w:rsidRPr="00822BC8" w:rsidTr="004B6B81">
        <w:trPr>
          <w:trHeight w:val="510"/>
        </w:trPr>
        <w:tc>
          <w:tcPr>
            <w:tcW w:w="9355" w:type="dxa"/>
            <w:shd w:val="clear" w:color="auto" w:fill="D9D9D9"/>
            <w:vAlign w:val="center"/>
          </w:tcPr>
          <w:p w:rsidR="00A61920" w:rsidRPr="00822BC8" w:rsidRDefault="00A61920" w:rsidP="00A26A8D">
            <w:pPr>
              <w:rPr>
                <w:sz w:val="16"/>
                <w:lang w:val="es-ES_tradnl"/>
              </w:rPr>
            </w:pPr>
            <w:r w:rsidRPr="00822BC8">
              <w:rPr>
                <w:sz w:val="16"/>
                <w:lang w:val="es-ES_tradnl"/>
              </w:rPr>
              <w:t xml:space="preserve">3. Aclaraciones a las bases de licitación. </w:t>
            </w:r>
          </w:p>
        </w:tc>
      </w:tr>
      <w:tr w:rsidR="00A61920" w:rsidRPr="00822BC8" w:rsidTr="004B6B81">
        <w:trPr>
          <w:trHeight w:val="510"/>
        </w:trPr>
        <w:tc>
          <w:tcPr>
            <w:tcW w:w="9355" w:type="dxa"/>
            <w:tcBorders>
              <w:bottom w:val="single" w:sz="4" w:space="0" w:color="auto"/>
            </w:tcBorders>
            <w:shd w:val="clear" w:color="auto" w:fill="auto"/>
            <w:vAlign w:val="center"/>
          </w:tcPr>
          <w:p w:rsidR="00A61920" w:rsidRPr="00822BC8" w:rsidRDefault="00A61920" w:rsidP="00A26A8D">
            <w:pPr>
              <w:rPr>
                <w:sz w:val="16"/>
                <w:lang w:val="es-ES_tradnl"/>
              </w:rPr>
            </w:pPr>
            <w:r w:rsidRPr="00822BC8">
              <w:rPr>
                <w:sz w:val="16"/>
                <w:lang w:val="es-ES_tradnl"/>
              </w:rPr>
              <w:t>4. Documentación que deberán entregar y cumplir los licitantes participantes.</w:t>
            </w:r>
          </w:p>
        </w:tc>
      </w:tr>
      <w:tr w:rsidR="00A61920" w:rsidRPr="00822BC8" w:rsidTr="004B6B81">
        <w:trPr>
          <w:trHeight w:val="510"/>
        </w:trPr>
        <w:tc>
          <w:tcPr>
            <w:tcW w:w="9355" w:type="dxa"/>
            <w:shd w:val="clear" w:color="auto" w:fill="D9D9D9"/>
            <w:vAlign w:val="center"/>
          </w:tcPr>
          <w:p w:rsidR="00A61920" w:rsidRPr="00822BC8" w:rsidRDefault="00A61920" w:rsidP="00A26A8D">
            <w:pPr>
              <w:rPr>
                <w:sz w:val="16"/>
                <w:lang w:val="es-ES_tradnl"/>
              </w:rPr>
            </w:pPr>
            <w:r w:rsidRPr="00822BC8">
              <w:rPr>
                <w:sz w:val="16"/>
                <w:lang w:val="es-ES_tradnl"/>
              </w:rPr>
              <w:t>5. Registro e inscripción de licitantes; Acto de presentación y apertura de proposiciones; Acto de fallo de la licitación y firma del contrato.</w:t>
            </w:r>
          </w:p>
        </w:tc>
      </w:tr>
      <w:tr w:rsidR="00A61920" w:rsidRPr="00822BC8" w:rsidTr="004B6B81">
        <w:trPr>
          <w:trHeight w:val="510"/>
        </w:trPr>
        <w:tc>
          <w:tcPr>
            <w:tcW w:w="9355" w:type="dxa"/>
            <w:tcBorders>
              <w:bottom w:val="single" w:sz="4" w:space="0" w:color="auto"/>
            </w:tcBorders>
            <w:shd w:val="clear" w:color="auto" w:fill="auto"/>
            <w:vAlign w:val="center"/>
          </w:tcPr>
          <w:p w:rsidR="00A61920" w:rsidRPr="00822BC8" w:rsidRDefault="00A61920" w:rsidP="00A26A8D">
            <w:pPr>
              <w:rPr>
                <w:sz w:val="16"/>
                <w:lang w:val="es-ES_tradnl"/>
              </w:rPr>
            </w:pPr>
            <w:r w:rsidRPr="00822BC8">
              <w:rPr>
                <w:sz w:val="16"/>
                <w:lang w:val="es-ES_tradnl"/>
              </w:rPr>
              <w:t>6. Aspectos económicos.</w:t>
            </w:r>
          </w:p>
        </w:tc>
      </w:tr>
      <w:tr w:rsidR="00A61920" w:rsidRPr="00822BC8" w:rsidTr="004B6B81">
        <w:trPr>
          <w:trHeight w:val="510"/>
        </w:trPr>
        <w:tc>
          <w:tcPr>
            <w:tcW w:w="9355" w:type="dxa"/>
            <w:shd w:val="clear" w:color="auto" w:fill="D9D9D9"/>
            <w:vAlign w:val="center"/>
          </w:tcPr>
          <w:p w:rsidR="00A61920" w:rsidRPr="00822BC8" w:rsidRDefault="00A61920" w:rsidP="00A26A8D">
            <w:pPr>
              <w:rPr>
                <w:sz w:val="16"/>
                <w:lang w:val="es-ES_tradnl"/>
              </w:rPr>
            </w:pPr>
            <w:r w:rsidRPr="00822BC8">
              <w:rPr>
                <w:sz w:val="16"/>
                <w:lang w:val="es-ES_tradnl"/>
              </w:rPr>
              <w:t>7. Criterios de evaluación y asignación de proposiciones.</w:t>
            </w:r>
          </w:p>
        </w:tc>
      </w:tr>
      <w:tr w:rsidR="00A61920" w:rsidRPr="00822BC8" w:rsidTr="004B6B81">
        <w:trPr>
          <w:trHeight w:val="510"/>
        </w:trPr>
        <w:tc>
          <w:tcPr>
            <w:tcW w:w="9355" w:type="dxa"/>
            <w:tcBorders>
              <w:bottom w:val="single" w:sz="4" w:space="0" w:color="auto"/>
            </w:tcBorders>
            <w:shd w:val="clear" w:color="auto" w:fill="auto"/>
            <w:vAlign w:val="center"/>
          </w:tcPr>
          <w:p w:rsidR="00A61920" w:rsidRPr="00822BC8" w:rsidRDefault="00A61920" w:rsidP="00A26A8D">
            <w:pPr>
              <w:rPr>
                <w:sz w:val="16"/>
                <w:lang w:val="es-ES_tradnl"/>
              </w:rPr>
            </w:pPr>
            <w:r w:rsidRPr="00822BC8">
              <w:rPr>
                <w:sz w:val="16"/>
                <w:lang w:val="es-ES_tradnl"/>
              </w:rPr>
              <w:t>8. Aspectos varios.</w:t>
            </w:r>
          </w:p>
        </w:tc>
      </w:tr>
      <w:tr w:rsidR="00A61920" w:rsidRPr="00822BC8" w:rsidTr="004B6B81">
        <w:trPr>
          <w:trHeight w:val="510"/>
        </w:trPr>
        <w:tc>
          <w:tcPr>
            <w:tcW w:w="9355" w:type="dxa"/>
            <w:shd w:val="clear" w:color="auto" w:fill="D9D9D9"/>
            <w:vAlign w:val="center"/>
          </w:tcPr>
          <w:p w:rsidR="00A61920" w:rsidRPr="00822BC8" w:rsidRDefault="00A61920" w:rsidP="00A26A8D">
            <w:pPr>
              <w:rPr>
                <w:sz w:val="16"/>
                <w:lang w:val="es-ES_tradnl"/>
              </w:rPr>
            </w:pPr>
            <w:r w:rsidRPr="00822BC8">
              <w:rPr>
                <w:sz w:val="16"/>
                <w:lang w:val="es-ES_tradnl"/>
              </w:rPr>
              <w:t xml:space="preserve">9. Modificaciones a las bases que podrán efectuarse. </w:t>
            </w:r>
          </w:p>
        </w:tc>
      </w:tr>
      <w:tr w:rsidR="00A61920" w:rsidRPr="00822BC8" w:rsidTr="004B6B81">
        <w:trPr>
          <w:trHeight w:val="510"/>
        </w:trPr>
        <w:tc>
          <w:tcPr>
            <w:tcW w:w="9355" w:type="dxa"/>
            <w:tcBorders>
              <w:bottom w:val="single" w:sz="4" w:space="0" w:color="auto"/>
            </w:tcBorders>
            <w:shd w:val="clear" w:color="auto" w:fill="auto"/>
            <w:vAlign w:val="center"/>
          </w:tcPr>
          <w:p w:rsidR="00A61920" w:rsidRPr="00822BC8" w:rsidRDefault="00A61920" w:rsidP="00A26A8D">
            <w:pPr>
              <w:rPr>
                <w:sz w:val="16"/>
                <w:lang w:val="es-ES_tradnl"/>
              </w:rPr>
            </w:pPr>
            <w:r w:rsidRPr="00822BC8">
              <w:rPr>
                <w:sz w:val="16"/>
                <w:lang w:val="es-ES_tradnl"/>
              </w:rPr>
              <w:t xml:space="preserve">10. </w:t>
            </w:r>
            <w:r w:rsidRPr="00822BC8">
              <w:rPr>
                <w:sz w:val="16"/>
              </w:rPr>
              <w:t>Descalificación de un licitante, descalificación en una partida, cancelación total o parcial de la licitación, declarar desierta la licitación o partida, rescisión del contrato</w:t>
            </w:r>
            <w:r w:rsidRPr="00822BC8">
              <w:rPr>
                <w:sz w:val="16"/>
                <w:lang w:val="es-ES_tradnl"/>
              </w:rPr>
              <w:t>.</w:t>
            </w:r>
          </w:p>
        </w:tc>
      </w:tr>
      <w:tr w:rsidR="00A61920" w:rsidRPr="00822BC8" w:rsidTr="004B6B81">
        <w:trPr>
          <w:trHeight w:val="510"/>
        </w:trPr>
        <w:tc>
          <w:tcPr>
            <w:tcW w:w="9355" w:type="dxa"/>
            <w:shd w:val="clear" w:color="auto" w:fill="D9D9D9"/>
            <w:vAlign w:val="center"/>
          </w:tcPr>
          <w:p w:rsidR="00A61920" w:rsidRPr="00822BC8" w:rsidRDefault="00A61920" w:rsidP="00A26A8D">
            <w:pPr>
              <w:rPr>
                <w:sz w:val="16"/>
                <w:lang w:val="es-ES_tradnl"/>
              </w:rPr>
            </w:pPr>
            <w:r w:rsidRPr="00822BC8">
              <w:rPr>
                <w:sz w:val="16"/>
                <w:lang w:val="es-ES_tradnl"/>
              </w:rPr>
              <w:t>11. Inconformidades, controversias y sanciones.</w:t>
            </w:r>
          </w:p>
        </w:tc>
      </w:tr>
      <w:tr w:rsidR="00A61920" w:rsidRPr="00822BC8" w:rsidTr="004B6B81">
        <w:trPr>
          <w:trHeight w:val="510"/>
        </w:trPr>
        <w:tc>
          <w:tcPr>
            <w:tcW w:w="9355" w:type="dxa"/>
            <w:tcBorders>
              <w:bottom w:val="single" w:sz="4" w:space="0" w:color="auto"/>
            </w:tcBorders>
            <w:shd w:val="clear" w:color="auto" w:fill="auto"/>
            <w:vAlign w:val="center"/>
          </w:tcPr>
          <w:p w:rsidR="00A61920" w:rsidRPr="00822BC8" w:rsidRDefault="00A61920" w:rsidP="00A26A8D">
            <w:pPr>
              <w:rPr>
                <w:sz w:val="16"/>
                <w:lang w:val="es-ES_tradnl"/>
              </w:rPr>
            </w:pPr>
            <w:r w:rsidRPr="00822BC8">
              <w:rPr>
                <w:sz w:val="16"/>
                <w:lang w:val="es-ES_tradnl"/>
              </w:rPr>
              <w:t xml:space="preserve">12. Aclaración relativa al hecho de que no se negociará ninguna de las condiciones que ofrezcan los licitantes.   </w:t>
            </w:r>
          </w:p>
        </w:tc>
      </w:tr>
      <w:tr w:rsidR="00A61920" w:rsidRPr="00822BC8" w:rsidTr="004B6B81">
        <w:trPr>
          <w:trHeight w:val="510"/>
        </w:trPr>
        <w:tc>
          <w:tcPr>
            <w:tcW w:w="9355" w:type="dxa"/>
            <w:shd w:val="clear" w:color="auto" w:fill="D9D9D9"/>
            <w:vAlign w:val="center"/>
          </w:tcPr>
          <w:p w:rsidR="00A61920" w:rsidRPr="00822BC8" w:rsidRDefault="00A61920" w:rsidP="00A26A8D">
            <w:pPr>
              <w:rPr>
                <w:sz w:val="16"/>
                <w:lang w:val="es-ES_tradnl"/>
              </w:rPr>
            </w:pPr>
            <w:r w:rsidRPr="00822BC8">
              <w:rPr>
                <w:sz w:val="16"/>
                <w:lang w:val="es-ES_tradnl"/>
              </w:rPr>
              <w:t>13. Impedimentos para participar en la licitación.</w:t>
            </w:r>
          </w:p>
        </w:tc>
      </w:tr>
      <w:tr w:rsidR="00A61920" w:rsidRPr="00822BC8" w:rsidTr="004B6B81">
        <w:trPr>
          <w:trHeight w:val="510"/>
        </w:trPr>
        <w:tc>
          <w:tcPr>
            <w:tcW w:w="9355" w:type="dxa"/>
            <w:tcBorders>
              <w:bottom w:val="single" w:sz="4" w:space="0" w:color="auto"/>
            </w:tcBorders>
            <w:shd w:val="clear" w:color="auto" w:fill="auto"/>
            <w:vAlign w:val="center"/>
          </w:tcPr>
          <w:p w:rsidR="00A61920" w:rsidRPr="00822BC8" w:rsidRDefault="00A61920" w:rsidP="00A26A8D">
            <w:pPr>
              <w:rPr>
                <w:sz w:val="16"/>
                <w:lang w:val="es-ES_tradnl"/>
              </w:rPr>
            </w:pPr>
            <w:r w:rsidRPr="00822BC8">
              <w:rPr>
                <w:sz w:val="16"/>
                <w:lang w:val="es-ES_tradnl"/>
              </w:rPr>
              <w:t>14. Situaciones no previstas en las bases.</w:t>
            </w:r>
          </w:p>
        </w:tc>
      </w:tr>
      <w:tr w:rsidR="00A61920" w:rsidRPr="00822BC8" w:rsidTr="004B6B81">
        <w:trPr>
          <w:trHeight w:val="510"/>
        </w:trPr>
        <w:tc>
          <w:tcPr>
            <w:tcW w:w="9355" w:type="dxa"/>
            <w:shd w:val="clear" w:color="auto" w:fill="D9D9D9"/>
            <w:vAlign w:val="center"/>
          </w:tcPr>
          <w:p w:rsidR="00A61920" w:rsidRPr="00822BC8" w:rsidRDefault="00A61920" w:rsidP="00A26A8D">
            <w:pPr>
              <w:rPr>
                <w:sz w:val="16"/>
                <w:lang w:val="es-ES_tradnl"/>
              </w:rPr>
            </w:pPr>
            <w:r w:rsidRPr="00822BC8">
              <w:rPr>
                <w:sz w:val="16"/>
                <w:lang w:val="es-ES_tradnl"/>
              </w:rPr>
              <w:t>15. Instrucciones.</w:t>
            </w:r>
          </w:p>
        </w:tc>
      </w:tr>
      <w:tr w:rsidR="00A61920" w:rsidRPr="00822BC8" w:rsidTr="004B6B81">
        <w:trPr>
          <w:trHeight w:val="510"/>
        </w:trPr>
        <w:tc>
          <w:tcPr>
            <w:tcW w:w="9355" w:type="dxa"/>
            <w:shd w:val="clear" w:color="auto" w:fill="auto"/>
            <w:vAlign w:val="center"/>
          </w:tcPr>
          <w:p w:rsidR="00A61920" w:rsidRPr="00822BC8" w:rsidRDefault="005014AF" w:rsidP="004B6B81">
            <w:pPr>
              <w:spacing w:line="240" w:lineRule="exact"/>
              <w:rPr>
                <w:sz w:val="16"/>
              </w:rPr>
            </w:pPr>
            <w:r w:rsidRPr="00822BC8">
              <w:rPr>
                <w:sz w:val="16"/>
                <w:lang w:val="es-ES_tradnl"/>
              </w:rPr>
              <w:t>16. Anexos del No. 1 al 12</w:t>
            </w:r>
            <w:r w:rsidR="00A61920" w:rsidRPr="00822BC8">
              <w:rPr>
                <w:sz w:val="16"/>
                <w:lang w:val="es-ES_tradnl"/>
              </w:rPr>
              <w:t>.</w:t>
            </w:r>
          </w:p>
        </w:tc>
      </w:tr>
    </w:tbl>
    <w:p w:rsidR="00A61920" w:rsidRPr="00822BC8" w:rsidRDefault="00A61920" w:rsidP="00A61920">
      <w:pPr>
        <w:ind w:right="1469"/>
        <w:rPr>
          <w:sz w:val="16"/>
        </w:rPr>
      </w:pPr>
    </w:p>
    <w:p w:rsidR="001D3908" w:rsidRPr="00822BC8" w:rsidRDefault="001D3908" w:rsidP="00E90A51">
      <w:pPr>
        <w:jc w:val="center"/>
        <w:rPr>
          <w:lang w:val="en-US"/>
        </w:rPr>
      </w:pPr>
    </w:p>
    <w:p w:rsidR="00380DE6" w:rsidRPr="00822BC8" w:rsidRDefault="00380DE6" w:rsidP="00380DE6">
      <w:pPr>
        <w:autoSpaceDE w:val="0"/>
        <w:autoSpaceDN w:val="0"/>
        <w:adjustRightInd w:val="0"/>
        <w:spacing w:after="0" w:line="240" w:lineRule="auto"/>
      </w:pPr>
    </w:p>
    <w:p w:rsidR="00380DE6" w:rsidRPr="00822BC8" w:rsidRDefault="00380DE6" w:rsidP="00380DE6">
      <w:pPr>
        <w:autoSpaceDE w:val="0"/>
        <w:autoSpaceDN w:val="0"/>
        <w:adjustRightInd w:val="0"/>
        <w:spacing w:after="0" w:line="240" w:lineRule="auto"/>
      </w:pPr>
    </w:p>
    <w:p w:rsidR="00195613" w:rsidRPr="00822BC8" w:rsidRDefault="00380DE6" w:rsidP="00380DE6">
      <w:pPr>
        <w:autoSpaceDE w:val="0"/>
        <w:autoSpaceDN w:val="0"/>
        <w:adjustRightInd w:val="0"/>
        <w:spacing w:after="0" w:line="240" w:lineRule="auto"/>
      </w:pPr>
      <w:r w:rsidRPr="00822BC8">
        <w:lastRenderedPageBreak/>
        <w:t>El Centro de Investigación y de Estudios Avanzados del Instituto Politécnico Nacional</w:t>
      </w:r>
      <w:r w:rsidR="00195613" w:rsidRPr="00822BC8">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822BC8">
          <w:t>la Constitución Política</w:t>
        </w:r>
      </w:smartTag>
      <w:r w:rsidR="00195613" w:rsidRPr="00822BC8">
        <w:t xml:space="preserve"> de los Estados Unidos Mexicanos, y en las disposiciones que establece </w:t>
      </w:r>
      <w:smartTag w:uri="urn:schemas-microsoft-com:office:smarttags" w:element="PersonName">
        <w:smartTagPr>
          <w:attr w:name="ProductID" w:val="la Ley"/>
        </w:smartTagPr>
        <w:r w:rsidR="00195613" w:rsidRPr="00822BC8">
          <w:t>la Ley</w:t>
        </w:r>
      </w:smartTag>
      <w:r w:rsidR="00195613" w:rsidRPr="00822BC8">
        <w:t xml:space="preserve"> de Adquisiciones, Arrendamientos y Servicios del Sector Público y su Reglamento, Normas Oficiales Mexicanas vigentes y demás ordenamientos legales aplicables a la materia, a través de </w:t>
      </w:r>
      <w:smartTag w:uri="urn:schemas-microsoft-com:office:smarttags" w:element="PersonName">
        <w:smartTagPr>
          <w:attr w:name="ProductID" w:val="la Subdirecci￳n"/>
        </w:smartTagPr>
        <w:r w:rsidR="00195613" w:rsidRPr="00822BC8">
          <w:t>la Subdirección</w:t>
        </w:r>
      </w:smartTag>
      <w:r w:rsidR="00195613" w:rsidRPr="00822BC8">
        <w:t xml:space="preserve"> de Recursos Materiales, ubicada en Av. Instituto Politécnico Nacional No. 2508, Edificio Dirección Administración, Col. San Pedro </w:t>
      </w:r>
      <w:proofErr w:type="spellStart"/>
      <w:r w:rsidR="00195613" w:rsidRPr="00822BC8">
        <w:t>Zacatenco</w:t>
      </w:r>
      <w:proofErr w:type="spellEnd"/>
      <w:r w:rsidR="00195613" w:rsidRPr="00822BC8">
        <w:t>, C.P. 07360, Delegación Gustavo A. Madero, México, D.F., con teléfono (55) 5</w:t>
      </w:r>
      <w:r w:rsidR="00DE2034" w:rsidRPr="00822BC8">
        <w:t>747-3800 extensión 1587</w:t>
      </w:r>
      <w:r w:rsidR="00195613" w:rsidRPr="00822BC8">
        <w:t xml:space="preserve">, así como con número de fax (55) </w:t>
      </w:r>
      <w:r w:rsidR="00A000E1" w:rsidRPr="00822BC8">
        <w:t>5747</w:t>
      </w:r>
      <w:r w:rsidR="00195613" w:rsidRPr="00822BC8">
        <w:t>-37</w:t>
      </w:r>
      <w:r w:rsidR="00A000E1" w:rsidRPr="00822BC8">
        <w:t>08</w:t>
      </w:r>
      <w:r w:rsidR="00195613" w:rsidRPr="00822BC8">
        <w:t xml:space="preserve">, celebrará la </w:t>
      </w:r>
      <w:r w:rsidR="00825A71" w:rsidRPr="00264B3B">
        <w:rPr>
          <w:b/>
        </w:rPr>
        <w:t xml:space="preserve">Licitación Pública </w:t>
      </w:r>
      <w:r w:rsidR="00E43A73" w:rsidRPr="00264B3B">
        <w:rPr>
          <w:b/>
        </w:rPr>
        <w:t>Nacional</w:t>
      </w:r>
      <w:r w:rsidR="00264B3B" w:rsidRPr="00264B3B">
        <w:rPr>
          <w:b/>
        </w:rPr>
        <w:t xml:space="preserve"> </w:t>
      </w:r>
      <w:r w:rsidR="00A61920" w:rsidRPr="00264B3B">
        <w:rPr>
          <w:b/>
        </w:rPr>
        <w:t xml:space="preserve">No. </w:t>
      </w:r>
      <w:r w:rsidR="002925BA" w:rsidRPr="00264B3B">
        <w:rPr>
          <w:b/>
        </w:rPr>
        <w:t>LA-011L4J</w:t>
      </w:r>
      <w:r w:rsidR="00EF14A3" w:rsidRPr="00264B3B">
        <w:rPr>
          <w:b/>
        </w:rPr>
        <w:t>-999-</w:t>
      </w:r>
      <w:r w:rsidR="00E43A73" w:rsidRPr="00264B3B">
        <w:rPr>
          <w:b/>
        </w:rPr>
        <w:t>N529</w:t>
      </w:r>
      <w:r w:rsidR="002925BA" w:rsidRPr="00264B3B">
        <w:rPr>
          <w:b/>
        </w:rPr>
        <w:t>-2011</w:t>
      </w:r>
      <w:r w:rsidR="00195613" w:rsidRPr="00264B3B">
        <w:rPr>
          <w:b/>
        </w:rPr>
        <w:t xml:space="preserve"> </w:t>
      </w:r>
      <w:r w:rsidR="00195613" w:rsidRPr="009C04B9">
        <w:t>referente a la</w:t>
      </w:r>
      <w:r w:rsidR="00195613" w:rsidRPr="00264B3B">
        <w:rPr>
          <w:b/>
        </w:rPr>
        <w:t xml:space="preserve"> </w:t>
      </w:r>
      <w:r w:rsidR="002925BA" w:rsidRPr="00264B3B">
        <w:rPr>
          <w:b/>
        </w:rPr>
        <w:t xml:space="preserve">ADQUISICIÓN DE </w:t>
      </w:r>
      <w:r w:rsidR="00E43A73" w:rsidRPr="00264B3B">
        <w:rPr>
          <w:b/>
        </w:rPr>
        <w:t>MOBILIARIO DE OFICINA</w:t>
      </w:r>
      <w:r w:rsidR="009C04B9">
        <w:rPr>
          <w:b/>
        </w:rPr>
        <w:t xml:space="preserve"> </w:t>
      </w:r>
      <w:r w:rsidR="00D4440B" w:rsidRPr="00264B3B">
        <w:t xml:space="preserve">con </w:t>
      </w:r>
      <w:r w:rsidR="00D4440B" w:rsidRPr="00822BC8">
        <w:t>la finalidad de cubrir las necesidades de este Centro de Investigación, bajo las siguientes</w:t>
      </w:r>
      <w:r w:rsidR="00195613" w:rsidRPr="00822BC8">
        <w:t>:</w:t>
      </w:r>
    </w:p>
    <w:p w:rsidR="00D4440B" w:rsidRPr="00822BC8" w:rsidRDefault="00D4440B" w:rsidP="00D4440B">
      <w:pPr>
        <w:pStyle w:val="Ttulo1"/>
        <w:numPr>
          <w:ilvl w:val="0"/>
          <w:numId w:val="0"/>
        </w:numPr>
        <w:ind w:left="360"/>
        <w:jc w:val="center"/>
      </w:pPr>
      <w:r w:rsidRPr="00822BC8">
        <w:t>B  A  S  E  S</w:t>
      </w:r>
    </w:p>
    <w:p w:rsidR="00D4440B" w:rsidRPr="00822BC8" w:rsidRDefault="00D4440B" w:rsidP="00380DE6">
      <w:pPr>
        <w:autoSpaceDE w:val="0"/>
        <w:autoSpaceDN w:val="0"/>
        <w:adjustRightInd w:val="0"/>
        <w:spacing w:after="0" w:line="240" w:lineRule="auto"/>
      </w:pPr>
    </w:p>
    <w:p w:rsidR="00195613" w:rsidRPr="00822BC8" w:rsidRDefault="00195613" w:rsidP="00BD7217">
      <w:pPr>
        <w:pStyle w:val="Ttulo1"/>
        <w:numPr>
          <w:ilvl w:val="0"/>
          <w:numId w:val="0"/>
        </w:numPr>
        <w:ind w:left="360" w:hanging="360"/>
        <w:rPr>
          <w:rFonts w:eastAsia="Calibri"/>
        </w:rPr>
      </w:pPr>
      <w:bookmarkStart w:id="0" w:name="_Toc205180106"/>
      <w:r w:rsidRPr="00822BC8">
        <w:t>1.</w:t>
      </w:r>
      <w:r w:rsidRPr="00822BC8">
        <w:rPr>
          <w:rStyle w:val="Ttulo2Car1"/>
          <w:rFonts w:eastAsia="Calibri"/>
        </w:rPr>
        <w:tab/>
      </w:r>
      <w:r w:rsidRPr="00822BC8">
        <w:rPr>
          <w:rFonts w:eastAsia="Calibri"/>
        </w:rPr>
        <w:t>Información general.</w:t>
      </w:r>
      <w:bookmarkEnd w:id="0"/>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Con fundamento en lo que establece el Artículo 27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el licitante, </w:t>
      </w:r>
      <w:r w:rsidR="008F6836" w:rsidRPr="00822BC8">
        <w:t xml:space="preserve">deberá entregar las proposiciones </w:t>
      </w:r>
      <w:r w:rsidRPr="00822BC8">
        <w:t xml:space="preserve">técnica y económica, y la documentación distinta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w:t>
      </w:r>
      <w:smartTag w:uri="urn:schemas-microsoft-com:office:smarttags" w:element="PersonName">
        <w:smartTagPr>
          <w:attr w:name="ProductID" w:val="la Administraci￳n P￺blica"/>
        </w:smartTagPr>
        <w:r w:rsidRPr="00822BC8">
          <w:t>la Administración Pública</w:t>
        </w:r>
      </w:smartTag>
      <w:r w:rsidRPr="00822BC8">
        <w:t xml:space="preserve"> Federal.</w:t>
      </w:r>
    </w:p>
    <w:p w:rsidR="00C412D0" w:rsidRPr="00822BC8" w:rsidRDefault="00C412D0" w:rsidP="00195613">
      <w:pPr>
        <w:autoSpaceDE w:val="0"/>
        <w:autoSpaceDN w:val="0"/>
        <w:adjustRightInd w:val="0"/>
        <w:spacing w:after="0" w:line="240" w:lineRule="auto"/>
      </w:pPr>
    </w:p>
    <w:p w:rsidR="00C412D0" w:rsidRPr="00822BC8" w:rsidRDefault="00C412D0" w:rsidP="00C412D0">
      <w:pPr>
        <w:autoSpaceDE w:val="0"/>
        <w:autoSpaceDN w:val="0"/>
        <w:adjustRightInd w:val="0"/>
        <w:spacing w:after="0" w:line="240" w:lineRule="auto"/>
      </w:pPr>
      <w:r w:rsidRPr="00822BC8">
        <w:t>El sobre que contenga la proposición de los licitantes deberá entregarse en la forma y medios que prevea la convocatoria a la licitación</w:t>
      </w:r>
      <w:r w:rsidR="00195613" w:rsidRPr="00822BC8">
        <w:t>.</w:t>
      </w:r>
      <w:r w:rsidRPr="00822BC8">
        <w:t xml:space="preserve"> Los licitantes </w:t>
      </w:r>
      <w:r w:rsidR="00C51BA6" w:rsidRPr="00822BC8">
        <w:t>podrán asisti</w:t>
      </w:r>
      <w:r w:rsidRPr="00822BC8">
        <w:t>r a los diferentes actos derivados de la licitación.</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Los participantes, deberán previamente haber certificado sus medios de identificación electrónica en el Sistema Electrónico de Contrataciones Gubernamentales (COMPRANET) </w:t>
      </w:r>
      <w:r w:rsidR="00D4440B" w:rsidRPr="00822BC8">
        <w:t>y obtenido el programa informático para ello, conforme a las disposiciones que establezca para tal efecto, la</w:t>
      </w:r>
      <w:r w:rsidR="009C04B9">
        <w:t xml:space="preserve"> </w:t>
      </w:r>
      <w:r w:rsidR="00D4440B" w:rsidRPr="00822BC8">
        <w:t xml:space="preserve"> Secretaría de la Función Pública</w:t>
      </w:r>
      <w:r w:rsidRPr="00822BC8">
        <w:t>.</w:t>
      </w:r>
    </w:p>
    <w:p w:rsidR="00D4440B" w:rsidRPr="00822BC8" w:rsidRDefault="00D4440B" w:rsidP="00D4440B">
      <w:pPr>
        <w:pStyle w:val="Ttulo4"/>
        <w:rPr>
          <w:color w:val="auto"/>
        </w:rPr>
      </w:pPr>
      <w:r w:rsidRPr="00822BC8">
        <w:rPr>
          <w:color w:val="auto"/>
        </w:rPr>
        <w:t>CALENDARIZACIÓN DE EVENTOS:</w:t>
      </w:r>
    </w:p>
    <w:p w:rsidR="00DE2034" w:rsidRPr="00BC3335" w:rsidRDefault="00DE2034" w:rsidP="00DE2034">
      <w:pPr>
        <w:numPr>
          <w:ilvl w:val="0"/>
          <w:numId w:val="28"/>
        </w:numPr>
        <w:spacing w:after="0" w:line="240" w:lineRule="auto"/>
        <w:rPr>
          <w:rFonts w:cs="Arial"/>
        </w:rPr>
      </w:pPr>
      <w:r w:rsidRPr="00822BC8">
        <w:rPr>
          <w:rFonts w:cs="Arial"/>
        </w:rPr>
        <w:t xml:space="preserve">Acto  de Junta de Aclaración de Dudas: </w:t>
      </w:r>
      <w:r w:rsidR="00E43A73">
        <w:rPr>
          <w:rFonts w:cs="Arial"/>
          <w:b/>
        </w:rPr>
        <w:t xml:space="preserve">29 de Noviembre </w:t>
      </w:r>
      <w:r w:rsidRPr="00822BC8">
        <w:rPr>
          <w:rFonts w:cs="Arial"/>
          <w:b/>
        </w:rPr>
        <w:t>de 2011</w:t>
      </w:r>
      <w:r w:rsidR="009C04B9">
        <w:rPr>
          <w:rFonts w:cs="Arial"/>
          <w:b/>
        </w:rPr>
        <w:t xml:space="preserve"> </w:t>
      </w:r>
      <w:r w:rsidRPr="00822BC8">
        <w:rPr>
          <w:rFonts w:cs="Arial"/>
          <w:b/>
        </w:rPr>
        <w:t xml:space="preserve"> a</w:t>
      </w:r>
      <w:r w:rsidR="004D05B0">
        <w:rPr>
          <w:rFonts w:cs="Arial"/>
          <w:b/>
        </w:rPr>
        <w:t xml:space="preserve"> las </w:t>
      </w:r>
      <w:r w:rsidR="00E43A73" w:rsidRPr="00BC3335">
        <w:rPr>
          <w:rFonts w:cs="Arial"/>
          <w:b/>
        </w:rPr>
        <w:t>17:30</w:t>
      </w:r>
      <w:r w:rsidRPr="00BC3335">
        <w:rPr>
          <w:rFonts w:cs="Arial"/>
          <w:b/>
        </w:rPr>
        <w:t xml:space="preserve"> horas</w:t>
      </w:r>
      <w:r w:rsidRPr="00BC3335">
        <w:rPr>
          <w:rFonts w:cs="Arial"/>
        </w:rPr>
        <w:t xml:space="preserve"> en la Subdirección de Recursos Materiales.</w:t>
      </w:r>
    </w:p>
    <w:p w:rsidR="00DE2034" w:rsidRPr="00BC3335" w:rsidRDefault="00DE2034" w:rsidP="00DE2034">
      <w:pPr>
        <w:numPr>
          <w:ilvl w:val="0"/>
          <w:numId w:val="28"/>
        </w:numPr>
        <w:spacing w:after="0" w:line="240" w:lineRule="auto"/>
        <w:rPr>
          <w:rFonts w:cs="Arial"/>
        </w:rPr>
      </w:pPr>
      <w:r w:rsidRPr="00BC3335">
        <w:rPr>
          <w:rFonts w:cs="Arial"/>
        </w:rPr>
        <w:t xml:space="preserve">Límite de registro de participación electrónica o presencial: </w:t>
      </w:r>
      <w:r w:rsidR="00BC3335">
        <w:rPr>
          <w:rFonts w:cs="Arial"/>
          <w:b/>
        </w:rPr>
        <w:t>05 de Diciembre</w:t>
      </w:r>
      <w:r w:rsidRPr="00BC3335">
        <w:rPr>
          <w:rFonts w:cs="Arial"/>
          <w:b/>
        </w:rPr>
        <w:t xml:space="preserve"> de 2011</w:t>
      </w:r>
      <w:r w:rsidRPr="00BC3335">
        <w:rPr>
          <w:rFonts w:cs="Arial"/>
        </w:rPr>
        <w:t>.</w:t>
      </w:r>
    </w:p>
    <w:p w:rsidR="00E43A73" w:rsidRPr="00822BC8" w:rsidRDefault="00E43A73" w:rsidP="00DE2034">
      <w:pPr>
        <w:numPr>
          <w:ilvl w:val="0"/>
          <w:numId w:val="28"/>
        </w:numPr>
        <w:spacing w:after="0" w:line="240" w:lineRule="auto"/>
        <w:rPr>
          <w:rFonts w:cs="Arial"/>
        </w:rPr>
      </w:pPr>
      <w:r>
        <w:rPr>
          <w:rFonts w:cs="Arial"/>
        </w:rPr>
        <w:t>Entrega de Muestras</w:t>
      </w:r>
      <w:r w:rsidRPr="009C04B9">
        <w:rPr>
          <w:rFonts w:cs="Arial"/>
        </w:rPr>
        <w:t xml:space="preserve">: </w:t>
      </w:r>
      <w:r w:rsidRPr="009C04B9">
        <w:rPr>
          <w:rFonts w:cs="Arial"/>
          <w:b/>
        </w:rPr>
        <w:t>05 de Diciembre de 2011 de 10:00 a 14:00 horas</w:t>
      </w:r>
    </w:p>
    <w:p w:rsidR="00DE2034" w:rsidRPr="00822BC8" w:rsidRDefault="00DE2034" w:rsidP="00DE2034">
      <w:pPr>
        <w:numPr>
          <w:ilvl w:val="0"/>
          <w:numId w:val="28"/>
        </w:numPr>
        <w:spacing w:after="0" w:line="240" w:lineRule="auto"/>
        <w:rPr>
          <w:rFonts w:cs="Arial"/>
        </w:rPr>
      </w:pPr>
      <w:r w:rsidRPr="00822BC8">
        <w:rPr>
          <w:rFonts w:cs="Arial"/>
        </w:rPr>
        <w:t xml:space="preserve">Acto de recepción y apertura de propuestas de la documentación Legal, propuesta Técnica y Económica: </w:t>
      </w:r>
      <w:r w:rsidR="00E43A73">
        <w:rPr>
          <w:rFonts w:cs="Arial"/>
          <w:b/>
        </w:rPr>
        <w:t>06</w:t>
      </w:r>
      <w:r w:rsidR="00EF14A3">
        <w:rPr>
          <w:rFonts w:cs="Arial"/>
          <w:b/>
        </w:rPr>
        <w:t xml:space="preserve"> de Diciembre</w:t>
      </w:r>
      <w:r w:rsidR="009C04B9">
        <w:rPr>
          <w:rFonts w:cs="Arial"/>
          <w:b/>
        </w:rPr>
        <w:t xml:space="preserve"> </w:t>
      </w:r>
      <w:r w:rsidRPr="00822BC8">
        <w:rPr>
          <w:rFonts w:cs="Arial"/>
          <w:b/>
        </w:rPr>
        <w:t>de 2011</w:t>
      </w:r>
      <w:r w:rsidR="009C04B9">
        <w:rPr>
          <w:rFonts w:cs="Arial"/>
          <w:b/>
        </w:rPr>
        <w:t xml:space="preserve"> </w:t>
      </w:r>
      <w:r w:rsidRPr="00822BC8">
        <w:rPr>
          <w:rFonts w:cs="Arial"/>
          <w:b/>
        </w:rPr>
        <w:t xml:space="preserve"> a</w:t>
      </w:r>
      <w:r w:rsidR="007E1FB5" w:rsidRPr="00822BC8">
        <w:rPr>
          <w:rFonts w:cs="Arial"/>
          <w:b/>
        </w:rPr>
        <w:t xml:space="preserve"> las</w:t>
      </w:r>
      <w:r w:rsidR="009C04B9">
        <w:rPr>
          <w:rFonts w:cs="Arial"/>
          <w:b/>
        </w:rPr>
        <w:t xml:space="preserve"> </w:t>
      </w:r>
      <w:r w:rsidR="00E43A73">
        <w:rPr>
          <w:rFonts w:cs="Arial"/>
          <w:b/>
        </w:rPr>
        <w:t>17:30</w:t>
      </w:r>
      <w:r w:rsidRPr="00822BC8">
        <w:rPr>
          <w:rFonts w:cs="Arial"/>
          <w:b/>
        </w:rPr>
        <w:t xml:space="preserve"> horas</w:t>
      </w:r>
      <w:r w:rsidRPr="00822BC8">
        <w:rPr>
          <w:rFonts w:cs="Arial"/>
        </w:rPr>
        <w:t xml:space="preserve"> en la Subdirección de Recursos Materiales.</w:t>
      </w:r>
    </w:p>
    <w:p w:rsidR="00DE2034" w:rsidRPr="00822BC8" w:rsidRDefault="00DE2034" w:rsidP="00DE2034">
      <w:pPr>
        <w:numPr>
          <w:ilvl w:val="0"/>
          <w:numId w:val="28"/>
        </w:numPr>
        <w:spacing w:after="0" w:line="240" w:lineRule="auto"/>
        <w:rPr>
          <w:rFonts w:cs="Arial"/>
        </w:rPr>
      </w:pPr>
      <w:r w:rsidRPr="00822BC8">
        <w:rPr>
          <w:rFonts w:cs="Arial"/>
        </w:rPr>
        <w:t>Acto de Fallo</w:t>
      </w:r>
      <w:r w:rsidRPr="00822BC8">
        <w:rPr>
          <w:rFonts w:cs="Arial"/>
          <w:b/>
        </w:rPr>
        <w:t xml:space="preserve">: </w:t>
      </w:r>
      <w:r w:rsidR="00E43A73">
        <w:rPr>
          <w:rFonts w:cs="Arial"/>
          <w:b/>
        </w:rPr>
        <w:t>14 de</w:t>
      </w:r>
      <w:r w:rsidR="00EF14A3">
        <w:rPr>
          <w:rFonts w:cs="Arial"/>
          <w:b/>
        </w:rPr>
        <w:t xml:space="preserve"> Diciembre</w:t>
      </w:r>
      <w:r w:rsidR="009C04B9">
        <w:rPr>
          <w:rFonts w:cs="Arial"/>
          <w:b/>
        </w:rPr>
        <w:t xml:space="preserve"> </w:t>
      </w:r>
      <w:r w:rsidRPr="00822BC8">
        <w:rPr>
          <w:rFonts w:cs="Arial"/>
          <w:b/>
        </w:rPr>
        <w:t xml:space="preserve">de 2011 </w:t>
      </w:r>
      <w:r w:rsidR="009C04B9">
        <w:rPr>
          <w:rFonts w:cs="Arial"/>
          <w:b/>
        </w:rPr>
        <w:t xml:space="preserve"> </w:t>
      </w:r>
      <w:r w:rsidRPr="00822BC8">
        <w:rPr>
          <w:rFonts w:cs="Arial"/>
          <w:b/>
        </w:rPr>
        <w:t xml:space="preserve">a las </w:t>
      </w:r>
      <w:r w:rsidR="00EF14A3">
        <w:rPr>
          <w:rFonts w:cs="Arial"/>
          <w:b/>
        </w:rPr>
        <w:t>17:30</w:t>
      </w:r>
      <w:r w:rsidRPr="00822BC8">
        <w:rPr>
          <w:rFonts w:cs="Arial"/>
          <w:b/>
        </w:rPr>
        <w:t xml:space="preserve"> horas</w:t>
      </w:r>
      <w:r w:rsidRPr="00822BC8">
        <w:rPr>
          <w:rFonts w:cs="Arial"/>
        </w:rPr>
        <w:t xml:space="preserve"> en la Subdirección de Recursos Materiales.</w:t>
      </w:r>
    </w:p>
    <w:p w:rsidR="00733230" w:rsidRPr="00822BC8" w:rsidRDefault="00DE2034" w:rsidP="00DE2034">
      <w:pPr>
        <w:numPr>
          <w:ilvl w:val="0"/>
          <w:numId w:val="28"/>
        </w:numPr>
        <w:spacing w:after="0" w:line="240" w:lineRule="auto"/>
        <w:rPr>
          <w:rFonts w:cs="Arial"/>
        </w:rPr>
      </w:pPr>
      <w:r w:rsidRPr="00822BC8">
        <w:rPr>
          <w:rFonts w:cs="Arial"/>
        </w:rPr>
        <w:lastRenderedPageBreak/>
        <w:t>Firma de</w:t>
      </w:r>
      <w:r w:rsidR="009C04B9">
        <w:rPr>
          <w:rFonts w:cs="Arial"/>
        </w:rPr>
        <w:t xml:space="preserve">l Contrato: </w:t>
      </w:r>
      <w:r w:rsidR="009C04B9" w:rsidRPr="009C04B9">
        <w:rPr>
          <w:rFonts w:cs="Arial"/>
          <w:b/>
        </w:rPr>
        <w:t>1</w:t>
      </w:r>
      <w:r w:rsidR="00E43A73" w:rsidRPr="009C04B9">
        <w:rPr>
          <w:rFonts w:cs="Arial"/>
          <w:b/>
        </w:rPr>
        <w:t>9</w:t>
      </w:r>
      <w:r w:rsidR="00EF14A3">
        <w:rPr>
          <w:rFonts w:cs="Arial"/>
          <w:b/>
        </w:rPr>
        <w:t xml:space="preserve"> de Diciembre</w:t>
      </w:r>
      <w:r w:rsidR="009C04B9">
        <w:rPr>
          <w:rFonts w:cs="Arial"/>
          <w:b/>
        </w:rPr>
        <w:t xml:space="preserve"> </w:t>
      </w:r>
      <w:r w:rsidRPr="00822BC8">
        <w:rPr>
          <w:rFonts w:cs="Arial"/>
          <w:b/>
        </w:rPr>
        <w:t>de 2011</w:t>
      </w:r>
      <w:r w:rsidR="009C04B9">
        <w:rPr>
          <w:rFonts w:cs="Arial"/>
          <w:b/>
        </w:rPr>
        <w:t xml:space="preserve"> </w:t>
      </w:r>
      <w:r w:rsidRPr="00822BC8">
        <w:rPr>
          <w:rFonts w:cs="Arial"/>
          <w:b/>
        </w:rPr>
        <w:t xml:space="preserve"> a</w:t>
      </w:r>
      <w:r w:rsidR="00EF14A3">
        <w:rPr>
          <w:rFonts w:cs="Arial"/>
          <w:b/>
        </w:rPr>
        <w:t xml:space="preserve"> las 14</w:t>
      </w:r>
      <w:r w:rsidR="00A61750" w:rsidRPr="00822BC8">
        <w:rPr>
          <w:rFonts w:cs="Arial"/>
          <w:b/>
        </w:rPr>
        <w:t>:</w:t>
      </w:r>
      <w:r w:rsidR="00E43A73">
        <w:rPr>
          <w:rFonts w:cs="Arial"/>
          <w:b/>
        </w:rPr>
        <w:t>30</w:t>
      </w:r>
      <w:r w:rsidRPr="00822BC8">
        <w:rPr>
          <w:rFonts w:cs="Arial"/>
          <w:b/>
        </w:rPr>
        <w:t xml:space="preserve"> horas</w:t>
      </w:r>
      <w:r w:rsidRPr="00822BC8">
        <w:rPr>
          <w:rFonts w:cs="Arial"/>
        </w:rPr>
        <w:t xml:space="preserve"> en la Subdirección de Recursos Materiales</w:t>
      </w:r>
      <w:r w:rsidR="00531D0A" w:rsidRPr="00822BC8">
        <w:rPr>
          <w:rFonts w:cs="Arial"/>
        </w:rPr>
        <w:t>.</w:t>
      </w:r>
    </w:p>
    <w:p w:rsidR="00733230" w:rsidRPr="00822BC8" w:rsidRDefault="00733230" w:rsidP="00733230">
      <w:pPr>
        <w:autoSpaceDE w:val="0"/>
        <w:autoSpaceDN w:val="0"/>
        <w:adjustRightInd w:val="0"/>
        <w:spacing w:after="0" w:line="240" w:lineRule="auto"/>
      </w:pPr>
    </w:p>
    <w:p w:rsidR="00195613" w:rsidRPr="00822BC8" w:rsidRDefault="00195613" w:rsidP="00F440B2">
      <w:pPr>
        <w:pStyle w:val="Ttulo2"/>
        <w:ind w:left="426"/>
      </w:pPr>
      <w:bookmarkStart w:id="1" w:name="_Toc205180107"/>
      <w:r w:rsidRPr="00822BC8">
        <w:t>Descripción completa de</w:t>
      </w:r>
      <w:r w:rsidR="00947249" w:rsidRPr="00822BC8">
        <w:t xml:space="preserve"> los bienes</w:t>
      </w:r>
      <w:r w:rsidRPr="00822BC8">
        <w:t xml:space="preserve"> y sus especificaciones.</w:t>
      </w:r>
      <w:bookmarkEnd w:id="1"/>
    </w:p>
    <w:p w:rsidR="00195613" w:rsidRPr="00822BC8" w:rsidRDefault="006F5D24" w:rsidP="00703A58">
      <w:pPr>
        <w:autoSpaceDE w:val="0"/>
        <w:autoSpaceDN w:val="0"/>
        <w:adjustRightInd w:val="0"/>
        <w:spacing w:after="0" w:line="240" w:lineRule="auto"/>
      </w:pPr>
      <w:r w:rsidRPr="00822BC8">
        <w:t xml:space="preserve">La presente licitación </w:t>
      </w:r>
      <w:r w:rsidR="00195613" w:rsidRPr="00822BC8">
        <w:t xml:space="preserve">se refiere a la </w:t>
      </w:r>
      <w:r w:rsidR="002925BA">
        <w:t xml:space="preserve">ADQUISICIÓN DE </w:t>
      </w:r>
      <w:r w:rsidR="00E43A73">
        <w:t>MOBILIARIO DE OFICINA</w:t>
      </w:r>
      <w:r w:rsidR="00195613" w:rsidRPr="00822BC8">
        <w:t xml:space="preserve"> cuya descripción, especificaciones, características y cantidades solicitadas se precisan en el Anexo No. 1 de estas bases.</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Los licitantes deberán sujetarse a las características indicadas en el Anexo No. 1 de las presentes bases, debiendo señalarse en la proposición técnica la totalidad de las especificaciones citadas en dicho anexo.</w:t>
      </w:r>
    </w:p>
    <w:p w:rsidR="00195613" w:rsidRPr="00822BC8" w:rsidRDefault="00195613" w:rsidP="00195613">
      <w:pPr>
        <w:autoSpaceDE w:val="0"/>
        <w:autoSpaceDN w:val="0"/>
        <w:adjustRightInd w:val="0"/>
        <w:spacing w:after="0" w:line="240" w:lineRule="auto"/>
      </w:pPr>
    </w:p>
    <w:p w:rsidR="00166BE0" w:rsidRPr="00822BC8" w:rsidRDefault="00166BE0" w:rsidP="00166BE0">
      <w:pPr>
        <w:autoSpaceDE w:val="0"/>
        <w:autoSpaceDN w:val="0"/>
        <w:adjustRightInd w:val="0"/>
        <w:spacing w:after="0" w:line="240" w:lineRule="auto"/>
      </w:pPr>
      <w:r w:rsidRPr="00822BC8">
        <w:t xml:space="preserve">La adjudicación de los bienes </w:t>
      </w:r>
      <w:r w:rsidR="009C04B9">
        <w:t xml:space="preserve">será por PARTIDA, y </w:t>
      </w:r>
      <w:r w:rsidRPr="00822BC8">
        <w:t xml:space="preserve">darán origen al </w:t>
      </w:r>
      <w:proofErr w:type="spellStart"/>
      <w:r w:rsidRPr="00822BC8">
        <w:t>fincamiento</w:t>
      </w:r>
      <w:proofErr w:type="spellEnd"/>
      <w:r w:rsidRPr="00822BC8">
        <w:t xml:space="preserve"> de un contrato para la adquisición de dichos </w:t>
      </w:r>
      <w:r w:rsidR="00A61750" w:rsidRPr="00822BC8">
        <w:t>bienes entre “EL CINVESTAV” y los</w:t>
      </w:r>
      <w:r w:rsidRPr="00822BC8">
        <w:t xml:space="preserve"> Licitante</w:t>
      </w:r>
      <w:r w:rsidR="00A61750" w:rsidRPr="00822BC8">
        <w:t>s</w:t>
      </w:r>
      <w:r w:rsidRPr="00822BC8">
        <w:t xml:space="preserve"> ganador</w:t>
      </w:r>
      <w:r w:rsidR="00A61750" w:rsidRPr="00822BC8">
        <w:t>es</w:t>
      </w:r>
      <w:r w:rsidRPr="00822BC8">
        <w:t>.</w:t>
      </w:r>
    </w:p>
    <w:p w:rsidR="00195613" w:rsidRPr="00822BC8" w:rsidRDefault="00195613" w:rsidP="00195613">
      <w:pPr>
        <w:autoSpaceDE w:val="0"/>
        <w:autoSpaceDN w:val="0"/>
        <w:adjustRightInd w:val="0"/>
        <w:spacing w:after="0" w:line="240" w:lineRule="auto"/>
      </w:pPr>
    </w:p>
    <w:p w:rsidR="00195613" w:rsidRPr="00822BC8" w:rsidRDefault="008F71E7" w:rsidP="00F440B2">
      <w:pPr>
        <w:pStyle w:val="Ttulo2"/>
        <w:ind w:left="426"/>
      </w:pPr>
      <w:bookmarkStart w:id="2" w:name="_Toc205180108"/>
      <w:r w:rsidRPr="00822BC8">
        <w:t xml:space="preserve">Periodo de </w:t>
      </w:r>
      <w:r w:rsidR="00C15372" w:rsidRPr="00822BC8">
        <w:t>entrega de los bienes</w:t>
      </w:r>
      <w:r w:rsidR="00195613" w:rsidRPr="00822BC8">
        <w:t>.</w:t>
      </w:r>
      <w:bookmarkEnd w:id="2"/>
    </w:p>
    <w:p w:rsidR="00E26110" w:rsidRPr="00822BC8" w:rsidRDefault="00E26110" w:rsidP="00E26110">
      <w:pPr>
        <w:autoSpaceDE w:val="0"/>
        <w:autoSpaceDN w:val="0"/>
        <w:adjustRightInd w:val="0"/>
        <w:spacing w:after="0" w:line="240" w:lineRule="auto"/>
      </w:pPr>
      <w:r w:rsidRPr="00822BC8">
        <w:t xml:space="preserve">La </w:t>
      </w:r>
      <w:r w:rsidRPr="009C04B9">
        <w:t xml:space="preserve">entrega de los bienes será </w:t>
      </w:r>
      <w:r w:rsidR="00912E52" w:rsidRPr="009C04B9">
        <w:t xml:space="preserve">a más </w:t>
      </w:r>
      <w:r w:rsidR="00957C4A">
        <w:t>tardar 15</w:t>
      </w:r>
      <w:r w:rsidRPr="009C04B9">
        <w:t xml:space="preserve"> día</w:t>
      </w:r>
      <w:r w:rsidR="00912E52" w:rsidRPr="009C04B9">
        <w:t>s</w:t>
      </w:r>
      <w:r w:rsidRPr="009C04B9">
        <w:t xml:space="preserve"> naturales posteriores</w:t>
      </w:r>
      <w:r w:rsidRPr="00822BC8">
        <w:t xml:space="preserve"> a la emisión del fallo, en </w:t>
      </w:r>
      <w:r w:rsidRPr="00822BC8">
        <w:rPr>
          <w:b/>
        </w:rPr>
        <w:t>LA UNIDAD DEL CENTRO DE INVESTIGACIÓN Y DE ESTUDIOS AVANZADOS DEL INSTITUTO POLITÉCNICO NACIONAL</w:t>
      </w:r>
      <w:r w:rsidRPr="00822BC8">
        <w:t xml:space="preserve">, ubicado en Av. Instituto Politécnico Nacional No. 2508, Edificio Dirección Administración, Col. San Pedro </w:t>
      </w:r>
      <w:proofErr w:type="spellStart"/>
      <w:r w:rsidRPr="00822BC8">
        <w:t>Zacatenco</w:t>
      </w:r>
      <w:proofErr w:type="spellEnd"/>
      <w:r w:rsidRPr="00822BC8">
        <w:t>, C.P. 07360, Delegación Gustavo A. Madero, México, D.F..</w:t>
      </w:r>
    </w:p>
    <w:p w:rsidR="00631C53" w:rsidRPr="00822BC8" w:rsidRDefault="00631C53" w:rsidP="00195613">
      <w:pPr>
        <w:autoSpaceDE w:val="0"/>
        <w:autoSpaceDN w:val="0"/>
        <w:adjustRightInd w:val="0"/>
        <w:spacing w:after="0" w:line="240" w:lineRule="auto"/>
      </w:pPr>
    </w:p>
    <w:p w:rsidR="00195613" w:rsidRPr="00822BC8" w:rsidRDefault="00195613" w:rsidP="00F440B2">
      <w:pPr>
        <w:pStyle w:val="Ttulo2"/>
        <w:ind w:left="426"/>
      </w:pPr>
      <w:bookmarkStart w:id="3" w:name="_Toc205180109"/>
      <w:r w:rsidRPr="00822BC8">
        <w:t xml:space="preserve">Lugar de </w:t>
      </w:r>
      <w:r w:rsidR="009F728D" w:rsidRPr="00822BC8">
        <w:t xml:space="preserve">entrega </w:t>
      </w:r>
      <w:r w:rsidR="008F71E7" w:rsidRPr="00822BC8">
        <w:t>d</w:t>
      </w:r>
      <w:r w:rsidR="009F728D" w:rsidRPr="00822BC8">
        <w:t>e los bienes</w:t>
      </w:r>
      <w:r w:rsidRPr="00822BC8">
        <w:t>.</w:t>
      </w:r>
      <w:bookmarkEnd w:id="3"/>
    </w:p>
    <w:p w:rsidR="00E26110" w:rsidRPr="00822BC8" w:rsidRDefault="00E26110" w:rsidP="00E26110">
      <w:pPr>
        <w:pStyle w:val="Prrafodelista"/>
        <w:autoSpaceDE w:val="0"/>
        <w:autoSpaceDN w:val="0"/>
        <w:adjustRightInd w:val="0"/>
        <w:spacing w:after="0" w:line="240" w:lineRule="auto"/>
        <w:ind w:left="0"/>
      </w:pPr>
      <w:r w:rsidRPr="00BC3335">
        <w:t>La entrega de los bienes será en</w:t>
      </w:r>
      <w:r w:rsidR="009C04B9" w:rsidRPr="00BC3335">
        <w:t xml:space="preserve"> </w:t>
      </w:r>
      <w:smartTag w:uri="urn:schemas-microsoft-com:office:smarttags" w:element="PersonName">
        <w:smartTagPr>
          <w:attr w:name="ProductID" w:val="LA UNIDAD DEL"/>
        </w:smartTagPr>
        <w:r w:rsidRPr="00BC3335">
          <w:rPr>
            <w:b/>
          </w:rPr>
          <w:t>LA</w:t>
        </w:r>
        <w:r w:rsidRPr="00822BC8">
          <w:rPr>
            <w:b/>
          </w:rPr>
          <w:t xml:space="preserve"> UNIDAD DEL</w:t>
        </w:r>
      </w:smartTag>
      <w:r w:rsidRPr="00822BC8">
        <w:rPr>
          <w:b/>
        </w:rPr>
        <w:t xml:space="preserve"> CENTRO DE INVESTIGACIÓN Y DE ESTUDIOS AVANZADOS DEL INSTITUTO POLITÉCNICO NACIONAL</w:t>
      </w:r>
      <w:r w:rsidRPr="00822BC8">
        <w:t xml:space="preserve">, ubicado en Av. Instituto Politécnico Nacional No. 2508, Edificio Dirección Administración, Col. San Pedro </w:t>
      </w:r>
      <w:proofErr w:type="spellStart"/>
      <w:r w:rsidRPr="00822BC8">
        <w:t>Zacatenco</w:t>
      </w:r>
      <w:proofErr w:type="spellEnd"/>
      <w:r w:rsidRPr="00822BC8">
        <w:t xml:space="preserve">, C.P. 07360, Delegación Gustavo A. Madero, </w:t>
      </w:r>
      <w:r w:rsidR="009C04B9">
        <w:t>México, D.F.</w:t>
      </w:r>
    </w:p>
    <w:p w:rsidR="005E3235" w:rsidRPr="00822BC8" w:rsidRDefault="005E3235" w:rsidP="005E3235">
      <w:pPr>
        <w:pStyle w:val="Prrafodelista"/>
        <w:autoSpaceDE w:val="0"/>
        <w:autoSpaceDN w:val="0"/>
        <w:adjustRightInd w:val="0"/>
        <w:spacing w:after="0" w:line="240" w:lineRule="auto"/>
      </w:pPr>
    </w:p>
    <w:p w:rsidR="00195613" w:rsidRPr="00822BC8" w:rsidRDefault="009F728D" w:rsidP="00F440B2">
      <w:pPr>
        <w:pStyle w:val="Ttulo2"/>
        <w:ind w:left="426"/>
      </w:pPr>
      <w:bookmarkStart w:id="4" w:name="_Toc205180110"/>
      <w:r w:rsidRPr="00822BC8">
        <w:t>Aseguramiento de los bienes</w:t>
      </w:r>
      <w:r w:rsidR="00195613" w:rsidRPr="00822BC8">
        <w:t>.</w:t>
      </w:r>
      <w:bookmarkEnd w:id="4"/>
    </w:p>
    <w:p w:rsidR="00BD7217" w:rsidRPr="00822BC8" w:rsidRDefault="009F728D" w:rsidP="00BD7217">
      <w:pPr>
        <w:autoSpaceDE w:val="0"/>
        <w:autoSpaceDN w:val="0"/>
        <w:adjustRightInd w:val="0"/>
        <w:spacing w:after="0" w:line="240" w:lineRule="auto"/>
      </w:pPr>
      <w:r w:rsidRPr="00822BC8">
        <w:t>Será responsabilidad total del Proveedor contratar el aseguramiento de los bienes hasta su entrega en el lugar indicado en el numeral 1.3 de estas bases</w:t>
      </w:r>
      <w:r w:rsidR="00195613" w:rsidRPr="00822BC8">
        <w:t>.</w:t>
      </w:r>
    </w:p>
    <w:p w:rsidR="009F728D" w:rsidRPr="00822BC8" w:rsidRDefault="009F728D" w:rsidP="009F728D">
      <w:pPr>
        <w:pStyle w:val="Prrafodelista"/>
        <w:autoSpaceDE w:val="0"/>
        <w:autoSpaceDN w:val="0"/>
        <w:adjustRightInd w:val="0"/>
        <w:spacing w:after="0" w:line="240" w:lineRule="auto"/>
      </w:pPr>
    </w:p>
    <w:p w:rsidR="009F728D" w:rsidRPr="00822BC8" w:rsidRDefault="009F728D" w:rsidP="00F440B2">
      <w:pPr>
        <w:pStyle w:val="Ttulo2"/>
        <w:ind w:left="426"/>
      </w:pPr>
      <w:r w:rsidRPr="00822BC8">
        <w:t>Transportación.</w:t>
      </w:r>
    </w:p>
    <w:p w:rsidR="009F728D" w:rsidRPr="00822BC8" w:rsidRDefault="009F728D" w:rsidP="009F728D">
      <w:pPr>
        <w:autoSpaceDE w:val="0"/>
        <w:autoSpaceDN w:val="0"/>
        <w:adjustRightInd w:val="0"/>
        <w:spacing w:after="0" w:line="240" w:lineRule="auto"/>
      </w:pPr>
      <w:r w:rsidRPr="00822BC8">
        <w:t>La transportación de los bienes al lugar de entrega mencionado en el numeral 1.3 de estas bases, será responsabilidad del Proveedor. Por lo que no se aceptará condición alguna en cuanto a cargos adicionales por concepto de fletes, maniobras de carga y descarga o alguna otra derivada de la entrega de los bienes.</w:t>
      </w:r>
    </w:p>
    <w:p w:rsidR="009F728D" w:rsidRPr="00822BC8" w:rsidRDefault="009F728D" w:rsidP="009F728D">
      <w:pPr>
        <w:pStyle w:val="Prrafodelista"/>
        <w:autoSpaceDE w:val="0"/>
        <w:autoSpaceDN w:val="0"/>
        <w:adjustRightInd w:val="0"/>
        <w:spacing w:after="0" w:line="240" w:lineRule="auto"/>
      </w:pPr>
    </w:p>
    <w:p w:rsidR="009F728D" w:rsidRPr="00822BC8" w:rsidRDefault="008F71E7" w:rsidP="00F440B2">
      <w:pPr>
        <w:pStyle w:val="Ttulo2"/>
        <w:ind w:left="426"/>
      </w:pPr>
      <w:r w:rsidRPr="00822BC8">
        <w:t>Garantía en el suministro de los bienes</w:t>
      </w:r>
      <w:r w:rsidR="009F728D" w:rsidRPr="00822BC8">
        <w:t>.</w:t>
      </w:r>
    </w:p>
    <w:p w:rsidR="009F728D" w:rsidRPr="00822BC8" w:rsidRDefault="008F71E7" w:rsidP="009F728D">
      <w:pPr>
        <w:autoSpaceDE w:val="0"/>
        <w:autoSpaceDN w:val="0"/>
        <w:adjustRightInd w:val="0"/>
        <w:spacing w:after="0" w:line="240" w:lineRule="auto"/>
      </w:pPr>
      <w:r w:rsidRPr="00822BC8">
        <w:t xml:space="preserve">En papel </w:t>
      </w:r>
      <w:proofErr w:type="spellStart"/>
      <w:r w:rsidRPr="00822BC8">
        <w:t>membretado</w:t>
      </w:r>
      <w:proofErr w:type="spellEnd"/>
      <w:r w:rsidRPr="00822BC8">
        <w:t xml:space="preserve"> de la empresa, los licitantes deberán garantizar el suministro de los bienes, contado a partir de la fecha de la firma del contrato de adjudicación, documento que formará parte de la propuesta técnica. Durante el periodo antes señalado, deberá indicar que se compromete a la entrega puntual de los bienes solicitados en el Anexo 1</w:t>
      </w:r>
      <w:r w:rsidR="009F728D" w:rsidRPr="00822BC8">
        <w:t>.</w:t>
      </w:r>
    </w:p>
    <w:p w:rsidR="009F728D" w:rsidRPr="00822BC8" w:rsidRDefault="009F728D" w:rsidP="009F728D">
      <w:pPr>
        <w:pStyle w:val="Prrafodelista"/>
        <w:autoSpaceDE w:val="0"/>
        <w:autoSpaceDN w:val="0"/>
        <w:adjustRightInd w:val="0"/>
        <w:spacing w:after="0" w:line="240" w:lineRule="auto"/>
      </w:pPr>
    </w:p>
    <w:p w:rsidR="009F728D" w:rsidRPr="00822BC8" w:rsidRDefault="009F728D" w:rsidP="00F440B2">
      <w:pPr>
        <w:pStyle w:val="Ttulo2"/>
        <w:ind w:left="426"/>
      </w:pPr>
      <w:r w:rsidRPr="00822BC8">
        <w:t>Devoluciones.</w:t>
      </w:r>
    </w:p>
    <w:p w:rsidR="009F728D" w:rsidRPr="00822BC8" w:rsidRDefault="009F728D" w:rsidP="009F728D">
      <w:pPr>
        <w:autoSpaceDE w:val="0"/>
        <w:autoSpaceDN w:val="0"/>
        <w:adjustRightInd w:val="0"/>
        <w:spacing w:after="0" w:line="240" w:lineRule="auto"/>
      </w:pPr>
      <w:r w:rsidRPr="00822BC8">
        <w:t>“EL CINVESTAV” podrá hacer devoluciones, de los bienes defectuosos. En este caso, el Proveedor reintegrará a “EL CINVESTAV”  el 100% de los bienes devueltos, en un plazo no mayor de 10 días naturales, posteriores a la fecha de la devolución.</w:t>
      </w:r>
    </w:p>
    <w:p w:rsidR="00BD7217" w:rsidRPr="00822BC8" w:rsidRDefault="00BD7217" w:rsidP="00BD7217">
      <w:pPr>
        <w:autoSpaceDE w:val="0"/>
        <w:autoSpaceDN w:val="0"/>
        <w:adjustRightInd w:val="0"/>
        <w:spacing w:after="0" w:line="240" w:lineRule="auto"/>
      </w:pPr>
    </w:p>
    <w:p w:rsidR="00195613" w:rsidRPr="00822BC8" w:rsidRDefault="00195613" w:rsidP="00F440B2">
      <w:pPr>
        <w:pStyle w:val="Ttulo2"/>
        <w:ind w:left="426"/>
      </w:pPr>
      <w:bookmarkStart w:id="5" w:name="_Toc205180112"/>
      <w:r w:rsidRPr="00822BC8">
        <w:t>Patentes, marcas y derechos de au</w:t>
      </w:r>
      <w:r w:rsidR="00BD7217" w:rsidRPr="00822BC8">
        <w:t>t</w:t>
      </w:r>
      <w:r w:rsidRPr="00822BC8">
        <w:t>or.</w:t>
      </w:r>
      <w:bookmarkEnd w:id="5"/>
    </w:p>
    <w:p w:rsidR="00195613" w:rsidRPr="00822BC8" w:rsidRDefault="00195613" w:rsidP="00195613">
      <w:pPr>
        <w:autoSpaceDE w:val="0"/>
        <w:autoSpaceDN w:val="0"/>
        <w:adjustRightInd w:val="0"/>
        <w:spacing w:after="0" w:line="240" w:lineRule="auto"/>
      </w:pPr>
      <w:r w:rsidRPr="00822BC8">
        <w:t xml:space="preserve">Los licitantes a quienes se adjudiquen los contratos, asumirán la responsabilidad total para el caso en que, al </w:t>
      </w:r>
      <w:r w:rsidR="009F728D" w:rsidRPr="00822BC8">
        <w:t>entregar los bienes</w:t>
      </w:r>
      <w:r w:rsidRPr="00822BC8">
        <w:t xml:space="preserve"> a “EL CINVESTAV”, infrinjan patentes, marcas o violen registros de derechos de autor.</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6" w:name="_Toc205180113"/>
      <w:r w:rsidRPr="00822BC8">
        <w:t>Modificaciones a las cantidades.</w:t>
      </w:r>
      <w:bookmarkEnd w:id="6"/>
    </w:p>
    <w:p w:rsidR="00195613" w:rsidRPr="00822BC8" w:rsidRDefault="00195613" w:rsidP="00195613">
      <w:pPr>
        <w:autoSpaceDE w:val="0"/>
        <w:autoSpaceDN w:val="0"/>
        <w:adjustRightInd w:val="0"/>
        <w:spacing w:after="0" w:line="240" w:lineRule="auto"/>
      </w:pPr>
      <w:r w:rsidRPr="00822BC8">
        <w:t xml:space="preserve">Con fundamento y observando lo dispuesto en el Artículo 52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“EL CINVESTAV”, bajo su responsabilidad y por razones fundadas, podrá modificar los contratos vigentes que se deriven de esta licitación, previo acuerdo por escrito con el Proveedor sin tener que recurrir, en su caso, a la celebración de una nueva licitación, dentro de los doce </w:t>
      </w:r>
      <w:r w:rsidR="00AB5BDE" w:rsidRPr="00822BC8">
        <w:t xml:space="preserve">últimos </w:t>
      </w:r>
      <w:r w:rsidRPr="00822BC8">
        <w:t xml:space="preserve">meses posteriores a su firma, siempre y cuando no se modifique en total más del 20% de las cantidades originales por cada uno de los conceptos y volúmenes establecidos y el precio </w:t>
      </w:r>
      <w:proofErr w:type="spellStart"/>
      <w:r w:rsidRPr="00822BC8">
        <w:t>del</w:t>
      </w:r>
      <w:r w:rsidR="009F728D" w:rsidRPr="00822BC8">
        <w:t>os</w:t>
      </w:r>
      <w:proofErr w:type="spellEnd"/>
      <w:r w:rsidR="009F728D" w:rsidRPr="00822BC8">
        <w:t xml:space="preserve"> bienes</w:t>
      </w:r>
      <w:r w:rsidRPr="00822BC8">
        <w:t xml:space="preserve"> sea igual al pactado en su origen.</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En lo que se refiere a las fechas de </w:t>
      </w:r>
      <w:r w:rsidR="009F728D" w:rsidRPr="00822BC8">
        <w:t>entrega de los bienes</w:t>
      </w:r>
      <w:r w:rsidRPr="00822BC8">
        <w:t xml:space="preserve"> correspondientes a las cantidades adicionales solicitadas, las mismas deberán ser pactadas de común acuerdo entre “EL CINVESTAV” y el Proveedor.</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No se aceptarán opciones, ni modificaciones que demeriten las especificaciones y calidad de</w:t>
      </w:r>
      <w:r w:rsidR="009F728D" w:rsidRPr="00822BC8">
        <w:t xml:space="preserve"> los bienes</w:t>
      </w:r>
      <w:r w:rsidRPr="00822BC8">
        <w:t xml:space="preserve"> licitados en ninguna de las etapas de la licitación.</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7" w:name="_Toc205180114"/>
      <w:r w:rsidRPr="00822BC8">
        <w:t>Asistencia a los eventos.</w:t>
      </w:r>
      <w:bookmarkEnd w:id="7"/>
    </w:p>
    <w:p w:rsidR="00D4440B" w:rsidRPr="00822BC8" w:rsidRDefault="00D4440B" w:rsidP="00D4440B">
      <w:pPr>
        <w:autoSpaceDE w:val="0"/>
        <w:autoSpaceDN w:val="0"/>
        <w:adjustRightInd w:val="0"/>
        <w:spacing w:after="0" w:line="240" w:lineRule="auto"/>
      </w:pPr>
      <w:r w:rsidRPr="00822BC8">
        <w:t>Cualquier persona podrá asistir a los diferentes actos de la licitación en calidad de observador sin voz ni voto, sin necesidad de adquirir las bases, registrando previamente su participación, dentro de los tiempos establecidos en estas bases.</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Quien concurra a los diversos actos de la licitación, deberá acreditar su personalidad mediante los siguientes documentos: Copia de una identificación oficial.</w:t>
      </w:r>
    </w:p>
    <w:p w:rsidR="00BD7217" w:rsidRPr="00822BC8" w:rsidRDefault="00BD7217"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Si la persona que firma las propuestas técnica y económica no puede acudir a los actos de presentación y apertura de proposiciones, podrá enviar a otra persona, expidiéndole carta poder simple en original con firmas autógrafas, en donde la faculta para presentarlo en dichos actos, acompañada por una copia de identificación oficial vigente con fotografía y firma. Además, copia de una identificación oficial vigente con fotografía y firma del representante legal de la licitante. Entendiéndose por identificación oficial: pasaporte vigente, credencial para votar o cédula profesional.</w:t>
      </w:r>
    </w:p>
    <w:p w:rsidR="00BD7217" w:rsidRPr="00822BC8" w:rsidRDefault="00BD7217" w:rsidP="00195613">
      <w:pPr>
        <w:autoSpaceDE w:val="0"/>
        <w:autoSpaceDN w:val="0"/>
        <w:adjustRightInd w:val="0"/>
        <w:spacing w:after="0" w:line="240" w:lineRule="auto"/>
      </w:pPr>
    </w:p>
    <w:p w:rsidR="00D4440B" w:rsidRPr="00822BC8" w:rsidRDefault="00D4440B" w:rsidP="00D4440B">
      <w:pPr>
        <w:autoSpaceDE w:val="0"/>
        <w:autoSpaceDN w:val="0"/>
        <w:adjustRightInd w:val="0"/>
        <w:spacing w:after="0" w:line="240" w:lineRule="auto"/>
        <w:rPr>
          <w:u w:val="single"/>
        </w:rPr>
      </w:pPr>
      <w:bookmarkStart w:id="8" w:name="_Toc205180115"/>
      <w:r w:rsidRPr="00822BC8">
        <w:rPr>
          <w:u w:val="single"/>
        </w:rPr>
        <w:t xml:space="preserve">No será motivo de descalificación la falta de identificación o de </w:t>
      </w:r>
      <w:proofErr w:type="spellStart"/>
      <w:r w:rsidRPr="00822BC8">
        <w:rPr>
          <w:u w:val="single"/>
        </w:rPr>
        <w:t>acreditamiento</w:t>
      </w:r>
      <w:proofErr w:type="spellEnd"/>
      <w:r w:rsidRPr="00822BC8">
        <w:rPr>
          <w:u w:val="single"/>
        </w:rPr>
        <w:t xml:space="preserve"> de la representación de la persona que solamente entregue las propuestas, pero sólo podrá </w:t>
      </w:r>
      <w:r w:rsidRPr="00822BC8">
        <w:rPr>
          <w:u w:val="single"/>
        </w:rPr>
        <w:lastRenderedPageBreak/>
        <w:t>participar durante el desarrollo del acto con el carácter de oyente, como observador, sin derecho a voz.</w:t>
      </w:r>
    </w:p>
    <w:p w:rsidR="00195613" w:rsidRPr="00822BC8" w:rsidRDefault="00195613" w:rsidP="00BD7217">
      <w:pPr>
        <w:pStyle w:val="Ttulo1"/>
      </w:pPr>
      <w:r w:rsidRPr="00822BC8">
        <w:t xml:space="preserve">Información </w:t>
      </w:r>
      <w:r w:rsidR="00D9434F" w:rsidRPr="00822BC8">
        <w:t>específica</w:t>
      </w:r>
      <w:r w:rsidRPr="00822BC8">
        <w:t xml:space="preserve"> de la licitación.</w:t>
      </w:r>
      <w:bookmarkEnd w:id="8"/>
    </w:p>
    <w:p w:rsidR="00195613" w:rsidRPr="00822BC8" w:rsidRDefault="00DA60F8" w:rsidP="00195613">
      <w:pPr>
        <w:autoSpaceDE w:val="0"/>
        <w:autoSpaceDN w:val="0"/>
        <w:adjustRightInd w:val="0"/>
        <w:spacing w:after="0" w:line="240" w:lineRule="auto"/>
      </w:pPr>
      <w:r w:rsidRPr="00822BC8">
        <w:t xml:space="preserve">De conformidad a lo dispuesto en el artículo 26 de la </w:t>
      </w:r>
      <w:r w:rsidR="009C04B9">
        <w:t xml:space="preserve"> </w:t>
      </w:r>
      <w:r w:rsidRPr="00822BC8">
        <w:t>Ley de Adquisiciones, Arrendamientos y Servicios del Sector Público, que a la letra dice: “La indicación que ninguna de las condiciones contenidas en las bases de licitación, así como en las proposiciones presentadas por los licitantes, podrán ser negociadas y, en su caso, si se utilizara algún mecanismo de ofertas subsecuentes de descuentos”.</w:t>
      </w:r>
    </w:p>
    <w:p w:rsidR="00195613" w:rsidRPr="00822BC8" w:rsidRDefault="00195613" w:rsidP="00195613">
      <w:pPr>
        <w:autoSpaceDE w:val="0"/>
        <w:autoSpaceDN w:val="0"/>
        <w:adjustRightInd w:val="0"/>
        <w:spacing w:after="0" w:line="240" w:lineRule="auto"/>
      </w:pPr>
    </w:p>
    <w:p w:rsidR="00195613" w:rsidRPr="00822BC8" w:rsidRDefault="00DA60F8" w:rsidP="00F440B2">
      <w:pPr>
        <w:pStyle w:val="Ttulo2"/>
        <w:ind w:left="426"/>
      </w:pPr>
      <w:bookmarkStart w:id="9" w:name="_Toc205180116"/>
      <w:r w:rsidRPr="00822BC8">
        <w:t>Obtención</w:t>
      </w:r>
      <w:r w:rsidR="00912960" w:rsidRPr="00822BC8">
        <w:t xml:space="preserve"> de </w:t>
      </w:r>
      <w:r w:rsidR="00195613" w:rsidRPr="00822BC8">
        <w:t>bases.</w:t>
      </w:r>
      <w:bookmarkEnd w:id="9"/>
    </w:p>
    <w:p w:rsidR="00912960" w:rsidRPr="00822BC8" w:rsidRDefault="00912960" w:rsidP="00912960">
      <w:pPr>
        <w:autoSpaceDE w:val="0"/>
        <w:autoSpaceDN w:val="0"/>
        <w:adjustRightInd w:val="0"/>
        <w:spacing w:after="0" w:line="240" w:lineRule="auto"/>
      </w:pPr>
      <w:r w:rsidRPr="00822BC8">
        <w:t>Conforme a los Artículos 30 de la Ley de Adquisiciones, Arrendamientos y Servicios del Sector Público los interesados podrán a su elección efectuar la obtención de bases en:</w:t>
      </w:r>
      <w:r w:rsidRPr="00822BC8">
        <w:cr/>
      </w:r>
    </w:p>
    <w:p w:rsidR="00912960" w:rsidRPr="00822BC8" w:rsidRDefault="00912960" w:rsidP="00912960">
      <w:pPr>
        <w:autoSpaceDE w:val="0"/>
        <w:autoSpaceDN w:val="0"/>
        <w:adjustRightInd w:val="0"/>
        <w:spacing w:after="0" w:line="240" w:lineRule="auto"/>
      </w:pPr>
      <w:r w:rsidRPr="00822BC8">
        <w:t>El sistema COMPRANET en la red pública Internet http://compranet.funcionpublica.gob.mx.</w:t>
      </w:r>
    </w:p>
    <w:p w:rsidR="00912960" w:rsidRPr="00822BC8" w:rsidRDefault="00912960" w:rsidP="00912960">
      <w:pPr>
        <w:autoSpaceDE w:val="0"/>
        <w:autoSpaceDN w:val="0"/>
        <w:adjustRightInd w:val="0"/>
        <w:spacing w:after="0" w:line="240" w:lineRule="auto"/>
      </w:pPr>
    </w:p>
    <w:p w:rsidR="00912960" w:rsidRPr="00822BC8" w:rsidRDefault="00912960" w:rsidP="00912960">
      <w:pPr>
        <w:autoSpaceDE w:val="0"/>
        <w:autoSpaceDN w:val="0"/>
        <w:adjustRightInd w:val="0"/>
        <w:spacing w:after="0" w:line="240" w:lineRule="auto"/>
      </w:pPr>
      <w:r w:rsidRPr="00822BC8">
        <w:t xml:space="preserve">O bien, en la </w:t>
      </w:r>
      <w:r w:rsidR="009C04B9">
        <w:t xml:space="preserve"> </w:t>
      </w:r>
      <w:r w:rsidRPr="00822BC8">
        <w:t xml:space="preserve">Subdirección de Recursos Materiales a través del Departamento de Adquisiciones. Se otorgarán las bases de forma gratuita conforme a la </w:t>
      </w:r>
      <w:r w:rsidR="009C04B9">
        <w:t xml:space="preserve"> </w:t>
      </w:r>
      <w:r w:rsidRPr="00822BC8">
        <w:t>Ley de  Adquisiciones</w:t>
      </w:r>
      <w:r w:rsidRPr="009C04B9">
        <w:t xml:space="preserve">, Arrendamientos y Servicios del Sector Público, durante el periodo de obtención del </w:t>
      </w:r>
      <w:r w:rsidR="00594EBD" w:rsidRPr="009C04B9">
        <w:rPr>
          <w:b/>
        </w:rPr>
        <w:t>22 de Noviembre</w:t>
      </w:r>
      <w:r w:rsidR="00E26110" w:rsidRPr="009C04B9">
        <w:rPr>
          <w:b/>
        </w:rPr>
        <w:t xml:space="preserve"> de 2011 al </w:t>
      </w:r>
      <w:r w:rsidR="00594EBD" w:rsidRPr="009C04B9">
        <w:rPr>
          <w:b/>
        </w:rPr>
        <w:t>05 de Diciembre</w:t>
      </w:r>
      <w:r w:rsidRPr="009C04B9">
        <w:rPr>
          <w:b/>
        </w:rPr>
        <w:t xml:space="preserve"> del 2011 con un horario de 10:00 a 13:30 horas</w:t>
      </w:r>
      <w:r w:rsidRPr="009C04B9">
        <w:t xml:space="preserve"> (en</w:t>
      </w:r>
      <w:r w:rsidRPr="00822BC8">
        <w:t xml:space="preserve"> días hábiles).</w:t>
      </w:r>
    </w:p>
    <w:p w:rsidR="00912960" w:rsidRPr="00822BC8" w:rsidRDefault="00912960" w:rsidP="00912960">
      <w:pPr>
        <w:autoSpaceDE w:val="0"/>
        <w:autoSpaceDN w:val="0"/>
        <w:adjustRightInd w:val="0"/>
        <w:spacing w:after="0" w:line="240" w:lineRule="auto"/>
      </w:pPr>
    </w:p>
    <w:p w:rsidR="00BD7217" w:rsidRPr="00822BC8" w:rsidRDefault="00912960" w:rsidP="00912960">
      <w:pPr>
        <w:autoSpaceDE w:val="0"/>
        <w:autoSpaceDN w:val="0"/>
        <w:adjustRightInd w:val="0"/>
        <w:spacing w:after="0" w:line="240" w:lineRule="auto"/>
      </w:pPr>
      <w:r w:rsidRPr="00822BC8">
        <w:t xml:space="preserve">El registro de participación será exclusivamente a través del sistema </w:t>
      </w:r>
      <w:proofErr w:type="spellStart"/>
      <w:r w:rsidRPr="00822BC8">
        <w:t>CompraNet</w:t>
      </w:r>
      <w:proofErr w:type="spellEnd"/>
      <w:r w:rsidRPr="00822BC8">
        <w:t xml:space="preserve"> 5.0, durante el periodo del</w:t>
      </w:r>
      <w:r w:rsidR="009C04B9">
        <w:t xml:space="preserve"> </w:t>
      </w:r>
      <w:r w:rsidR="00594EBD" w:rsidRPr="009C04B9">
        <w:rPr>
          <w:b/>
        </w:rPr>
        <w:t>22 de Noviembre de 2011 al 05 de Diciembre del 2011</w:t>
      </w:r>
      <w:r w:rsidRPr="009C04B9">
        <w:t>,</w:t>
      </w:r>
      <w:r w:rsidRPr="00822BC8">
        <w:t xml:space="preserve"> medio por el cual el licitante participante obtendrá vía correo electrónico la confirmación de la correcta auto invitación al procedimiento de contratación de la </w:t>
      </w:r>
      <w:r w:rsidR="00825A71" w:rsidRPr="009C04B9">
        <w:rPr>
          <w:b/>
        </w:rPr>
        <w:t xml:space="preserve">Licitación Pública </w:t>
      </w:r>
      <w:r w:rsidR="006919C9" w:rsidRPr="009C04B9">
        <w:rPr>
          <w:b/>
        </w:rPr>
        <w:t>Nacional</w:t>
      </w:r>
      <w:r w:rsidRPr="009C04B9">
        <w:rPr>
          <w:b/>
        </w:rPr>
        <w:t xml:space="preserve"> No. </w:t>
      </w:r>
      <w:r w:rsidR="002925BA" w:rsidRPr="009C04B9">
        <w:rPr>
          <w:b/>
        </w:rPr>
        <w:t>LA-011L4J</w:t>
      </w:r>
      <w:r w:rsidR="009322A2" w:rsidRPr="009C04B9">
        <w:rPr>
          <w:b/>
        </w:rPr>
        <w:t>-999-N529</w:t>
      </w:r>
      <w:r w:rsidR="002925BA" w:rsidRPr="009C04B9">
        <w:rPr>
          <w:b/>
        </w:rPr>
        <w:t>-2011</w:t>
      </w:r>
      <w:r w:rsidRPr="00822BC8">
        <w:rPr>
          <w:b/>
        </w:rPr>
        <w:t xml:space="preserve"> </w:t>
      </w:r>
      <w:r w:rsidRPr="009C04B9">
        <w:t>referente a la</w:t>
      </w:r>
      <w:r w:rsidR="009C04B9">
        <w:rPr>
          <w:b/>
        </w:rPr>
        <w:t xml:space="preserve"> </w:t>
      </w:r>
      <w:r w:rsidR="002925BA">
        <w:rPr>
          <w:b/>
        </w:rPr>
        <w:t xml:space="preserve">ADQUISICIÓN DE </w:t>
      </w:r>
      <w:r w:rsidR="009322A2">
        <w:rPr>
          <w:b/>
        </w:rPr>
        <w:t>MOBILIARIO DE OFICINA.</w:t>
      </w:r>
    </w:p>
    <w:p w:rsidR="00BD7217" w:rsidRPr="00822BC8" w:rsidRDefault="00BD7217" w:rsidP="00BD7217">
      <w:pPr>
        <w:autoSpaceDE w:val="0"/>
        <w:autoSpaceDN w:val="0"/>
        <w:adjustRightInd w:val="0"/>
        <w:spacing w:after="0" w:line="240" w:lineRule="auto"/>
      </w:pPr>
    </w:p>
    <w:p w:rsidR="00D656DF" w:rsidRPr="00822BC8" w:rsidRDefault="00D656DF" w:rsidP="00F440B2">
      <w:pPr>
        <w:pStyle w:val="Ttulo2"/>
        <w:ind w:left="426"/>
      </w:pPr>
      <w:bookmarkStart w:id="10" w:name="_Toc205180117"/>
      <w:bookmarkStart w:id="11" w:name="_Toc205180118"/>
      <w:r w:rsidRPr="00822BC8">
        <w:t>Garantías.</w:t>
      </w:r>
      <w:bookmarkEnd w:id="10"/>
    </w:p>
    <w:p w:rsidR="00195613" w:rsidRPr="00822BC8" w:rsidRDefault="00D656DF" w:rsidP="00D656DF">
      <w:pPr>
        <w:pStyle w:val="Ttulo3"/>
      </w:pPr>
      <w:r w:rsidRPr="00822BC8">
        <w:t>Entrega de las garantías</w:t>
      </w:r>
      <w:r w:rsidR="00195613" w:rsidRPr="00822BC8">
        <w:t>.</w:t>
      </w:r>
      <w:bookmarkEnd w:id="11"/>
    </w:p>
    <w:p w:rsidR="00195613" w:rsidRPr="00822BC8" w:rsidRDefault="00195613" w:rsidP="00195613">
      <w:pPr>
        <w:autoSpaceDE w:val="0"/>
        <w:autoSpaceDN w:val="0"/>
        <w:adjustRightInd w:val="0"/>
        <w:spacing w:after="0" w:line="240" w:lineRule="auto"/>
      </w:pPr>
      <w:r w:rsidRPr="00822BC8">
        <w:t>La garantía relativa al cumplimiento del contrato se entregará en la</w:t>
      </w:r>
      <w:r w:rsidR="009C04B9">
        <w:t xml:space="preserve"> </w:t>
      </w:r>
      <w:r w:rsidRPr="00822BC8">
        <w:t xml:space="preserve"> Subdirección de Recursos Materiales dentro de los diez días naturales posteriores a la fecha de la firma del contrato.</w:t>
      </w:r>
    </w:p>
    <w:p w:rsidR="00195613" w:rsidRPr="00822BC8" w:rsidRDefault="00195613" w:rsidP="00195613">
      <w:pPr>
        <w:autoSpaceDE w:val="0"/>
        <w:autoSpaceDN w:val="0"/>
        <w:adjustRightInd w:val="0"/>
        <w:spacing w:after="0" w:line="240" w:lineRule="auto"/>
      </w:pPr>
    </w:p>
    <w:p w:rsidR="00195613" w:rsidRPr="00822BC8" w:rsidRDefault="00195613" w:rsidP="00BD7217">
      <w:pPr>
        <w:pStyle w:val="Ttulo3"/>
      </w:pPr>
      <w:bookmarkStart w:id="12" w:name="_Toc205180119"/>
      <w:r w:rsidRPr="00822BC8">
        <w:t>Consecuencias del no sostenimiento de propuestas.</w:t>
      </w:r>
      <w:bookmarkEnd w:id="12"/>
    </w:p>
    <w:p w:rsidR="00195613" w:rsidRPr="00822BC8" w:rsidRDefault="00195613" w:rsidP="00195613">
      <w:pPr>
        <w:autoSpaceDE w:val="0"/>
        <w:autoSpaceDN w:val="0"/>
        <w:adjustRightInd w:val="0"/>
        <w:spacing w:after="0" w:line="240" w:lineRule="auto"/>
      </w:pPr>
      <w:r w:rsidRPr="00822BC8">
        <w:t xml:space="preserve">Cuando el Licitante Ganador, injustificadamente y por razones imputables al mismo, no formalice el contrato dentro de los veinte días naturales siguientes al de la notificación de fallo, “EL CINVESTAV” procederá conforme a lo estipulado en el Artículo 46 de la </w:t>
      </w:r>
      <w:r w:rsidR="009C04B9">
        <w:t xml:space="preserve"> </w:t>
      </w:r>
      <w:r w:rsidRPr="00822BC8">
        <w:t xml:space="preserve">Ley de Adquisiciones, Arrendamientos y Servicios del Sector Público, independientemente de las sanciones a que se pueda hacer acreedor por parte de la Secretaría de la Función Pública, de conformidad con </w:t>
      </w:r>
      <w:r w:rsidR="00895013" w:rsidRPr="00822BC8">
        <w:t>lo estipulado a los Artículos 59</w:t>
      </w:r>
      <w:r w:rsidRPr="00822BC8">
        <w:t xml:space="preserve"> y 60 de la Ley de Adquisiciones, Arrendamientos y Servicios del Sector Público.</w:t>
      </w:r>
    </w:p>
    <w:p w:rsidR="00195613" w:rsidRPr="00822BC8" w:rsidRDefault="00195613" w:rsidP="00195613">
      <w:pPr>
        <w:autoSpaceDE w:val="0"/>
        <w:autoSpaceDN w:val="0"/>
        <w:adjustRightInd w:val="0"/>
        <w:spacing w:after="0" w:line="240" w:lineRule="auto"/>
      </w:pPr>
    </w:p>
    <w:p w:rsidR="00195613" w:rsidRPr="00822BC8" w:rsidRDefault="00195613" w:rsidP="00BD7217">
      <w:pPr>
        <w:pStyle w:val="Ttulo3"/>
      </w:pPr>
      <w:bookmarkStart w:id="13" w:name="_Toc205180120"/>
      <w:r w:rsidRPr="00822BC8">
        <w:lastRenderedPageBreak/>
        <w:t>Para garantizar el cumplimiento del contrato.</w:t>
      </w:r>
      <w:bookmarkEnd w:id="13"/>
    </w:p>
    <w:p w:rsidR="00195613" w:rsidRPr="00822BC8" w:rsidRDefault="00195613" w:rsidP="00195613">
      <w:pPr>
        <w:autoSpaceDE w:val="0"/>
        <w:autoSpaceDN w:val="0"/>
        <w:adjustRightInd w:val="0"/>
        <w:spacing w:after="0" w:line="240" w:lineRule="auto"/>
      </w:pPr>
      <w:r w:rsidRPr="00822BC8">
        <w:t>La garantía relativa al cumplimiento del contrato derivado de las asignaciones otorgadas en la presente licitación, deberá constituirse por el Licitante Ganador en la misma moneda que el Contrato, de acuerdo a la ley monetaria vigente, a favor del Centro de Investigación y de Estudios Avanzados del Instituto Politécnico Nacional, por un importe del 10% del valor total del contrato, (sin incluir el Impuesto al Valor Agregado), mediante fianza en idioma español, expedida por una institución afianzadora mexicana autorizada, de acuerdo al modelo que se adju</w:t>
      </w:r>
      <w:r w:rsidR="000A224B" w:rsidRPr="00822BC8">
        <w:t>nta como Anexo 7 de estas bases, y que conforme al artículo 58-A del Reglamento de la ley Adquisiciones, Arrendamientos y Servicios del Sector Público “EL PROVEEDOR”  entrega</w:t>
      </w:r>
      <w:r w:rsidR="00656738" w:rsidRPr="00822BC8">
        <w:t>rá</w:t>
      </w:r>
      <w:r w:rsidR="000A224B" w:rsidRPr="00822BC8">
        <w:t xml:space="preserve"> la garantía de cumplimiento de acuerdo al porcentaje que corresponda  del monto total por erogar  en el mismo, la cual deberá presentarse a mas tardar dentro de los primeros diez días naturales del ejercicio que corresponda.</w:t>
      </w:r>
    </w:p>
    <w:p w:rsidR="00195613" w:rsidRPr="00822BC8" w:rsidRDefault="00195613" w:rsidP="00195613">
      <w:pPr>
        <w:autoSpaceDE w:val="0"/>
        <w:autoSpaceDN w:val="0"/>
        <w:adjustRightInd w:val="0"/>
        <w:spacing w:after="0" w:line="240" w:lineRule="auto"/>
      </w:pPr>
    </w:p>
    <w:p w:rsidR="00D4440B" w:rsidRPr="00822BC8" w:rsidRDefault="00D4440B" w:rsidP="00D4440B">
      <w:pPr>
        <w:autoSpaceDE w:val="0"/>
        <w:autoSpaceDN w:val="0"/>
        <w:adjustRightInd w:val="0"/>
        <w:spacing w:after="0" w:line="240" w:lineRule="auto"/>
      </w:pPr>
      <w:r w:rsidRPr="00822BC8">
        <w:t xml:space="preserve">La garantía correspondiente a la prestación de servicios permanecerá vigente hasta tres meses posteriores al último servicio, en caso de suministros de bienes la garantía permanecerá vigente hasta </w:t>
      </w:r>
      <w:r w:rsidR="00E26110" w:rsidRPr="00822BC8">
        <w:t>12</w:t>
      </w:r>
      <w:r w:rsidRPr="00822BC8">
        <w:t xml:space="preserve"> meses posteriores a la última entrega de bienes a “EL CINVESTAV”.</w:t>
      </w:r>
    </w:p>
    <w:p w:rsidR="00D4440B" w:rsidRPr="00822BC8" w:rsidRDefault="00D4440B" w:rsidP="00D4440B">
      <w:pPr>
        <w:autoSpaceDE w:val="0"/>
        <w:autoSpaceDN w:val="0"/>
        <w:adjustRightInd w:val="0"/>
        <w:spacing w:after="0" w:line="240" w:lineRule="auto"/>
      </w:pPr>
    </w:p>
    <w:p w:rsidR="00D4440B" w:rsidRPr="00822BC8" w:rsidRDefault="00D4440B" w:rsidP="00D4440B">
      <w:pPr>
        <w:autoSpaceDE w:val="0"/>
        <w:autoSpaceDN w:val="0"/>
        <w:adjustRightInd w:val="0"/>
        <w:spacing w:after="0" w:line="240" w:lineRule="auto"/>
      </w:pPr>
      <w:r w:rsidRPr="00822BC8">
        <w:t>Se hará efectiva en caso de incumplimiento a cualquier punto de estas bases, o bien a cualquiera de las cláusulas del contrato.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Cabe mencionar que en caso de existir modificaciones al contrato, el Proveedor deberá presentar el endoso de su fianza respectiva de acuerdo a las disposiciones legales inherentes en la materia y a satisfacción de “EL CINVESTAV”, dentro de los diez días naturales posteriores a la fecha en que firme el convenio modificatorio, de tal manera que la misma continúe garantizando plenamente el contrato.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En caso de rescisión, la aplicación de la garantía de cumplimiento será proporcional al monto de las obligaciones incumplidas.</w:t>
      </w:r>
    </w:p>
    <w:p w:rsidR="00195613" w:rsidRPr="00822BC8" w:rsidRDefault="00195613" w:rsidP="00195613">
      <w:pPr>
        <w:autoSpaceDE w:val="0"/>
        <w:autoSpaceDN w:val="0"/>
        <w:adjustRightInd w:val="0"/>
        <w:spacing w:after="0" w:line="240" w:lineRule="auto"/>
      </w:pPr>
    </w:p>
    <w:p w:rsidR="00195613" w:rsidRPr="00822BC8" w:rsidRDefault="00195613" w:rsidP="00BD7217">
      <w:pPr>
        <w:pStyle w:val="Ttulo3"/>
      </w:pPr>
      <w:bookmarkStart w:id="14" w:name="_Toc205180121"/>
      <w:r w:rsidRPr="00822BC8">
        <w:t>Devolución de garantía.</w:t>
      </w:r>
      <w:bookmarkEnd w:id="14"/>
    </w:p>
    <w:p w:rsidR="00BD7217" w:rsidRPr="00822BC8" w:rsidRDefault="00195613" w:rsidP="00BD7217">
      <w:pPr>
        <w:autoSpaceDE w:val="0"/>
        <w:autoSpaceDN w:val="0"/>
        <w:adjustRightInd w:val="0"/>
        <w:spacing w:after="0" w:line="240" w:lineRule="auto"/>
      </w:pPr>
      <w:r w:rsidRPr="00822BC8">
        <w:t xml:space="preserve">La garantía para el cumplimiento del contrato, “EL CINVESTAV” dará al </w:t>
      </w:r>
      <w:r w:rsidR="001D0E11" w:rsidRPr="00822BC8">
        <w:t>Pr</w:t>
      </w:r>
      <w:r w:rsidR="00373B6A" w:rsidRPr="00822BC8">
        <w:t>oveedor</w:t>
      </w:r>
      <w:r w:rsidR="009C04B9">
        <w:t xml:space="preserve"> </w:t>
      </w:r>
      <w:r w:rsidRPr="00822BC8">
        <w:t>su autorización por escrito para que pueda cancelar la fianza correspondiente al momento que demuestre plenamente haber cumplido con la totalidad de sus compromisos adquiridos en esta licitación.</w:t>
      </w:r>
    </w:p>
    <w:p w:rsidR="00BD7217" w:rsidRPr="00822BC8" w:rsidRDefault="00BD7217" w:rsidP="00BD7217">
      <w:pPr>
        <w:autoSpaceDE w:val="0"/>
        <w:autoSpaceDN w:val="0"/>
        <w:adjustRightInd w:val="0"/>
        <w:spacing w:after="0" w:line="240" w:lineRule="auto"/>
      </w:pPr>
    </w:p>
    <w:p w:rsidR="00195613" w:rsidRPr="009C04B9" w:rsidRDefault="00195613" w:rsidP="00F440B2">
      <w:pPr>
        <w:pStyle w:val="Ttulo2"/>
        <w:ind w:left="426"/>
        <w:rPr>
          <w:sz w:val="22"/>
          <w:szCs w:val="22"/>
        </w:rPr>
      </w:pPr>
      <w:bookmarkStart w:id="15" w:name="_Toc205180122"/>
      <w:r w:rsidRPr="009C04B9">
        <w:rPr>
          <w:sz w:val="22"/>
          <w:szCs w:val="22"/>
        </w:rPr>
        <w:t>Validez de las propuestas</w:t>
      </w:r>
      <w:bookmarkEnd w:id="15"/>
    </w:p>
    <w:p w:rsidR="00BD7217" w:rsidRPr="00822BC8" w:rsidRDefault="00195613" w:rsidP="00195613">
      <w:pPr>
        <w:autoSpaceDE w:val="0"/>
        <w:autoSpaceDN w:val="0"/>
        <w:adjustRightInd w:val="0"/>
        <w:spacing w:after="0" w:line="240" w:lineRule="auto"/>
      </w:pPr>
      <w:r w:rsidRPr="00822BC8">
        <w:t>Las propuestas presentadas por las empresas licitantes, deberán ser firmadas en todas y cada una de sus hojas por el representante legal debidamente acreditado y cuya personalidad jurídica  se consigna en el Anexo No. 5 de las presentes bases de licitación</w:t>
      </w:r>
      <w:r w:rsidR="000E5ACA" w:rsidRPr="00822BC8">
        <w:t>.</w:t>
      </w:r>
    </w:p>
    <w:p w:rsidR="00D656DF" w:rsidRPr="00822BC8" w:rsidRDefault="00D656DF" w:rsidP="00D656DF">
      <w:pPr>
        <w:pStyle w:val="Ttulo1"/>
      </w:pPr>
      <w:bookmarkStart w:id="16" w:name="_Toc205180123"/>
      <w:r w:rsidRPr="00822BC8">
        <w:t>Aclaración de dudas de las bases.</w:t>
      </w:r>
      <w:bookmarkEnd w:id="16"/>
    </w:p>
    <w:p w:rsidR="00D656DF" w:rsidRPr="00822BC8" w:rsidRDefault="00D656DF" w:rsidP="00D656DF">
      <w:pPr>
        <w:autoSpaceDE w:val="0"/>
        <w:autoSpaceDN w:val="0"/>
        <w:adjustRightInd w:val="0"/>
        <w:spacing w:after="0" w:line="240" w:lineRule="auto"/>
      </w:pPr>
    </w:p>
    <w:p w:rsidR="00A22D65" w:rsidRPr="00822BC8" w:rsidRDefault="00A22D65" w:rsidP="00A22D65">
      <w:pPr>
        <w:autoSpaceDE w:val="0"/>
        <w:autoSpaceDN w:val="0"/>
        <w:adjustRightInd w:val="0"/>
        <w:spacing w:after="0" w:line="240" w:lineRule="auto"/>
      </w:pPr>
      <w:r w:rsidRPr="00822BC8">
        <w:t xml:space="preserve">La junta de aclaración de dudas se llevará a cabo el </w:t>
      </w:r>
      <w:r w:rsidRPr="009C04B9">
        <w:t xml:space="preserve">día </w:t>
      </w:r>
      <w:r w:rsidR="009322A2" w:rsidRPr="009C04B9">
        <w:rPr>
          <w:rFonts w:cs="Arial"/>
          <w:b/>
        </w:rPr>
        <w:t>29 de Noviembre</w:t>
      </w:r>
      <w:r w:rsidR="00B42D81" w:rsidRPr="009C04B9">
        <w:rPr>
          <w:rFonts w:cs="Arial"/>
          <w:b/>
        </w:rPr>
        <w:t xml:space="preserve"> de 2011</w:t>
      </w:r>
      <w:r w:rsidR="009C04B9">
        <w:rPr>
          <w:rFonts w:cs="Arial"/>
          <w:b/>
        </w:rPr>
        <w:t xml:space="preserve"> </w:t>
      </w:r>
      <w:r w:rsidR="00B42D81" w:rsidRPr="009C04B9">
        <w:rPr>
          <w:rFonts w:cs="Arial"/>
          <w:b/>
        </w:rPr>
        <w:t xml:space="preserve"> a</w:t>
      </w:r>
      <w:r w:rsidR="0093583C" w:rsidRPr="009C04B9">
        <w:rPr>
          <w:rFonts w:cs="Arial"/>
          <w:b/>
        </w:rPr>
        <w:t xml:space="preserve"> la</w:t>
      </w:r>
      <w:r w:rsidR="00912E52" w:rsidRPr="009C04B9">
        <w:rPr>
          <w:rFonts w:cs="Arial"/>
          <w:b/>
        </w:rPr>
        <w:t xml:space="preserve">s </w:t>
      </w:r>
      <w:r w:rsidR="009322A2" w:rsidRPr="009C04B9">
        <w:rPr>
          <w:rFonts w:cs="Arial"/>
          <w:b/>
        </w:rPr>
        <w:t>17:30</w:t>
      </w:r>
      <w:r w:rsidR="00B42D81" w:rsidRPr="009C04B9">
        <w:rPr>
          <w:rFonts w:cs="Arial"/>
          <w:b/>
        </w:rPr>
        <w:t xml:space="preserve"> horas</w:t>
      </w:r>
      <w:r w:rsidR="00B65303" w:rsidRPr="009C04B9">
        <w:rPr>
          <w:rFonts w:cs="Arial"/>
        </w:rPr>
        <w:t xml:space="preserve"> en la Subdirección de Recursos</w:t>
      </w:r>
      <w:r w:rsidR="00B65303" w:rsidRPr="00822BC8">
        <w:rPr>
          <w:rFonts w:cs="Arial"/>
        </w:rPr>
        <w:t xml:space="preserve"> Materiales</w:t>
      </w:r>
      <w:r w:rsidRPr="00822BC8">
        <w:t>, con domicilio en la Av. Instituto</w:t>
      </w:r>
      <w:r w:rsidR="009C04B9">
        <w:t xml:space="preserve"> </w:t>
      </w:r>
      <w:r w:rsidRPr="00822BC8">
        <w:lastRenderedPageBreak/>
        <w:t xml:space="preserve">Politécnico Nacional No. 2508, Col. San Pedro </w:t>
      </w:r>
      <w:proofErr w:type="spellStart"/>
      <w:r w:rsidRPr="00822BC8">
        <w:t>Zacatenco</w:t>
      </w:r>
      <w:proofErr w:type="spellEnd"/>
      <w:r w:rsidRPr="00822BC8">
        <w:t xml:space="preserve">, C.P. 07360, Delegación Gustavo A. Madero, México, D.F. </w:t>
      </w:r>
    </w:p>
    <w:p w:rsidR="00A22D65" w:rsidRPr="00822BC8" w:rsidRDefault="00A22D65" w:rsidP="00A22D65">
      <w:pPr>
        <w:autoSpaceDE w:val="0"/>
        <w:autoSpaceDN w:val="0"/>
        <w:adjustRightInd w:val="0"/>
        <w:spacing w:after="0" w:line="240" w:lineRule="auto"/>
      </w:pPr>
    </w:p>
    <w:p w:rsidR="002C45E8" w:rsidRPr="00822BC8" w:rsidRDefault="002C45E8" w:rsidP="002C45E8">
      <w:pPr>
        <w:autoSpaceDE w:val="0"/>
        <w:autoSpaceDN w:val="0"/>
        <w:adjustRightInd w:val="0"/>
        <w:spacing w:after="0" w:line="240" w:lineRule="auto"/>
      </w:pPr>
      <w:r w:rsidRPr="00822BC8">
        <w:t xml:space="preserve">Las solicitudes de aclaración, podrán enviarse a través de </w:t>
      </w:r>
      <w:proofErr w:type="spellStart"/>
      <w:r w:rsidRPr="00822BC8">
        <w:t>CompraNet</w:t>
      </w:r>
      <w:proofErr w:type="spellEnd"/>
      <w:r w:rsidRPr="00822BC8">
        <w:t xml:space="preserve">, entregarlas personalmente o remitirlas a la </w:t>
      </w:r>
      <w:r w:rsidR="009C04B9">
        <w:t xml:space="preserve"> </w:t>
      </w:r>
      <w:r w:rsidRPr="00822BC8">
        <w:t xml:space="preserve">Subdirección de Recursos Materiales vía fax al (55) 5747-3708 o vía correo electrónico a </w:t>
      </w:r>
      <w:r w:rsidR="009C04B9">
        <w:t>garuiz@cinvestav.mx,</w:t>
      </w:r>
      <w:r w:rsidRPr="00822BC8">
        <w:t xml:space="preserve"> a más tardar veinticuatro horas antes de la fecha y hora en que se vaya a realizar la junta de aclaraciones.</w:t>
      </w:r>
    </w:p>
    <w:p w:rsidR="002C45E8" w:rsidRPr="00822BC8" w:rsidRDefault="002C45E8" w:rsidP="002C45E8">
      <w:pPr>
        <w:autoSpaceDE w:val="0"/>
        <w:autoSpaceDN w:val="0"/>
        <w:adjustRightInd w:val="0"/>
        <w:spacing w:after="0" w:line="240" w:lineRule="auto"/>
      </w:pPr>
    </w:p>
    <w:p w:rsidR="002C45E8" w:rsidRPr="00822BC8" w:rsidRDefault="002C45E8" w:rsidP="002C45E8">
      <w:pPr>
        <w:autoSpaceDE w:val="0"/>
        <w:autoSpaceDN w:val="0"/>
        <w:adjustRightInd w:val="0"/>
        <w:spacing w:after="0" w:line="240" w:lineRule="auto"/>
      </w:pPr>
      <w:r w:rsidRPr="00822BC8">
        <w:t xml:space="preserve">A la hora exacta señalada en el párrafo anterior, será cerrado el recinto, no permitiéndose por ninguna circunstancia la entrada a más licitantes de los que se encuentren en el interior del mismo; sin embargo  a solicitud  del licitante se le proporcionará copia de las Actas  de Aclaración de dudas llevadas en dichas sesiones. </w:t>
      </w:r>
    </w:p>
    <w:p w:rsidR="002C45E8" w:rsidRPr="00822BC8" w:rsidRDefault="002C45E8" w:rsidP="002C45E8">
      <w:pPr>
        <w:autoSpaceDE w:val="0"/>
        <w:autoSpaceDN w:val="0"/>
        <w:adjustRightInd w:val="0"/>
        <w:spacing w:after="0" w:line="240" w:lineRule="auto"/>
      </w:pPr>
    </w:p>
    <w:p w:rsidR="002C45E8" w:rsidRPr="00822BC8" w:rsidRDefault="002C45E8" w:rsidP="002C45E8">
      <w:pPr>
        <w:autoSpaceDE w:val="0"/>
        <w:autoSpaceDN w:val="0"/>
        <w:adjustRightInd w:val="0"/>
        <w:spacing w:after="0" w:line="240" w:lineRule="auto"/>
      </w:pPr>
      <w:r w:rsidRPr="00822BC8">
        <w:t xml:space="preserve">Conforme a lo estipulado en el Artículo 33 Bis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La recepción de dicho documento será a más tardar veinticuatro horas antes de la fecha y hora en que se vaya a realizar la junta de aclaraciones.</w:t>
      </w:r>
    </w:p>
    <w:p w:rsidR="002C45E8" w:rsidRPr="00822BC8" w:rsidRDefault="002C45E8" w:rsidP="002C45E8">
      <w:pPr>
        <w:autoSpaceDE w:val="0"/>
        <w:autoSpaceDN w:val="0"/>
        <w:adjustRightInd w:val="0"/>
        <w:spacing w:after="0" w:line="240" w:lineRule="auto"/>
      </w:pPr>
    </w:p>
    <w:p w:rsidR="002C45E8" w:rsidRPr="00822BC8" w:rsidRDefault="002C45E8" w:rsidP="002C45E8">
      <w:pPr>
        <w:autoSpaceDE w:val="0"/>
        <w:autoSpaceDN w:val="0"/>
        <w:adjustRightInd w:val="0"/>
        <w:spacing w:after="0" w:line="240" w:lineRule="auto"/>
      </w:pPr>
      <w:r w:rsidRPr="00822BC8">
        <w:t>Cabe hacer notar que una vez vencido este período de recepción de preguntas, no se recibirá ni aclarará duda alguna.</w:t>
      </w:r>
    </w:p>
    <w:p w:rsidR="002C45E8" w:rsidRPr="00822BC8" w:rsidRDefault="002C45E8" w:rsidP="002C45E8">
      <w:pPr>
        <w:autoSpaceDE w:val="0"/>
        <w:autoSpaceDN w:val="0"/>
        <w:adjustRightInd w:val="0"/>
        <w:spacing w:after="0" w:line="240" w:lineRule="auto"/>
      </w:pPr>
    </w:p>
    <w:p w:rsidR="002C45E8" w:rsidRPr="00822BC8" w:rsidRDefault="002C45E8" w:rsidP="002C45E8">
      <w:pPr>
        <w:autoSpaceDE w:val="0"/>
        <w:autoSpaceDN w:val="0"/>
        <w:adjustRightInd w:val="0"/>
        <w:spacing w:after="0" w:line="240" w:lineRule="auto"/>
      </w:pPr>
      <w:r w:rsidRPr="00822BC8">
        <w:t>La participación de los licitantes en esta etapa será opcional y la no asistencia, no es motivo de descalificación.</w:t>
      </w:r>
    </w:p>
    <w:p w:rsidR="002C45E8" w:rsidRPr="00822BC8" w:rsidRDefault="002C45E8" w:rsidP="002C45E8">
      <w:pPr>
        <w:autoSpaceDE w:val="0"/>
        <w:autoSpaceDN w:val="0"/>
        <w:adjustRightInd w:val="0"/>
        <w:spacing w:after="0" w:line="240" w:lineRule="auto"/>
      </w:pPr>
    </w:p>
    <w:p w:rsidR="002C45E8" w:rsidRPr="00822BC8" w:rsidRDefault="002C45E8" w:rsidP="002C45E8">
      <w:pPr>
        <w:autoSpaceDE w:val="0"/>
        <w:autoSpaceDN w:val="0"/>
        <w:adjustRightInd w:val="0"/>
        <w:spacing w:after="0" w:line="240" w:lineRule="auto"/>
      </w:pPr>
      <w:r w:rsidRPr="00822BC8">
        <w:t>Los licitantes también se podrán dar por notificados del acta que se levante de la junta de aclaraciones, cuando ésta se encuentre a su disposición en la página de COMPRANET, sin menoscabo de que pueda acudir directamente a las oficinas de “EL CINVESTAV” a recogerlas.</w:t>
      </w:r>
    </w:p>
    <w:p w:rsidR="0009304B" w:rsidRPr="00822BC8" w:rsidRDefault="0009304B" w:rsidP="000860A3">
      <w:pPr>
        <w:autoSpaceDE w:val="0"/>
        <w:autoSpaceDN w:val="0"/>
        <w:adjustRightInd w:val="0"/>
        <w:spacing w:after="0" w:line="240" w:lineRule="auto"/>
      </w:pPr>
    </w:p>
    <w:p w:rsidR="00195613" w:rsidRDefault="000860A3" w:rsidP="000860A3">
      <w:pPr>
        <w:pStyle w:val="Ttulo1"/>
      </w:pPr>
      <w:bookmarkStart w:id="17" w:name="_Toc205180124"/>
      <w:r w:rsidRPr="00822BC8">
        <w:t>D</w:t>
      </w:r>
      <w:r w:rsidR="00195613" w:rsidRPr="00822BC8">
        <w:t>ocumentación que deberán entregar y cumplir los licitantes participantes.</w:t>
      </w:r>
      <w:bookmarkEnd w:id="17"/>
    </w:p>
    <w:p w:rsidR="00594EBD" w:rsidRPr="00594EBD" w:rsidRDefault="00594EBD" w:rsidP="00594EBD"/>
    <w:p w:rsidR="00195613" w:rsidRPr="00822BC8" w:rsidRDefault="00195613" w:rsidP="00195613">
      <w:pPr>
        <w:autoSpaceDE w:val="0"/>
        <w:autoSpaceDN w:val="0"/>
        <w:adjustRightInd w:val="0"/>
        <w:spacing w:after="0" w:line="240" w:lineRule="auto"/>
      </w:pPr>
      <w:r w:rsidRPr="00822BC8">
        <w:t xml:space="preserve">Los participantes en esta licitación deberán </w:t>
      </w:r>
      <w:r w:rsidR="00950072" w:rsidRPr="00822BC8">
        <w:t>enviar</w:t>
      </w:r>
      <w:r w:rsidRPr="00822BC8">
        <w:t xml:space="preserve"> las proposiciones técnica y económica. La documentación distinta a la</w:t>
      </w:r>
      <w:r w:rsidR="00950072" w:rsidRPr="00822BC8">
        <w:t>s</w:t>
      </w:r>
      <w:r w:rsidRPr="00822BC8">
        <w:t xml:space="preserve"> propuesta</w:t>
      </w:r>
      <w:r w:rsidR="00950072" w:rsidRPr="00822BC8">
        <w:t>s</w:t>
      </w:r>
      <w:r w:rsidR="009C04B9">
        <w:t xml:space="preserve"> </w:t>
      </w:r>
      <w:r w:rsidR="00950072" w:rsidRPr="00822BC8">
        <w:t>deberá enviarse</w:t>
      </w:r>
      <w:r w:rsidRPr="00822BC8">
        <w:t xml:space="preserve"> de conformidad con el Anexo 9 el que se deberá transcribir en papel </w:t>
      </w:r>
      <w:proofErr w:type="spellStart"/>
      <w:r w:rsidRPr="00822BC8">
        <w:t>membretado</w:t>
      </w:r>
      <w:proofErr w:type="spellEnd"/>
      <w:r w:rsidRPr="00822BC8">
        <w:t xml:space="preserve"> del Licitante en idioma español:</w:t>
      </w:r>
    </w:p>
    <w:p w:rsidR="00195613" w:rsidRPr="00822BC8" w:rsidRDefault="00195613" w:rsidP="00195613">
      <w:pPr>
        <w:autoSpaceDE w:val="0"/>
        <w:autoSpaceDN w:val="0"/>
        <w:adjustRightInd w:val="0"/>
        <w:spacing w:after="0" w:line="240" w:lineRule="auto"/>
      </w:pPr>
    </w:p>
    <w:p w:rsidR="00195613" w:rsidRPr="00822BC8" w:rsidRDefault="00195613" w:rsidP="00D344F9">
      <w:pPr>
        <w:pStyle w:val="Prrafodelista"/>
        <w:numPr>
          <w:ilvl w:val="0"/>
          <w:numId w:val="2"/>
        </w:numPr>
        <w:autoSpaceDE w:val="0"/>
        <w:autoSpaceDN w:val="0"/>
        <w:adjustRightInd w:val="0"/>
        <w:spacing w:after="0" w:line="240" w:lineRule="auto"/>
      </w:pPr>
      <w:r w:rsidRPr="00822BC8">
        <w:rPr>
          <w:rFonts w:cs="Arial"/>
        </w:rPr>
        <w:t xml:space="preserve">Solicitud de inscripción, </w:t>
      </w:r>
      <w:r w:rsidRPr="00822BC8">
        <w:t xml:space="preserve">en papel </w:t>
      </w:r>
      <w:proofErr w:type="spellStart"/>
      <w:r w:rsidRPr="00822BC8">
        <w:t>membretado</w:t>
      </w:r>
      <w:proofErr w:type="spellEnd"/>
      <w:r w:rsidRPr="00822BC8">
        <w:t xml:space="preserve"> de la empresa, conforme a lo indicado en el Anexo 4 de las presentes bases.</w:t>
      </w:r>
    </w:p>
    <w:p w:rsidR="00195613" w:rsidRPr="00822BC8" w:rsidRDefault="00195613" w:rsidP="000860A3">
      <w:pPr>
        <w:autoSpaceDE w:val="0"/>
        <w:autoSpaceDN w:val="0"/>
        <w:adjustRightInd w:val="0"/>
        <w:spacing w:after="0" w:line="240" w:lineRule="auto"/>
      </w:pPr>
    </w:p>
    <w:p w:rsidR="00195613" w:rsidRPr="00822BC8" w:rsidRDefault="00195613" w:rsidP="00D344F9">
      <w:pPr>
        <w:pStyle w:val="Prrafodelista"/>
        <w:numPr>
          <w:ilvl w:val="0"/>
          <w:numId w:val="2"/>
        </w:numPr>
        <w:autoSpaceDE w:val="0"/>
        <w:autoSpaceDN w:val="0"/>
        <w:adjustRightInd w:val="0"/>
        <w:spacing w:after="0" w:line="240" w:lineRule="auto"/>
      </w:pPr>
      <w:r w:rsidRPr="00822BC8">
        <w:rPr>
          <w:rFonts w:cs="Arial"/>
        </w:rPr>
        <w:t xml:space="preserve">Carta de declaración bajo protesta de decir verdad, que cuenta con facultades suficientes para comprometerse por </w:t>
      </w:r>
      <w:proofErr w:type="spellStart"/>
      <w:r w:rsidRPr="00822BC8">
        <w:rPr>
          <w:rFonts w:cs="Arial"/>
        </w:rPr>
        <w:t>si</w:t>
      </w:r>
      <w:proofErr w:type="spellEnd"/>
      <w:r w:rsidRPr="00822BC8">
        <w:rPr>
          <w:rFonts w:cs="Arial"/>
        </w:rPr>
        <w:t xml:space="preserve"> o por su representada, citada en el Artíc</w:t>
      </w:r>
      <w:r w:rsidRPr="00822BC8">
        <w:t xml:space="preserve">ulo 36 del Reglamento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misma que contendrá los datos siguientes:  </w:t>
      </w:r>
    </w:p>
    <w:p w:rsidR="00195613" w:rsidRPr="00822BC8" w:rsidRDefault="00195613" w:rsidP="000860A3">
      <w:pPr>
        <w:autoSpaceDE w:val="0"/>
        <w:autoSpaceDN w:val="0"/>
        <w:adjustRightInd w:val="0"/>
        <w:spacing w:after="0" w:line="240" w:lineRule="auto"/>
        <w:ind w:left="360"/>
      </w:pPr>
    </w:p>
    <w:p w:rsidR="00195613" w:rsidRPr="00822BC8" w:rsidRDefault="00195613" w:rsidP="000860A3">
      <w:pPr>
        <w:autoSpaceDE w:val="0"/>
        <w:autoSpaceDN w:val="0"/>
        <w:adjustRightInd w:val="0"/>
        <w:spacing w:after="0" w:line="240" w:lineRule="auto"/>
        <w:ind w:left="1068"/>
      </w:pPr>
      <w:r w:rsidRPr="00822BC8">
        <w:rPr>
          <w:i/>
        </w:rPr>
        <w:lastRenderedPageBreak/>
        <w:t>DEL LICITANTE</w:t>
      </w:r>
      <w:r w:rsidRPr="00822BC8">
        <w:t>: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p w:rsidR="00195613" w:rsidRPr="00822BC8" w:rsidRDefault="00195613" w:rsidP="000860A3">
      <w:pPr>
        <w:autoSpaceDE w:val="0"/>
        <w:autoSpaceDN w:val="0"/>
        <w:adjustRightInd w:val="0"/>
        <w:spacing w:after="0" w:line="240" w:lineRule="auto"/>
        <w:ind w:left="708"/>
      </w:pPr>
    </w:p>
    <w:p w:rsidR="00195613" w:rsidRPr="00822BC8" w:rsidRDefault="00195613" w:rsidP="000860A3">
      <w:pPr>
        <w:autoSpaceDE w:val="0"/>
        <w:autoSpaceDN w:val="0"/>
        <w:adjustRightInd w:val="0"/>
        <w:spacing w:after="0" w:line="240" w:lineRule="auto"/>
        <w:ind w:left="1068"/>
      </w:pPr>
      <w:r w:rsidRPr="00822BC8">
        <w:rPr>
          <w:i/>
        </w:rPr>
        <w:t>DEL REPRESENTANTE LEGAL DEL LICITANTE</w:t>
      </w:r>
      <w:r w:rsidRPr="00822BC8">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822BC8" w:rsidRDefault="00195613" w:rsidP="00195613">
      <w:pPr>
        <w:autoSpaceDE w:val="0"/>
        <w:autoSpaceDN w:val="0"/>
        <w:adjustRightInd w:val="0"/>
        <w:spacing w:after="0" w:line="240" w:lineRule="auto"/>
      </w:pPr>
    </w:p>
    <w:p w:rsidR="00195613" w:rsidRPr="00822BC8" w:rsidRDefault="001753FD" w:rsidP="00D344F9">
      <w:pPr>
        <w:pStyle w:val="Prrafodelista"/>
        <w:numPr>
          <w:ilvl w:val="0"/>
          <w:numId w:val="3"/>
        </w:numPr>
        <w:autoSpaceDE w:val="0"/>
        <w:autoSpaceDN w:val="0"/>
        <w:adjustRightInd w:val="0"/>
        <w:spacing w:after="0" w:line="240" w:lineRule="auto"/>
      </w:pPr>
      <w:r w:rsidRPr="00822BC8">
        <w:rPr>
          <w:rFonts w:cs="Arial"/>
        </w:rPr>
        <w:t>C</w:t>
      </w:r>
      <w:r w:rsidR="007347D6" w:rsidRPr="00822BC8">
        <w:rPr>
          <w:rFonts w:cs="Arial"/>
        </w:rPr>
        <w:t xml:space="preserve">opia fotostática de la declaración del pago de Impuesto Sobre la </w:t>
      </w:r>
      <w:r w:rsidR="009C04B9">
        <w:rPr>
          <w:rFonts w:cs="Arial"/>
        </w:rPr>
        <w:t xml:space="preserve"> </w:t>
      </w:r>
      <w:r w:rsidR="007347D6" w:rsidRPr="00822BC8">
        <w:rPr>
          <w:rFonts w:cs="Arial"/>
        </w:rPr>
        <w:t>Renta A</w:t>
      </w:r>
      <w:r w:rsidR="00950072" w:rsidRPr="00822BC8">
        <w:rPr>
          <w:rFonts w:cs="Arial"/>
        </w:rPr>
        <w:t>nual correspondiente al año 2010</w:t>
      </w:r>
      <w:r w:rsidR="007347D6" w:rsidRPr="00822BC8">
        <w:rPr>
          <w:rFonts w:cs="Arial"/>
        </w:rPr>
        <w:t xml:space="preserve"> o dictamen fiscal</w:t>
      </w:r>
      <w:r w:rsidR="00950072" w:rsidRPr="00822BC8">
        <w:rPr>
          <w:rFonts w:cs="Arial"/>
        </w:rPr>
        <w:t xml:space="preserve"> del ejercicio fiscal 2010</w:t>
      </w:r>
      <w:r w:rsidR="007347D6" w:rsidRPr="00822BC8">
        <w:rPr>
          <w:rFonts w:cs="Arial"/>
        </w:rPr>
        <w:t xml:space="preserve">. Si son sociedades de reciente creación, último pago de impuestos correspondiente </w:t>
      </w:r>
      <w:r w:rsidR="00950072" w:rsidRPr="00822BC8">
        <w:rPr>
          <w:rFonts w:cs="Arial"/>
        </w:rPr>
        <w:t>al ejercicio fiscal del año 2011</w:t>
      </w:r>
      <w:r w:rsidR="00195613" w:rsidRPr="00822BC8">
        <w:t>.</w:t>
      </w:r>
    </w:p>
    <w:p w:rsidR="00195613" w:rsidRPr="00822BC8" w:rsidRDefault="00195613" w:rsidP="00195613">
      <w:pPr>
        <w:autoSpaceDE w:val="0"/>
        <w:autoSpaceDN w:val="0"/>
        <w:adjustRightInd w:val="0"/>
        <w:spacing w:after="0" w:line="240" w:lineRule="auto"/>
      </w:pPr>
    </w:p>
    <w:p w:rsidR="00195613" w:rsidRPr="00822BC8" w:rsidRDefault="00161926" w:rsidP="00D344F9">
      <w:pPr>
        <w:pStyle w:val="Prrafodelista"/>
        <w:numPr>
          <w:ilvl w:val="0"/>
          <w:numId w:val="3"/>
        </w:numPr>
        <w:autoSpaceDE w:val="0"/>
        <w:autoSpaceDN w:val="0"/>
        <w:adjustRightInd w:val="0"/>
        <w:spacing w:after="0" w:line="240" w:lineRule="auto"/>
      </w:pPr>
      <w:r w:rsidRPr="00822BC8">
        <w:rPr>
          <w:rFonts w:cs="Arial"/>
        </w:rPr>
        <w:tab/>
        <w:t>Copia de los Estados financieros correspon</w:t>
      </w:r>
      <w:r w:rsidR="00196C74" w:rsidRPr="00822BC8">
        <w:rPr>
          <w:rFonts w:cs="Arial"/>
        </w:rPr>
        <w:t>dientes al ejercicio fiscal 2010</w:t>
      </w:r>
      <w:r w:rsidRPr="00822BC8">
        <w:rPr>
          <w:rFonts w:cs="Arial"/>
        </w:rPr>
        <w:t xml:space="preserve"> o dictaminados correspo</w:t>
      </w:r>
      <w:r w:rsidR="00196C74" w:rsidRPr="00822BC8">
        <w:rPr>
          <w:rFonts w:cs="Arial"/>
        </w:rPr>
        <w:t>ndientes al ejercicio fiscal 2010</w:t>
      </w:r>
      <w:r w:rsidRPr="00822BC8">
        <w:rPr>
          <w:rFonts w:cs="Arial"/>
        </w:rPr>
        <w:t xml:space="preserve"> firmados por el contador público que los elaboró, así como copia fotostática de su cédula profesional. Para empresas de reciente creación los de fecha más reciente</w:t>
      </w:r>
      <w:r w:rsidR="007176D5" w:rsidRPr="00822BC8">
        <w:rPr>
          <w:rFonts w:cs="Arial"/>
        </w:rPr>
        <w:t xml:space="preserve"> firmados por el contador público que los elaboró, así como copia fotostática de su cédula profesional</w:t>
      </w:r>
      <w:r w:rsidR="00195613" w:rsidRPr="00822BC8">
        <w:t>.</w:t>
      </w:r>
    </w:p>
    <w:p w:rsidR="00195613" w:rsidRPr="00822BC8" w:rsidRDefault="00195613" w:rsidP="00195613">
      <w:pPr>
        <w:autoSpaceDE w:val="0"/>
        <w:autoSpaceDN w:val="0"/>
        <w:adjustRightInd w:val="0"/>
        <w:spacing w:after="0" w:line="240" w:lineRule="auto"/>
      </w:pPr>
    </w:p>
    <w:p w:rsidR="00195613" w:rsidRPr="00822BC8" w:rsidRDefault="00BF0C1C" w:rsidP="00D344F9">
      <w:pPr>
        <w:pStyle w:val="Prrafodelista"/>
        <w:numPr>
          <w:ilvl w:val="0"/>
          <w:numId w:val="3"/>
        </w:numPr>
        <w:autoSpaceDE w:val="0"/>
        <w:autoSpaceDN w:val="0"/>
        <w:adjustRightInd w:val="0"/>
        <w:spacing w:after="0" w:line="240" w:lineRule="auto"/>
      </w:pPr>
      <w:r w:rsidRPr="00822BC8">
        <w:rPr>
          <w:rFonts w:cs="Arial"/>
        </w:rPr>
        <w:t xml:space="preserve">Carta de declaración bajo protesta de decir verdad, de no encontrarse en los supuestos que establecen el Artículo 50 y el Artículo 60 antepenúltimo párrafo de la </w:t>
      </w:r>
      <w:r w:rsidR="009C04B9">
        <w:rPr>
          <w:rFonts w:cs="Arial"/>
        </w:rPr>
        <w:t xml:space="preserve"> </w:t>
      </w:r>
      <w:r w:rsidRPr="00822BC8">
        <w:rPr>
          <w:rFonts w:cs="Arial"/>
        </w:rPr>
        <w:t>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 de acuerdo al modelo que se adjunta como Anexo 8 de estas bases, la cual deberá ser firmada por el representante legalmente acreditado de la empresa</w:t>
      </w:r>
      <w:r w:rsidR="00195613" w:rsidRPr="00822BC8">
        <w:t>.</w:t>
      </w:r>
    </w:p>
    <w:p w:rsidR="00195613" w:rsidRPr="00822BC8" w:rsidRDefault="00195613" w:rsidP="00195613">
      <w:pPr>
        <w:autoSpaceDE w:val="0"/>
        <w:autoSpaceDN w:val="0"/>
        <w:adjustRightInd w:val="0"/>
        <w:spacing w:after="0" w:line="240" w:lineRule="auto"/>
      </w:pPr>
    </w:p>
    <w:p w:rsidR="00195613" w:rsidRPr="00594EBD" w:rsidRDefault="001F235F" w:rsidP="00D344F9">
      <w:pPr>
        <w:pStyle w:val="Prrafodelista"/>
        <w:numPr>
          <w:ilvl w:val="0"/>
          <w:numId w:val="3"/>
        </w:numPr>
        <w:autoSpaceDE w:val="0"/>
        <w:autoSpaceDN w:val="0"/>
        <w:adjustRightInd w:val="0"/>
        <w:spacing w:after="0" w:line="240" w:lineRule="auto"/>
        <w:rPr>
          <w:rFonts w:cs="Arial"/>
          <w:b/>
        </w:rPr>
      </w:pPr>
      <w:r w:rsidRPr="00822BC8">
        <w:t xml:space="preserve">Copia del mensaje de </w:t>
      </w:r>
      <w:proofErr w:type="spellStart"/>
      <w:r w:rsidRPr="00822BC8">
        <w:t>CompraNet</w:t>
      </w:r>
      <w:proofErr w:type="spellEnd"/>
      <w:r w:rsidRPr="00822BC8">
        <w:t xml:space="preserve">, en el que se confirma la auto invitación al procedimiento de </w:t>
      </w:r>
      <w:r w:rsidRPr="009C04B9">
        <w:t xml:space="preserve">la </w:t>
      </w:r>
      <w:r w:rsidR="00825A71" w:rsidRPr="009C04B9">
        <w:rPr>
          <w:b/>
        </w:rPr>
        <w:t xml:space="preserve">Licitación Pública </w:t>
      </w:r>
      <w:r w:rsidR="009322A2" w:rsidRPr="009C04B9">
        <w:rPr>
          <w:b/>
        </w:rPr>
        <w:t>Nacional</w:t>
      </w:r>
      <w:r w:rsidRPr="009C04B9">
        <w:rPr>
          <w:b/>
        </w:rPr>
        <w:t xml:space="preserve"> No. </w:t>
      </w:r>
      <w:r w:rsidR="002925BA" w:rsidRPr="009C04B9">
        <w:rPr>
          <w:b/>
        </w:rPr>
        <w:t>LA-011L4J</w:t>
      </w:r>
      <w:r w:rsidR="00594EBD" w:rsidRPr="009C04B9">
        <w:rPr>
          <w:b/>
        </w:rPr>
        <w:t>-</w:t>
      </w:r>
      <w:r w:rsidR="002925BA" w:rsidRPr="009C04B9">
        <w:rPr>
          <w:b/>
        </w:rPr>
        <w:t>999-</w:t>
      </w:r>
      <w:r w:rsidR="009322A2" w:rsidRPr="009C04B9">
        <w:rPr>
          <w:b/>
        </w:rPr>
        <w:t>N529</w:t>
      </w:r>
      <w:r w:rsidR="002925BA" w:rsidRPr="009C04B9">
        <w:rPr>
          <w:b/>
        </w:rPr>
        <w:t>-2011</w:t>
      </w:r>
      <w:r w:rsidR="00195613" w:rsidRPr="009C04B9">
        <w:rPr>
          <w:rFonts w:cs="Arial"/>
          <w:b/>
        </w:rPr>
        <w:t>.</w:t>
      </w:r>
    </w:p>
    <w:p w:rsidR="00195613" w:rsidRPr="00822BC8" w:rsidRDefault="00195613" w:rsidP="00195613">
      <w:pPr>
        <w:autoSpaceDE w:val="0"/>
        <w:autoSpaceDN w:val="0"/>
        <w:adjustRightInd w:val="0"/>
        <w:spacing w:after="0" w:line="240" w:lineRule="auto"/>
      </w:pPr>
    </w:p>
    <w:p w:rsidR="00195613" w:rsidRPr="00822BC8" w:rsidRDefault="001753FD" w:rsidP="00D344F9">
      <w:pPr>
        <w:pStyle w:val="Prrafodelista"/>
        <w:numPr>
          <w:ilvl w:val="0"/>
          <w:numId w:val="3"/>
        </w:numPr>
        <w:autoSpaceDE w:val="0"/>
        <w:autoSpaceDN w:val="0"/>
        <w:adjustRightInd w:val="0"/>
        <w:spacing w:after="0" w:line="240" w:lineRule="auto"/>
      </w:pPr>
      <w:r w:rsidRPr="00822BC8">
        <w:rPr>
          <w:rFonts w:cs="Arial"/>
        </w:rPr>
        <w:t>C</w:t>
      </w:r>
      <w:r w:rsidR="00195613" w:rsidRPr="00822BC8">
        <w:rPr>
          <w:rFonts w:cs="Arial"/>
        </w:rPr>
        <w:t>opia fotostática de una identificación oficial vigente con fotografía del representante legal de la emp</w:t>
      </w:r>
      <w:r w:rsidR="00195613" w:rsidRPr="00822BC8">
        <w:t>resa que comparece a los eventos de la licitación.</w:t>
      </w:r>
    </w:p>
    <w:p w:rsidR="00195613" w:rsidRPr="00822BC8" w:rsidRDefault="00195613" w:rsidP="00195613">
      <w:pPr>
        <w:autoSpaceDE w:val="0"/>
        <w:autoSpaceDN w:val="0"/>
        <w:adjustRightInd w:val="0"/>
        <w:spacing w:after="0" w:line="240" w:lineRule="auto"/>
      </w:pPr>
    </w:p>
    <w:p w:rsidR="00195613" w:rsidRPr="00822BC8" w:rsidRDefault="00195613" w:rsidP="00D344F9">
      <w:pPr>
        <w:pStyle w:val="Prrafodelista"/>
        <w:numPr>
          <w:ilvl w:val="0"/>
          <w:numId w:val="3"/>
        </w:numPr>
        <w:autoSpaceDE w:val="0"/>
        <w:autoSpaceDN w:val="0"/>
        <w:adjustRightInd w:val="0"/>
        <w:spacing w:after="0" w:line="240" w:lineRule="auto"/>
      </w:pPr>
      <w:proofErr w:type="spellStart"/>
      <w:r w:rsidRPr="00822BC8">
        <w:rPr>
          <w:rFonts w:cs="Arial"/>
        </w:rPr>
        <w:t>Curriculum</w:t>
      </w:r>
      <w:proofErr w:type="spellEnd"/>
      <w:r w:rsidRPr="00822BC8">
        <w:rPr>
          <w:rFonts w:cs="Arial"/>
        </w:rPr>
        <w:t xml:space="preserve"> vitae de la empresa, incluyendo relación de los clientes más i</w:t>
      </w:r>
      <w:r w:rsidR="00A22D65" w:rsidRPr="00822BC8">
        <w:rPr>
          <w:rFonts w:cs="Arial"/>
        </w:rPr>
        <w:t xml:space="preserve">mportantes durante los </w:t>
      </w:r>
      <w:r w:rsidR="00A22D65" w:rsidRPr="009C04B9">
        <w:rPr>
          <w:rFonts w:cs="Arial"/>
        </w:rPr>
        <w:t xml:space="preserve">años </w:t>
      </w:r>
      <w:r w:rsidR="009C04B9" w:rsidRPr="009C04B9">
        <w:rPr>
          <w:rFonts w:cs="Arial"/>
        </w:rPr>
        <w:t xml:space="preserve">2009, </w:t>
      </w:r>
      <w:r w:rsidR="00A22D65" w:rsidRPr="009C04B9">
        <w:rPr>
          <w:rFonts w:cs="Arial"/>
        </w:rPr>
        <w:t>20</w:t>
      </w:r>
      <w:r w:rsidR="00594EBD" w:rsidRPr="009C04B9">
        <w:rPr>
          <w:rFonts w:cs="Arial"/>
        </w:rPr>
        <w:t>10 y 2011</w:t>
      </w:r>
      <w:r w:rsidRPr="009C04B9">
        <w:rPr>
          <w:rFonts w:cs="Arial"/>
        </w:rPr>
        <w:t>,</w:t>
      </w:r>
      <w:r w:rsidRPr="00822BC8">
        <w:rPr>
          <w:rFonts w:cs="Arial"/>
        </w:rPr>
        <w:t xml:space="preserve"> la cual deberá incluir domicilio, teléfono y nombre de las personas con quien se tiene e</w:t>
      </w:r>
      <w:r w:rsidRPr="00822BC8">
        <w:t>l trato directo.</w:t>
      </w:r>
    </w:p>
    <w:p w:rsidR="00195613" w:rsidRPr="00822BC8" w:rsidRDefault="00195613" w:rsidP="00195613">
      <w:pPr>
        <w:autoSpaceDE w:val="0"/>
        <w:autoSpaceDN w:val="0"/>
        <w:adjustRightInd w:val="0"/>
        <w:spacing w:after="0" w:line="240" w:lineRule="auto"/>
      </w:pPr>
    </w:p>
    <w:p w:rsidR="00195613" w:rsidRPr="00822BC8" w:rsidRDefault="00195613" w:rsidP="00D344F9">
      <w:pPr>
        <w:pStyle w:val="Prrafodelista"/>
        <w:numPr>
          <w:ilvl w:val="0"/>
          <w:numId w:val="3"/>
        </w:numPr>
        <w:autoSpaceDE w:val="0"/>
        <w:autoSpaceDN w:val="0"/>
        <w:adjustRightInd w:val="0"/>
        <w:spacing w:after="0" w:line="240" w:lineRule="auto"/>
        <w:rPr>
          <w:rFonts w:cs="Arial"/>
        </w:rPr>
      </w:pPr>
      <w:r w:rsidRPr="00822BC8">
        <w:rPr>
          <w:rFonts w:cs="Arial"/>
        </w:rPr>
        <w:t xml:space="preserve">Carta de aceptación en papel </w:t>
      </w:r>
      <w:proofErr w:type="spellStart"/>
      <w:r w:rsidRPr="00822BC8">
        <w:rPr>
          <w:rFonts w:cs="Arial"/>
        </w:rPr>
        <w:t>membretado</w:t>
      </w:r>
      <w:proofErr w:type="spellEnd"/>
      <w:r w:rsidRPr="00822BC8">
        <w:rPr>
          <w:rFonts w:cs="Arial"/>
        </w:rPr>
        <w:t xml:space="preserve"> de la empresa del modelo de contrato que se adjunta como Anexo 6.</w:t>
      </w:r>
    </w:p>
    <w:p w:rsidR="00195613" w:rsidRPr="00822BC8" w:rsidRDefault="00195613" w:rsidP="00195613">
      <w:pPr>
        <w:autoSpaceDE w:val="0"/>
        <w:autoSpaceDN w:val="0"/>
        <w:adjustRightInd w:val="0"/>
        <w:spacing w:after="0" w:line="240" w:lineRule="auto"/>
      </w:pPr>
    </w:p>
    <w:p w:rsidR="00195613" w:rsidRPr="00822BC8" w:rsidRDefault="00195613" w:rsidP="00D344F9">
      <w:pPr>
        <w:pStyle w:val="Prrafodelista"/>
        <w:numPr>
          <w:ilvl w:val="0"/>
          <w:numId w:val="3"/>
        </w:numPr>
        <w:autoSpaceDE w:val="0"/>
        <w:autoSpaceDN w:val="0"/>
        <w:adjustRightInd w:val="0"/>
        <w:spacing w:after="0" w:line="240" w:lineRule="auto"/>
      </w:pPr>
      <w:r w:rsidRPr="00822BC8">
        <w:rPr>
          <w:rFonts w:cs="Arial"/>
        </w:rPr>
        <w:t xml:space="preserve">Declaración de integridad por escrito en la que manifiesten que por </w:t>
      </w:r>
      <w:proofErr w:type="spellStart"/>
      <w:r w:rsidRPr="00822BC8">
        <w:rPr>
          <w:rFonts w:cs="Arial"/>
        </w:rPr>
        <w:t>si</w:t>
      </w:r>
      <w:proofErr w:type="spellEnd"/>
      <w:r w:rsidRPr="00822BC8">
        <w:rPr>
          <w:rFonts w:cs="Arial"/>
        </w:rPr>
        <w:t xml:space="preserve"> mismos o a través de </w:t>
      </w:r>
      <w:proofErr w:type="spellStart"/>
      <w:r w:rsidRPr="00822BC8">
        <w:rPr>
          <w:rFonts w:cs="Arial"/>
        </w:rPr>
        <w:t>interpósita</w:t>
      </w:r>
      <w:proofErr w:type="spellEnd"/>
      <w:r w:rsidRPr="00822BC8">
        <w:rPr>
          <w:rFonts w:cs="Arial"/>
        </w:rPr>
        <w:t xml:space="preserve"> persona, se abstengan d</w:t>
      </w:r>
      <w:r w:rsidRPr="00822BC8">
        <w:t xml:space="preserve">e adoptar conductas para que los servidores públicos de “EL CINVESTAV”, induzcan o alteren las evaluaciones de </w:t>
      </w:r>
      <w:r w:rsidRPr="00822BC8">
        <w:lastRenderedPageBreak/>
        <w:t>las propuestas, el resultado del procedimiento u otros aspectos que otorguen condiciones más ventajosas con relación a los demás participantes.</w:t>
      </w:r>
    </w:p>
    <w:p w:rsidR="00195613" w:rsidRPr="00822BC8" w:rsidRDefault="00195613" w:rsidP="00195613">
      <w:pPr>
        <w:autoSpaceDE w:val="0"/>
        <w:autoSpaceDN w:val="0"/>
        <w:adjustRightInd w:val="0"/>
        <w:spacing w:after="0" w:line="240" w:lineRule="auto"/>
      </w:pPr>
    </w:p>
    <w:p w:rsidR="00974A80" w:rsidRPr="00822BC8" w:rsidRDefault="00974A80" w:rsidP="00195613">
      <w:pPr>
        <w:autoSpaceDE w:val="0"/>
        <w:autoSpaceDN w:val="0"/>
        <w:adjustRightInd w:val="0"/>
        <w:spacing w:after="0" w:line="240" w:lineRule="auto"/>
      </w:pPr>
    </w:p>
    <w:p w:rsidR="00BF0C1C" w:rsidRPr="00822BC8" w:rsidRDefault="00BF0C1C" w:rsidP="00BF0C1C">
      <w:pPr>
        <w:autoSpaceDE w:val="0"/>
        <w:autoSpaceDN w:val="0"/>
        <w:adjustRightInd w:val="0"/>
        <w:spacing w:after="0" w:line="240" w:lineRule="auto"/>
        <w:rPr>
          <w:b/>
        </w:rPr>
      </w:pPr>
      <w:r w:rsidRPr="00822BC8">
        <w:t xml:space="preserve">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 el no presentar dicho orden </w:t>
      </w:r>
      <w:r w:rsidRPr="00822BC8">
        <w:rPr>
          <w:b/>
        </w:rPr>
        <w:t>no será causa de descalificación.</w:t>
      </w:r>
    </w:p>
    <w:p w:rsidR="00BF0C1C" w:rsidRPr="00822BC8" w:rsidRDefault="00BF0C1C" w:rsidP="00BF0C1C">
      <w:pPr>
        <w:autoSpaceDE w:val="0"/>
        <w:autoSpaceDN w:val="0"/>
        <w:adjustRightInd w:val="0"/>
        <w:spacing w:after="0" w:line="240" w:lineRule="auto"/>
      </w:pPr>
    </w:p>
    <w:p w:rsidR="00BF0C1C" w:rsidRPr="00822BC8" w:rsidRDefault="00BF0C1C" w:rsidP="00BF0C1C">
      <w:pPr>
        <w:autoSpaceDE w:val="0"/>
        <w:autoSpaceDN w:val="0"/>
        <w:adjustRightInd w:val="0"/>
        <w:spacing w:after="0" w:line="240" w:lineRule="auto"/>
      </w:pPr>
      <w:r w:rsidRPr="00822BC8">
        <w:t>Todos y cada uno de los documentos, deberán de ser firmados por el representante legal de la empresa.</w:t>
      </w:r>
    </w:p>
    <w:p w:rsidR="00BF0C1C" w:rsidRPr="00822BC8" w:rsidRDefault="00BF0C1C" w:rsidP="00BF0C1C">
      <w:pPr>
        <w:autoSpaceDE w:val="0"/>
        <w:autoSpaceDN w:val="0"/>
        <w:adjustRightInd w:val="0"/>
        <w:spacing w:after="0" w:line="240" w:lineRule="auto"/>
      </w:pPr>
    </w:p>
    <w:p w:rsidR="00BF0C1C" w:rsidRPr="00822BC8" w:rsidRDefault="00BF0C1C" w:rsidP="00BF0C1C">
      <w:pPr>
        <w:autoSpaceDE w:val="0"/>
        <w:autoSpaceDN w:val="0"/>
        <w:adjustRightInd w:val="0"/>
        <w:spacing w:after="0" w:line="240" w:lineRule="auto"/>
      </w:pPr>
      <w:r w:rsidRPr="00822BC8">
        <w:t>Se hace mención que en caso de resultar con asignac</w:t>
      </w:r>
      <w:r w:rsidR="009C04B9">
        <w:t>ión favorable, se solicitará a é</w:t>
      </w:r>
      <w:r w:rsidRPr="00822BC8">
        <w:t>l</w:t>
      </w:r>
      <w:r w:rsidR="009C04B9">
        <w:t>(</w:t>
      </w:r>
      <w:r w:rsidRPr="00822BC8">
        <w:t xml:space="preserve">los) Licitante(s) Ganador(es)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w:t>
      </w:r>
      <w:r w:rsidR="009C04B9">
        <w:t xml:space="preserve"> </w:t>
      </w:r>
      <w:r w:rsidRPr="00822BC8">
        <w:t>Federación, para dar cumplimiento a lo dispuesto por el artículo 32-D del Código Fiscal de la Federación (Anexo No. 11).</w:t>
      </w:r>
    </w:p>
    <w:p w:rsidR="00BF0C1C" w:rsidRPr="00822BC8" w:rsidRDefault="00BF0C1C" w:rsidP="00BF0C1C">
      <w:pPr>
        <w:autoSpaceDE w:val="0"/>
        <w:autoSpaceDN w:val="0"/>
        <w:adjustRightInd w:val="0"/>
        <w:spacing w:after="0" w:line="240" w:lineRule="auto"/>
      </w:pPr>
    </w:p>
    <w:p w:rsidR="00195613" w:rsidRPr="00822BC8" w:rsidRDefault="00BF0C1C" w:rsidP="00BF0C1C">
      <w:pPr>
        <w:autoSpaceDE w:val="0"/>
        <w:autoSpaceDN w:val="0"/>
        <w:adjustRightInd w:val="0"/>
        <w:spacing w:after="0" w:line="240" w:lineRule="auto"/>
        <w:rPr>
          <w:b/>
        </w:rPr>
      </w:pPr>
      <w:r w:rsidRPr="00822BC8">
        <w:rPr>
          <w:b/>
        </w:rPr>
        <w:t>Nota: toda la documentación legal y comercial solicitada deberá corresponder a la razón social de la empresa concursante, de acuerdo con el recibo de obtención de bases y no serán aceptados documentos de filiales o grupos corporativos</w:t>
      </w:r>
      <w:r w:rsidR="00195613" w:rsidRPr="00822BC8">
        <w:rPr>
          <w:b/>
        </w:rPr>
        <w:t xml:space="preserve">. </w:t>
      </w:r>
    </w:p>
    <w:p w:rsidR="00D656DF" w:rsidRPr="00822BC8" w:rsidRDefault="00D656DF" w:rsidP="00D656DF">
      <w:pPr>
        <w:pStyle w:val="Ttulo1"/>
      </w:pPr>
      <w:bookmarkStart w:id="18" w:name="_Toc205180125"/>
      <w:r w:rsidRPr="00822BC8">
        <w:t>Registro e Inscripción de Licitantes; Acto de Presentación y Apertura de Proposiciones; Acto de Fallo de la licitación y Firma del Contrato.</w:t>
      </w:r>
      <w:bookmarkEnd w:id="18"/>
    </w:p>
    <w:p w:rsidR="00D656DF" w:rsidRPr="00822BC8" w:rsidRDefault="00D656DF" w:rsidP="00D656DF">
      <w:pPr>
        <w:autoSpaceDE w:val="0"/>
        <w:autoSpaceDN w:val="0"/>
        <w:adjustRightInd w:val="0"/>
        <w:spacing w:after="0" w:line="240" w:lineRule="auto"/>
        <w:rPr>
          <w:b/>
        </w:rPr>
      </w:pPr>
    </w:p>
    <w:p w:rsidR="00D656DF" w:rsidRPr="00822BC8" w:rsidRDefault="00D656DF" w:rsidP="00D656DF">
      <w:pPr>
        <w:autoSpaceDE w:val="0"/>
        <w:autoSpaceDN w:val="0"/>
        <w:adjustRightInd w:val="0"/>
        <w:spacing w:after="0" w:line="240" w:lineRule="auto"/>
      </w:pPr>
      <w:r w:rsidRPr="00822BC8">
        <w:rPr>
          <w:b/>
        </w:rPr>
        <w:t>NOTA DE RECEPCIÓN DE DOCUMENTOS RECIBIDOS POR MEDIOS REMOTOS DE COMUNICACIÓN ELECTRONICA</w:t>
      </w:r>
      <w:r w:rsidRPr="00822BC8">
        <w:t>: En el supuesto de que durante los actos inherentes de esta licitación,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822BC8" w:rsidRDefault="00D656DF" w:rsidP="00D656DF">
      <w:pPr>
        <w:autoSpaceDE w:val="0"/>
        <w:autoSpaceDN w:val="0"/>
        <w:adjustRightInd w:val="0"/>
        <w:spacing w:after="0" w:line="240" w:lineRule="auto"/>
      </w:pPr>
    </w:p>
    <w:p w:rsidR="00D656DF" w:rsidRPr="00822BC8" w:rsidRDefault="00D656DF" w:rsidP="00F440B2">
      <w:pPr>
        <w:pStyle w:val="Ttulo2"/>
        <w:ind w:left="426"/>
      </w:pPr>
      <w:bookmarkStart w:id="19" w:name="_Toc205180126"/>
      <w:r w:rsidRPr="00822BC8">
        <w:t>Registro e Inscripción de Licitantes.</w:t>
      </w:r>
      <w:bookmarkEnd w:id="19"/>
    </w:p>
    <w:p w:rsidR="00A22D65" w:rsidRPr="00822BC8" w:rsidRDefault="00A22D65" w:rsidP="00A22D65">
      <w:pPr>
        <w:autoSpaceDE w:val="0"/>
        <w:autoSpaceDN w:val="0"/>
        <w:adjustRightInd w:val="0"/>
        <w:spacing w:after="0" w:line="240" w:lineRule="auto"/>
      </w:pPr>
      <w:r w:rsidRPr="00822BC8">
        <w:t>“EL CINVESTAV”, previo a este Acto de Presentación y Apertura de Proposiciones, verificará que los licitantes hayan realizado el registro de participación.</w:t>
      </w:r>
    </w:p>
    <w:p w:rsidR="00A22D65" w:rsidRPr="00822BC8" w:rsidRDefault="00A22D65" w:rsidP="00A22D65">
      <w:pPr>
        <w:autoSpaceDE w:val="0"/>
        <w:autoSpaceDN w:val="0"/>
        <w:adjustRightInd w:val="0"/>
        <w:spacing w:after="0" w:line="240" w:lineRule="auto"/>
      </w:pPr>
    </w:p>
    <w:p w:rsidR="00A22D65" w:rsidRPr="00822BC8" w:rsidRDefault="00A22D65" w:rsidP="00A22D65">
      <w:pPr>
        <w:autoSpaceDE w:val="0"/>
        <w:autoSpaceDN w:val="0"/>
        <w:adjustRightInd w:val="0"/>
        <w:spacing w:after="0" w:line="240" w:lineRule="auto"/>
      </w:pPr>
      <w:r w:rsidRPr="00822BC8">
        <w:t>El sobre a que h</w:t>
      </w:r>
      <w:r w:rsidR="000670D5" w:rsidRPr="00822BC8">
        <w:t xml:space="preserve">ace referencia este punto podrá </w:t>
      </w:r>
      <w:r w:rsidRPr="00822BC8">
        <w:t xml:space="preserve">enviarlo por medios remotos de comunicación electrónica, conforme a las disposiciones administrativas que establezca COMPRANET. </w:t>
      </w:r>
    </w:p>
    <w:p w:rsidR="00A22D65" w:rsidRPr="00822BC8" w:rsidRDefault="00A22D65" w:rsidP="00A22D65">
      <w:pPr>
        <w:autoSpaceDE w:val="0"/>
        <w:autoSpaceDN w:val="0"/>
        <w:adjustRightInd w:val="0"/>
        <w:spacing w:after="0" w:line="240" w:lineRule="auto"/>
      </w:pPr>
    </w:p>
    <w:p w:rsidR="00A22D65" w:rsidRPr="00822BC8" w:rsidRDefault="00A22D65" w:rsidP="00A22D65">
      <w:pPr>
        <w:autoSpaceDE w:val="0"/>
        <w:autoSpaceDN w:val="0"/>
        <w:adjustRightInd w:val="0"/>
        <w:spacing w:after="0" w:line="240" w:lineRule="auto"/>
      </w:pPr>
      <w:r w:rsidRPr="00822BC8">
        <w:t xml:space="preserve">En el caso de la documentación legal y proposiciones presentadas por medios remotos de comunicación electrónica el sobre será generado mediante el uso de tecnologías que </w:t>
      </w:r>
      <w:r w:rsidRPr="00822BC8">
        <w:lastRenderedPageBreak/>
        <w:t>resguarden la confidencialidad de la información de tal forma que sea inviolable, conforme a las disposiciones técnicas que al efecto establezca COMPRANET.</w:t>
      </w:r>
    </w:p>
    <w:p w:rsidR="00A22D65" w:rsidRPr="00822BC8" w:rsidRDefault="00A22D65" w:rsidP="00A22D65">
      <w:pPr>
        <w:autoSpaceDE w:val="0"/>
        <w:autoSpaceDN w:val="0"/>
        <w:adjustRightInd w:val="0"/>
        <w:spacing w:after="0" w:line="240" w:lineRule="auto"/>
      </w:pPr>
    </w:p>
    <w:p w:rsidR="00195613" w:rsidRPr="00822BC8" w:rsidRDefault="00A22D65" w:rsidP="00A22D65">
      <w:pPr>
        <w:autoSpaceDE w:val="0"/>
        <w:autoSpaceDN w:val="0"/>
        <w:adjustRightInd w:val="0"/>
        <w:spacing w:after="0" w:line="240" w:lineRule="auto"/>
      </w:pPr>
      <w:r w:rsidRPr="00822BC8">
        <w:t xml:space="preserve">El Registro e Inscripción de Licitantes; Acto de Presentación y Apertura de Proposiciones tendrá efecto exclusivamente el </w:t>
      </w:r>
      <w:r w:rsidRPr="009C04B9">
        <w:t xml:space="preserve">día </w:t>
      </w:r>
      <w:r w:rsidR="009322A2" w:rsidRPr="009C04B9">
        <w:rPr>
          <w:rFonts w:cs="Arial"/>
          <w:b/>
        </w:rPr>
        <w:t>06</w:t>
      </w:r>
      <w:r w:rsidR="00AE535D" w:rsidRPr="009C04B9">
        <w:rPr>
          <w:rFonts w:cs="Arial"/>
          <w:b/>
        </w:rPr>
        <w:t xml:space="preserve"> de Diciembre</w:t>
      </w:r>
      <w:r w:rsidR="006959FE" w:rsidRPr="009C04B9">
        <w:rPr>
          <w:rFonts w:cs="Arial"/>
          <w:b/>
        </w:rPr>
        <w:t xml:space="preserve"> de 2011 </w:t>
      </w:r>
      <w:r w:rsidR="009C04B9">
        <w:rPr>
          <w:rFonts w:cs="Arial"/>
          <w:b/>
        </w:rPr>
        <w:t xml:space="preserve"> a</w:t>
      </w:r>
      <w:r w:rsidR="00912E52" w:rsidRPr="009C04B9">
        <w:rPr>
          <w:rFonts w:cs="Arial"/>
          <w:b/>
        </w:rPr>
        <w:t xml:space="preserve"> las </w:t>
      </w:r>
      <w:r w:rsidR="009322A2" w:rsidRPr="009C04B9">
        <w:rPr>
          <w:rFonts w:cs="Arial"/>
          <w:b/>
        </w:rPr>
        <w:t>17:30</w:t>
      </w:r>
      <w:r w:rsidR="006959FE" w:rsidRPr="009C04B9">
        <w:rPr>
          <w:rFonts w:cs="Arial"/>
          <w:b/>
        </w:rPr>
        <w:t xml:space="preserve"> horas</w:t>
      </w:r>
      <w:r w:rsidR="009C04B9" w:rsidRPr="009C04B9">
        <w:rPr>
          <w:rFonts w:cs="Arial"/>
        </w:rPr>
        <w:t xml:space="preserve"> e</w:t>
      </w:r>
      <w:r w:rsidR="00CB3743" w:rsidRPr="009C04B9">
        <w:rPr>
          <w:rFonts w:cs="Arial"/>
        </w:rPr>
        <w:t>n</w:t>
      </w:r>
      <w:r w:rsidR="00CB3743" w:rsidRPr="00822BC8">
        <w:rPr>
          <w:rFonts w:cs="Arial"/>
        </w:rPr>
        <w:t xml:space="preserve"> la Subdirección de Recursos Materiales</w:t>
      </w:r>
      <w:r w:rsidRPr="00822BC8">
        <w:t xml:space="preserve">, con domicilio en la Av. Instituto Politécnico Nacional No. 2508, Col. San Pedro </w:t>
      </w:r>
      <w:proofErr w:type="spellStart"/>
      <w:r w:rsidRPr="00822BC8">
        <w:t>Zacatenco</w:t>
      </w:r>
      <w:proofErr w:type="spellEnd"/>
      <w:r w:rsidRPr="00822BC8">
        <w:t>, Delegación Gustavo A. Madero, C.P. 07360, México, D.F</w:t>
      </w:r>
      <w:r w:rsidR="00BF0C1C" w:rsidRPr="00822BC8">
        <w:t>.</w:t>
      </w:r>
    </w:p>
    <w:p w:rsidR="00195613" w:rsidRPr="00822BC8" w:rsidRDefault="00195613" w:rsidP="00195613">
      <w:pPr>
        <w:autoSpaceDE w:val="0"/>
        <w:autoSpaceDN w:val="0"/>
        <w:adjustRightInd w:val="0"/>
        <w:spacing w:after="0" w:line="240" w:lineRule="auto"/>
      </w:pPr>
    </w:p>
    <w:p w:rsidR="00195613" w:rsidRPr="00822BC8" w:rsidRDefault="00195613" w:rsidP="00547E83">
      <w:pPr>
        <w:pStyle w:val="Ttulo3"/>
      </w:pPr>
      <w:bookmarkStart w:id="20" w:name="_Toc205180127"/>
      <w:r w:rsidRPr="00822BC8">
        <w:t>Protocolo del Acto de Registro e Inscripción de Licitantes; Acto de Presentación y Apertura de Proposiciones.</w:t>
      </w:r>
      <w:bookmarkEnd w:id="20"/>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Conforme se vayan presentando los licitantes al recinto señalado anteriormente, para el desarrollo del Acto de Presentación y Apertura de Proposiciones, los licitantes acreditados deberán:</w:t>
      </w:r>
    </w:p>
    <w:p w:rsidR="00195613" w:rsidRPr="00822BC8" w:rsidRDefault="00195613" w:rsidP="00195613">
      <w:pPr>
        <w:autoSpaceDE w:val="0"/>
        <w:autoSpaceDN w:val="0"/>
        <w:adjustRightInd w:val="0"/>
        <w:spacing w:after="0" w:line="240" w:lineRule="auto"/>
      </w:pPr>
    </w:p>
    <w:p w:rsidR="00195613" w:rsidRPr="00822BC8" w:rsidRDefault="000860A3" w:rsidP="00D344F9">
      <w:pPr>
        <w:pStyle w:val="Prrafodelista"/>
        <w:numPr>
          <w:ilvl w:val="0"/>
          <w:numId w:val="4"/>
        </w:numPr>
        <w:autoSpaceDE w:val="0"/>
        <w:autoSpaceDN w:val="0"/>
        <w:adjustRightInd w:val="0"/>
        <w:spacing w:after="0" w:line="240" w:lineRule="auto"/>
      </w:pPr>
      <w:r w:rsidRPr="00822BC8">
        <w:t>F</w:t>
      </w:r>
      <w:r w:rsidR="00195613" w:rsidRPr="00822BC8">
        <w:t>irmar el registro de asistencia.</w:t>
      </w:r>
    </w:p>
    <w:p w:rsidR="00195613" w:rsidRPr="00822BC8" w:rsidRDefault="00195613" w:rsidP="00D344F9">
      <w:pPr>
        <w:pStyle w:val="Prrafodelista"/>
        <w:numPr>
          <w:ilvl w:val="0"/>
          <w:numId w:val="4"/>
        </w:numPr>
        <w:autoSpaceDE w:val="0"/>
        <w:autoSpaceDN w:val="0"/>
        <w:adjustRightInd w:val="0"/>
        <w:spacing w:after="0" w:line="240" w:lineRule="auto"/>
      </w:pPr>
      <w:r w:rsidRPr="00822BC8">
        <w:t xml:space="preserve">Para inscribirse las empresas interesadas deberán entregar la documentación </w:t>
      </w:r>
      <w:r w:rsidR="000860A3" w:rsidRPr="00822BC8">
        <w:t xml:space="preserve"> s</w:t>
      </w:r>
      <w:r w:rsidRPr="00822BC8">
        <w:t>eñalada en el punto 4 de estas bases.</w:t>
      </w:r>
    </w:p>
    <w:p w:rsidR="00195613" w:rsidRPr="00822BC8" w:rsidRDefault="000670D5" w:rsidP="00D344F9">
      <w:pPr>
        <w:pStyle w:val="Prrafodelista"/>
        <w:numPr>
          <w:ilvl w:val="0"/>
          <w:numId w:val="4"/>
        </w:numPr>
        <w:autoSpaceDE w:val="0"/>
        <w:autoSpaceDN w:val="0"/>
        <w:adjustRightInd w:val="0"/>
        <w:spacing w:after="0" w:line="240" w:lineRule="auto"/>
      </w:pPr>
      <w:r w:rsidRPr="00822BC8">
        <w:t xml:space="preserve">Apertura del sistema </w:t>
      </w:r>
      <w:proofErr w:type="spellStart"/>
      <w:r w:rsidRPr="00822BC8">
        <w:t>CompraNet</w:t>
      </w:r>
      <w:proofErr w:type="spellEnd"/>
      <w:r w:rsidRPr="00822BC8">
        <w:t xml:space="preserve"> para la descarga de</w:t>
      </w:r>
      <w:r w:rsidR="00195613" w:rsidRPr="00822BC8">
        <w:t xml:space="preserve"> propuesta</w:t>
      </w:r>
      <w:r w:rsidRPr="00822BC8">
        <w:t>s</w:t>
      </w:r>
      <w:r w:rsidR="00195613" w:rsidRPr="00822BC8">
        <w:t xml:space="preserve"> técnica</w:t>
      </w:r>
      <w:r w:rsidRPr="00822BC8">
        <w:t>s</w:t>
      </w:r>
      <w:r w:rsidR="00195613" w:rsidRPr="00822BC8">
        <w:t xml:space="preserve"> y económica</w:t>
      </w:r>
      <w:r w:rsidRPr="00822BC8">
        <w:t>s</w:t>
      </w:r>
      <w:r w:rsidR="00195613" w:rsidRPr="00822BC8">
        <w:t>, conforme al punto 15 de estas bases. Véanse Anexos 1, 2 y 3.</w:t>
      </w:r>
    </w:p>
    <w:p w:rsidR="00195613" w:rsidRPr="00822BC8" w:rsidRDefault="00195613" w:rsidP="00195613">
      <w:pPr>
        <w:autoSpaceDE w:val="0"/>
        <w:autoSpaceDN w:val="0"/>
        <w:adjustRightInd w:val="0"/>
        <w:spacing w:after="0" w:line="240" w:lineRule="auto"/>
      </w:pPr>
    </w:p>
    <w:p w:rsidR="000860A3" w:rsidRPr="00822BC8" w:rsidRDefault="000670D5" w:rsidP="000860A3">
      <w:pPr>
        <w:autoSpaceDE w:val="0"/>
        <w:autoSpaceDN w:val="0"/>
        <w:adjustRightInd w:val="0"/>
        <w:spacing w:after="0" w:line="240" w:lineRule="auto"/>
      </w:pPr>
      <w:r w:rsidRPr="00822BC8">
        <w:t>L</w:t>
      </w:r>
      <w:r w:rsidR="00195613" w:rsidRPr="00822BC8">
        <w:t>a documentación legal y proposiciones presentadas por medios remotos de comunicación electrónica</w:t>
      </w:r>
      <w:r w:rsidRPr="00822BC8">
        <w:t>, será generada</w:t>
      </w:r>
      <w:r w:rsidR="00195613" w:rsidRPr="00822BC8">
        <w:t xml:space="preserve"> mediante el uso de tecnologías que resguarden la confidencialidad de la información de tal forma que sea inviolable, conforme a las disposiciones técnicas que al efecto establezca COMPRANET.</w:t>
      </w:r>
    </w:p>
    <w:p w:rsidR="000860A3" w:rsidRPr="00822BC8" w:rsidRDefault="000860A3" w:rsidP="000860A3">
      <w:pPr>
        <w:autoSpaceDE w:val="0"/>
        <w:autoSpaceDN w:val="0"/>
        <w:adjustRightInd w:val="0"/>
        <w:spacing w:after="0" w:line="240" w:lineRule="auto"/>
      </w:pPr>
    </w:p>
    <w:p w:rsidR="00D656DF" w:rsidRPr="00822BC8" w:rsidRDefault="00D656DF" w:rsidP="00F440B2">
      <w:pPr>
        <w:pStyle w:val="Ttulo2"/>
        <w:ind w:left="426"/>
      </w:pPr>
      <w:bookmarkStart w:id="21" w:name="_Toc205180128"/>
      <w:r w:rsidRPr="00822BC8">
        <w:t>Desarrollo del Acto de Registro e Inscripción de Licitantes; Acto de Presentación y Apertura de Proposiciones.</w:t>
      </w:r>
      <w:bookmarkEnd w:id="21"/>
    </w:p>
    <w:p w:rsidR="00D656DF" w:rsidRPr="00822BC8" w:rsidRDefault="00D656DF" w:rsidP="00D656DF">
      <w:pPr>
        <w:autoSpaceDE w:val="0"/>
        <w:autoSpaceDN w:val="0"/>
        <w:adjustRightInd w:val="0"/>
        <w:spacing w:after="0" w:line="240" w:lineRule="auto"/>
      </w:pPr>
    </w:p>
    <w:p w:rsidR="00195613" w:rsidRPr="00822BC8" w:rsidRDefault="00D656DF" w:rsidP="00D656DF">
      <w:pPr>
        <w:autoSpaceDE w:val="0"/>
        <w:autoSpaceDN w:val="0"/>
        <w:adjustRightInd w:val="0"/>
        <w:spacing w:after="0" w:line="240" w:lineRule="auto"/>
      </w:pPr>
      <w:r w:rsidRPr="00822BC8">
        <w:t xml:space="preserve">A la hora </w:t>
      </w:r>
      <w:r w:rsidR="00195613" w:rsidRPr="00822BC8">
        <w:t>exacta señalada en el numeral 5.1 de estas bases será cerrado el recinto, no permitiéndose por ninguna circunstancia la entrada a más licitantes u observadores de los que se encuentren en el interior del mismo.</w:t>
      </w:r>
    </w:p>
    <w:p w:rsidR="00195613" w:rsidRPr="00822BC8" w:rsidRDefault="00195613" w:rsidP="00195613">
      <w:pPr>
        <w:autoSpaceDE w:val="0"/>
        <w:autoSpaceDN w:val="0"/>
        <w:adjustRightInd w:val="0"/>
        <w:spacing w:after="0" w:line="240" w:lineRule="auto"/>
      </w:pPr>
    </w:p>
    <w:p w:rsidR="00D4440B" w:rsidRPr="00822BC8" w:rsidRDefault="00195613" w:rsidP="00D4440B">
      <w:pPr>
        <w:autoSpaceDE w:val="0"/>
        <w:autoSpaceDN w:val="0"/>
        <w:adjustRightInd w:val="0"/>
        <w:spacing w:after="0" w:line="240" w:lineRule="auto"/>
      </w:pPr>
      <w:bookmarkStart w:id="22" w:name="_Toc205180129"/>
      <w:r w:rsidRPr="00822BC8">
        <w:rPr>
          <w:rStyle w:val="Ttulo3Car"/>
          <w:rFonts w:eastAsia="Calibri"/>
        </w:rPr>
        <w:t>5.2.1</w:t>
      </w:r>
      <w:bookmarkEnd w:id="22"/>
      <w:r w:rsidR="00D4440B" w:rsidRPr="00822BC8">
        <w:t xml:space="preserve">Se llevará a cabo la presentación de los servidores públicos </w:t>
      </w:r>
      <w:proofErr w:type="gramStart"/>
      <w:r w:rsidR="00D4440B" w:rsidRPr="00822BC8">
        <w:t xml:space="preserve">de </w:t>
      </w:r>
      <w:r w:rsidR="009C04B9">
        <w:t xml:space="preserve"> </w:t>
      </w:r>
      <w:r w:rsidR="00D4440B" w:rsidRPr="00822BC8">
        <w:t>”</w:t>
      </w:r>
      <w:proofErr w:type="gramEnd"/>
      <w:r w:rsidR="00D4440B" w:rsidRPr="00822BC8">
        <w:t>EL CINVESTAV”, del Subdirector de Recursos Materiales y/o el Jefe del Departamento de Adquisic</w:t>
      </w:r>
      <w:r w:rsidR="00074F57" w:rsidRPr="00822BC8">
        <w:t>iones y/o aquel funcionario que</w:t>
      </w:r>
      <w:r w:rsidR="00D4440B" w:rsidRPr="00822BC8">
        <w:t xml:space="preserv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822BC8" w:rsidRDefault="00195613" w:rsidP="00195613">
      <w:pPr>
        <w:autoSpaceDE w:val="0"/>
        <w:autoSpaceDN w:val="0"/>
        <w:adjustRightInd w:val="0"/>
        <w:spacing w:after="0" w:line="240" w:lineRule="auto"/>
      </w:pPr>
    </w:p>
    <w:p w:rsidR="00195613" w:rsidRPr="00822BC8" w:rsidRDefault="001262B0" w:rsidP="00195613">
      <w:pPr>
        <w:autoSpaceDE w:val="0"/>
        <w:autoSpaceDN w:val="0"/>
        <w:adjustRightInd w:val="0"/>
        <w:spacing w:after="0" w:line="240" w:lineRule="auto"/>
      </w:pPr>
      <w:r w:rsidRPr="00822BC8">
        <w:rPr>
          <w:rStyle w:val="Ttulo3Car"/>
          <w:rFonts w:eastAsia="Calibri"/>
        </w:rPr>
        <w:t xml:space="preserve">5.2.2 </w:t>
      </w:r>
      <w:r w:rsidR="00195613" w:rsidRPr="00822BC8">
        <w:t>El Acto de Registro e Inscripción de Licitantes; Acto de Presentación y Apertura de Proposiciones se llevará a cabo conforme a lo siguiente:</w:t>
      </w:r>
    </w:p>
    <w:p w:rsidR="00195613" w:rsidRPr="00822BC8" w:rsidRDefault="00195613" w:rsidP="00195613">
      <w:pPr>
        <w:autoSpaceDE w:val="0"/>
        <w:autoSpaceDN w:val="0"/>
        <w:adjustRightInd w:val="0"/>
        <w:spacing w:after="0" w:line="240" w:lineRule="auto"/>
      </w:pPr>
    </w:p>
    <w:p w:rsidR="009E2CC2" w:rsidRPr="00822BC8" w:rsidRDefault="009E2CC2" w:rsidP="00D4440B">
      <w:pPr>
        <w:pStyle w:val="Prrafodelista"/>
        <w:numPr>
          <w:ilvl w:val="0"/>
          <w:numId w:val="5"/>
        </w:numPr>
        <w:autoSpaceDE w:val="0"/>
        <w:autoSpaceDN w:val="0"/>
        <w:adjustRightInd w:val="0"/>
        <w:spacing w:after="0" w:line="240" w:lineRule="auto"/>
      </w:pPr>
      <w:bookmarkStart w:id="23" w:name="_Toc205180130"/>
      <w:r w:rsidRPr="00822BC8">
        <w:t xml:space="preserve">“EL CINVESTAV” con la participación de los representantes que designe, verificará de manera cuantitativa que la documentación legal presentada cumpla con los requisitos establecidos en las bases de este concurso, de conformidad con el </w:t>
      </w:r>
      <w:r w:rsidRPr="00822BC8">
        <w:lastRenderedPageBreak/>
        <w:t>punto 4 de estas bases, la cual será analizada y evaluada posteriormente, así mismo se desecharán las que hubieren omitido algún requisito, con la participación en su caso del personal del Órgano Interno de Control en “EL CINVESTAV”.</w:t>
      </w:r>
    </w:p>
    <w:p w:rsidR="009E2CC2" w:rsidRPr="00822BC8" w:rsidRDefault="009E2CC2" w:rsidP="009E2CC2">
      <w:pPr>
        <w:pStyle w:val="Prrafodelista"/>
        <w:autoSpaceDE w:val="0"/>
        <w:autoSpaceDN w:val="0"/>
        <w:adjustRightInd w:val="0"/>
        <w:spacing w:after="0" w:line="240" w:lineRule="auto"/>
        <w:ind w:left="360"/>
      </w:pPr>
    </w:p>
    <w:p w:rsidR="00D4440B" w:rsidRPr="00822BC8" w:rsidRDefault="000670D5" w:rsidP="00D4440B">
      <w:pPr>
        <w:pStyle w:val="Prrafodelista"/>
        <w:numPr>
          <w:ilvl w:val="0"/>
          <w:numId w:val="5"/>
        </w:numPr>
        <w:autoSpaceDE w:val="0"/>
        <w:autoSpaceDN w:val="0"/>
        <w:adjustRightInd w:val="0"/>
        <w:spacing w:after="0" w:line="240" w:lineRule="auto"/>
      </w:pPr>
      <w:r w:rsidRPr="00822BC8">
        <w:t>L</w:t>
      </w:r>
      <w:r w:rsidR="00D4440B" w:rsidRPr="00822BC8">
        <w:t xml:space="preserve">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analizadas y evaluadas posteriormente, desechando las que hubieren omitido alguno de los requisitos exigidos. </w:t>
      </w:r>
    </w:p>
    <w:p w:rsidR="00D4440B" w:rsidRPr="00822BC8" w:rsidRDefault="00D4440B" w:rsidP="00D4440B">
      <w:pPr>
        <w:pStyle w:val="Prrafodelista"/>
        <w:autoSpaceDE w:val="0"/>
        <w:autoSpaceDN w:val="0"/>
        <w:adjustRightInd w:val="0"/>
        <w:spacing w:after="0" w:line="240" w:lineRule="auto"/>
        <w:ind w:left="360"/>
      </w:pPr>
    </w:p>
    <w:p w:rsidR="00D4440B" w:rsidRPr="00822BC8" w:rsidRDefault="00D4440B" w:rsidP="00D4440B">
      <w:pPr>
        <w:pStyle w:val="Prrafodelista"/>
        <w:numPr>
          <w:ilvl w:val="0"/>
          <w:numId w:val="5"/>
        </w:numPr>
        <w:autoSpaceDE w:val="0"/>
        <w:autoSpaceDN w:val="0"/>
        <w:adjustRightInd w:val="0"/>
        <w:spacing w:after="0" w:line="240" w:lineRule="auto"/>
      </w:pPr>
      <w:r w:rsidRPr="00822BC8">
        <w:t>Se procederá a la apertura de proposiciones y se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p>
    <w:p w:rsidR="00D4440B" w:rsidRPr="00822BC8" w:rsidRDefault="00D4440B" w:rsidP="00D4440B">
      <w:pPr>
        <w:autoSpaceDE w:val="0"/>
        <w:autoSpaceDN w:val="0"/>
        <w:adjustRightInd w:val="0"/>
        <w:spacing w:after="0" w:line="240" w:lineRule="auto"/>
      </w:pPr>
    </w:p>
    <w:p w:rsidR="00D4440B" w:rsidRPr="00822BC8" w:rsidRDefault="00D4440B" w:rsidP="00D4440B">
      <w:pPr>
        <w:pStyle w:val="Prrafodelista"/>
        <w:numPr>
          <w:ilvl w:val="0"/>
          <w:numId w:val="5"/>
        </w:numPr>
        <w:autoSpaceDE w:val="0"/>
        <w:autoSpaceDN w:val="0"/>
        <w:adjustRightInd w:val="0"/>
        <w:spacing w:after="0" w:line="240" w:lineRule="auto"/>
      </w:pPr>
      <w:r w:rsidRPr="00822BC8">
        <w:t>Por lo menos un licitante, si asistiere alguno, y el servidor público de “EL CINVESTAV” facultado para presidir el acto o el servidor público que éste designe, rubricarán las partes de las propuestas que previamente haya determinado “EL CINVESTAV” en las bases de licitación, las que para estos efectos constarán documentalmente.</w:t>
      </w:r>
    </w:p>
    <w:p w:rsidR="00D4440B" w:rsidRPr="00822BC8" w:rsidRDefault="00D4440B" w:rsidP="00D4440B">
      <w:pPr>
        <w:autoSpaceDE w:val="0"/>
        <w:autoSpaceDN w:val="0"/>
        <w:adjustRightInd w:val="0"/>
        <w:spacing w:after="0" w:line="240" w:lineRule="auto"/>
      </w:pPr>
    </w:p>
    <w:p w:rsidR="00D4440B" w:rsidRPr="00822BC8" w:rsidRDefault="00D4440B" w:rsidP="00D4440B">
      <w:pPr>
        <w:pStyle w:val="Prrafodelista"/>
        <w:numPr>
          <w:ilvl w:val="0"/>
          <w:numId w:val="5"/>
        </w:numPr>
        <w:autoSpaceDE w:val="0"/>
        <w:autoSpaceDN w:val="0"/>
        <w:adjustRightInd w:val="0"/>
        <w:spacing w:after="0" w:line="240" w:lineRule="auto"/>
      </w:pPr>
      <w:r w:rsidRPr="00822BC8">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D4440B" w:rsidRPr="00822BC8" w:rsidRDefault="00D4440B" w:rsidP="00D4440B">
      <w:pPr>
        <w:autoSpaceDE w:val="0"/>
        <w:autoSpaceDN w:val="0"/>
        <w:adjustRightInd w:val="0"/>
        <w:spacing w:after="0" w:line="240" w:lineRule="auto"/>
      </w:pPr>
    </w:p>
    <w:p w:rsidR="00D4440B" w:rsidRPr="00822BC8" w:rsidRDefault="00D4440B" w:rsidP="00D4440B">
      <w:pPr>
        <w:pStyle w:val="Prrafodelista"/>
        <w:numPr>
          <w:ilvl w:val="0"/>
          <w:numId w:val="5"/>
        </w:numPr>
        <w:autoSpaceDE w:val="0"/>
        <w:autoSpaceDN w:val="0"/>
        <w:adjustRightInd w:val="0"/>
        <w:spacing w:after="0" w:line="240" w:lineRule="auto"/>
      </w:pPr>
      <w:r w:rsidRPr="00822BC8">
        <w:t xml:space="preserve">Los licitantes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w:t>
      </w:r>
      <w:smartTag w:uri="urn:schemas-microsoft-com:office:smarttags" w:element="PersonName">
        <w:smartTagPr>
          <w:attr w:name="ProductID" w:val="la Subdirecci￳n Administrativa"/>
        </w:smartTagPr>
        <w:r w:rsidRPr="00822BC8">
          <w:t>la Subdirección Administrativa</w:t>
        </w:r>
      </w:smartTag>
      <w:r w:rsidRPr="00822BC8">
        <w:t xml:space="preserve"> a recoger una copia de dicha acta.</w:t>
      </w:r>
    </w:p>
    <w:p w:rsidR="00D4440B" w:rsidRPr="00822BC8" w:rsidRDefault="00D4440B" w:rsidP="00D4440B">
      <w:pPr>
        <w:autoSpaceDE w:val="0"/>
        <w:autoSpaceDN w:val="0"/>
        <w:adjustRightInd w:val="0"/>
        <w:spacing w:after="0" w:line="240" w:lineRule="auto"/>
      </w:pPr>
    </w:p>
    <w:p w:rsidR="00D656DF" w:rsidRPr="00822BC8" w:rsidRDefault="00D656DF" w:rsidP="00F440B2">
      <w:pPr>
        <w:pStyle w:val="Ttulo2"/>
        <w:ind w:left="426"/>
      </w:pPr>
      <w:r w:rsidRPr="00822BC8">
        <w:t>Acto de Fallo.</w:t>
      </w:r>
      <w:bookmarkEnd w:id="23"/>
    </w:p>
    <w:p w:rsidR="00D656DF" w:rsidRPr="00822BC8" w:rsidRDefault="00D656DF" w:rsidP="00D656DF">
      <w:pPr>
        <w:autoSpaceDE w:val="0"/>
        <w:autoSpaceDN w:val="0"/>
        <w:adjustRightInd w:val="0"/>
        <w:spacing w:after="0" w:line="240" w:lineRule="auto"/>
      </w:pPr>
    </w:p>
    <w:p w:rsidR="00195613" w:rsidRPr="00822BC8" w:rsidRDefault="00A22D65" w:rsidP="00D656DF">
      <w:pPr>
        <w:autoSpaceDE w:val="0"/>
        <w:autoSpaceDN w:val="0"/>
        <w:adjustRightInd w:val="0"/>
        <w:spacing w:after="0" w:line="240" w:lineRule="auto"/>
      </w:pPr>
      <w:r w:rsidRPr="00822BC8">
        <w:t>El Acto de Fallo, se llevará a cabo e</w:t>
      </w:r>
      <w:r w:rsidRPr="009C04B9">
        <w:t xml:space="preserve">l día </w:t>
      </w:r>
      <w:r w:rsidR="009322A2" w:rsidRPr="009C04B9">
        <w:rPr>
          <w:rFonts w:cs="Arial"/>
          <w:b/>
        </w:rPr>
        <w:t xml:space="preserve">14 </w:t>
      </w:r>
      <w:r w:rsidR="00AE535D" w:rsidRPr="009C04B9">
        <w:rPr>
          <w:rFonts w:cs="Arial"/>
          <w:b/>
        </w:rPr>
        <w:t>de Diciembre</w:t>
      </w:r>
      <w:r w:rsidR="00E753C2" w:rsidRPr="009C04B9">
        <w:rPr>
          <w:rFonts w:cs="Arial"/>
          <w:b/>
        </w:rPr>
        <w:t xml:space="preserve"> de </w:t>
      </w:r>
      <w:smartTag w:uri="urn:schemas-microsoft-com:office:smarttags" w:element="metricconverter">
        <w:smartTagPr>
          <w:attr w:name="ProductID" w:val="2011 a"/>
        </w:smartTagPr>
        <w:r w:rsidR="00E753C2" w:rsidRPr="009C04B9">
          <w:rPr>
            <w:rFonts w:cs="Arial"/>
            <w:b/>
          </w:rPr>
          <w:t>2011 a</w:t>
        </w:r>
      </w:smartTag>
      <w:r w:rsidR="00912E52" w:rsidRPr="009C04B9">
        <w:rPr>
          <w:rFonts w:cs="Arial"/>
          <w:b/>
        </w:rPr>
        <w:t xml:space="preserve"> las </w:t>
      </w:r>
      <w:r w:rsidR="00AE535D" w:rsidRPr="009C04B9">
        <w:rPr>
          <w:rFonts w:cs="Arial"/>
          <w:b/>
        </w:rPr>
        <w:t>17:30</w:t>
      </w:r>
      <w:r w:rsidR="00E753C2" w:rsidRPr="00822BC8">
        <w:rPr>
          <w:rFonts w:cs="Arial"/>
          <w:b/>
        </w:rPr>
        <w:t xml:space="preserve"> horas</w:t>
      </w:r>
      <w:r w:rsidR="009C04B9">
        <w:rPr>
          <w:rFonts w:cs="Arial"/>
          <w:b/>
        </w:rPr>
        <w:t xml:space="preserve"> </w:t>
      </w:r>
      <w:r w:rsidR="00CB3743" w:rsidRPr="00822BC8">
        <w:rPr>
          <w:rFonts w:cs="Arial"/>
        </w:rPr>
        <w:t>en la Subdirección de Recursos Materiales</w:t>
      </w:r>
      <w:r w:rsidRPr="00822BC8">
        <w:t xml:space="preserve">, con domicilio en Av. Instituto Politécnico Nacional No. 2508, Col. San Pedro </w:t>
      </w:r>
      <w:proofErr w:type="spellStart"/>
      <w:r w:rsidRPr="00822BC8">
        <w:t>Zacatenco</w:t>
      </w:r>
      <w:proofErr w:type="spellEnd"/>
      <w:r w:rsidRPr="00822BC8">
        <w:t>, Delegación Gustavo A. Madero, C. P. 07360, México, D.F</w:t>
      </w:r>
      <w:r w:rsidR="00195613" w:rsidRPr="00822BC8">
        <w:t>.</w:t>
      </w:r>
    </w:p>
    <w:p w:rsidR="00195613" w:rsidRPr="00822BC8" w:rsidRDefault="00195613" w:rsidP="00195613">
      <w:pPr>
        <w:autoSpaceDE w:val="0"/>
        <w:autoSpaceDN w:val="0"/>
        <w:adjustRightInd w:val="0"/>
        <w:spacing w:after="0" w:line="240" w:lineRule="auto"/>
      </w:pPr>
    </w:p>
    <w:p w:rsidR="009C04B9" w:rsidRPr="009C04B9" w:rsidRDefault="00195613" w:rsidP="009C04B9">
      <w:pPr>
        <w:pStyle w:val="Ttulo3"/>
      </w:pPr>
      <w:bookmarkStart w:id="24" w:name="_Toc205180131"/>
      <w:r w:rsidRPr="00822BC8">
        <w:lastRenderedPageBreak/>
        <w:t>Desarrollo del Acto de Fallo.</w:t>
      </w:r>
      <w:bookmarkEnd w:id="24"/>
    </w:p>
    <w:p w:rsidR="00195613" w:rsidRPr="00822BC8" w:rsidRDefault="00195613" w:rsidP="00195613">
      <w:pPr>
        <w:autoSpaceDE w:val="0"/>
        <w:autoSpaceDN w:val="0"/>
        <w:adjustRightInd w:val="0"/>
        <w:spacing w:after="0" w:line="240" w:lineRule="auto"/>
      </w:pPr>
      <w:r w:rsidRPr="00822BC8">
        <w:t>A la hora exacta señalada en el párrafo anterior será cerra</w:t>
      </w:r>
      <w:r w:rsidR="00EC2DE1" w:rsidRPr="00822BC8">
        <w:t xml:space="preserve">do el recinto, no permitiéndose </w:t>
      </w:r>
      <w:r w:rsidRPr="00822BC8">
        <w:t>por ninguna circunstancia la entrada a más licitantes u observadores de los que se encuentren en el interior del mismo.</w:t>
      </w:r>
    </w:p>
    <w:p w:rsidR="001262B0" w:rsidRPr="00822BC8" w:rsidRDefault="001262B0" w:rsidP="00195613">
      <w:pPr>
        <w:autoSpaceDE w:val="0"/>
        <w:autoSpaceDN w:val="0"/>
        <w:adjustRightInd w:val="0"/>
        <w:spacing w:after="0" w:line="240" w:lineRule="auto"/>
        <w:rPr>
          <w:rStyle w:val="Ttulo4Car"/>
          <w:rFonts w:eastAsia="Calibri"/>
        </w:rPr>
      </w:pPr>
    </w:p>
    <w:p w:rsidR="00195613" w:rsidRPr="00822BC8" w:rsidRDefault="00195613" w:rsidP="00195613">
      <w:pPr>
        <w:autoSpaceDE w:val="0"/>
        <w:autoSpaceDN w:val="0"/>
        <w:adjustRightInd w:val="0"/>
        <w:spacing w:after="0" w:line="240" w:lineRule="auto"/>
      </w:pPr>
      <w:r w:rsidRPr="00822BC8">
        <w:rPr>
          <w:rStyle w:val="Ttulo4Car"/>
          <w:rFonts w:eastAsia="Calibri"/>
        </w:rPr>
        <w:t>5.3.1.1</w:t>
      </w:r>
      <w:r w:rsidR="009C04B9">
        <w:rPr>
          <w:rStyle w:val="Ttulo4Car"/>
          <w:rFonts w:eastAsia="Calibri"/>
        </w:rPr>
        <w:t xml:space="preserve"> </w:t>
      </w:r>
      <w:r w:rsidRPr="00822BC8">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rPr>
          <w:rStyle w:val="Ttulo4Car"/>
          <w:rFonts w:eastAsia="Calibri"/>
        </w:rPr>
        <w:t>5.3.1.2</w:t>
      </w:r>
      <w:r w:rsidRPr="00822BC8">
        <w:t xml:space="preserve"> Se hará la presentación de los representantes legales acreditados y/o personas físicas participantes pasando lista de asistencia.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rPr>
          <w:rStyle w:val="Ttulo4Car"/>
          <w:rFonts w:eastAsia="Calibri"/>
        </w:rPr>
        <w:t>5.3.1.3</w:t>
      </w:r>
      <w:r w:rsidRPr="00822BC8">
        <w:t xml:space="preserve"> Conforme al dictamen emitido por el Área Usuaria que servirá de base para dar a conocer el fallo de adjudicación a cada uno los participantes mediante acto público, se comunicará por escrito el fallo de la licitación a cada uno de los participantes.</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rPr>
          <w:rStyle w:val="Ttulo4Car"/>
          <w:rFonts w:eastAsia="Calibri"/>
        </w:rPr>
        <w:t>5.3.1.4</w:t>
      </w:r>
      <w:r w:rsidRPr="00822BC8">
        <w:rPr>
          <w:rStyle w:val="Ttulo4Car"/>
          <w:rFonts w:eastAsia="Calibri"/>
        </w:rPr>
        <w:tab/>
      </w:r>
      <w:r w:rsidRPr="00822BC8">
        <w:t>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 Licitante Ganador, con fundamento al artículo 44 del Reglamento de la Ley de Adquisiciones, Arrendamientos y Servicios del Sector Público.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rPr>
          <w:rStyle w:val="Ttulo4Car"/>
          <w:rFonts w:eastAsia="Calibri"/>
        </w:rPr>
        <w:t>5.3.1.5</w:t>
      </w:r>
      <w:r w:rsidRPr="00822BC8">
        <w:rPr>
          <w:rStyle w:val="Ttulo4Car"/>
          <w:rFonts w:eastAsia="Calibri"/>
        </w:rPr>
        <w:tab/>
      </w:r>
      <w:r w:rsidRPr="00822BC8">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La copia del acta de fallo estará a disposición de los participantes, el mismo día de dicho acto en las oficinas del Departamento de Adquisiciones de “EL CINVESTAV”.</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Los licitantes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rPr>
          <w:b/>
        </w:rPr>
      </w:pPr>
      <w:r w:rsidRPr="00822BC8">
        <w:rPr>
          <w:b/>
        </w:rPr>
        <w:t>NOTA: Para todos los eventos derivados del proceso de la licitación, podrán asistir los licitantes cuyas propuestas hayan sido desechadas durante el procedimiento de la licitación, así como, cualquier persona que sin haber adquirido las bases manifieste su interés de estar presente en dichos actos, bajo la condición de que deberán registrar su asistencia y abstenerse de intervenir en cualquier forma en los mismos, sin derecho a voz ni a voto.</w:t>
      </w:r>
    </w:p>
    <w:p w:rsidR="00195613" w:rsidRDefault="00195613" w:rsidP="00195613">
      <w:pPr>
        <w:autoSpaceDE w:val="0"/>
        <w:autoSpaceDN w:val="0"/>
        <w:adjustRightInd w:val="0"/>
        <w:spacing w:after="0" w:line="240" w:lineRule="auto"/>
      </w:pPr>
    </w:p>
    <w:p w:rsidR="009C04B9" w:rsidRDefault="009C04B9" w:rsidP="00195613">
      <w:pPr>
        <w:autoSpaceDE w:val="0"/>
        <w:autoSpaceDN w:val="0"/>
        <w:adjustRightInd w:val="0"/>
        <w:spacing w:after="0" w:line="240" w:lineRule="auto"/>
      </w:pPr>
    </w:p>
    <w:p w:rsidR="009C04B9" w:rsidRDefault="009C04B9" w:rsidP="009C04B9">
      <w:pPr>
        <w:autoSpaceDE w:val="0"/>
        <w:autoSpaceDN w:val="0"/>
        <w:adjustRightInd w:val="0"/>
        <w:spacing w:after="0" w:line="240" w:lineRule="auto"/>
        <w:ind w:firstLine="708"/>
      </w:pPr>
    </w:p>
    <w:p w:rsidR="009C04B9" w:rsidRDefault="009C04B9" w:rsidP="009C04B9">
      <w:pPr>
        <w:autoSpaceDE w:val="0"/>
        <w:autoSpaceDN w:val="0"/>
        <w:adjustRightInd w:val="0"/>
        <w:spacing w:after="0" w:line="240" w:lineRule="auto"/>
        <w:ind w:firstLine="708"/>
      </w:pPr>
    </w:p>
    <w:p w:rsidR="009C04B9" w:rsidRPr="00822BC8" w:rsidRDefault="009C04B9" w:rsidP="009C04B9">
      <w:pPr>
        <w:autoSpaceDE w:val="0"/>
        <w:autoSpaceDN w:val="0"/>
        <w:adjustRightInd w:val="0"/>
        <w:spacing w:after="0" w:line="240" w:lineRule="auto"/>
        <w:ind w:firstLine="708"/>
      </w:pPr>
    </w:p>
    <w:p w:rsidR="009C04B9" w:rsidRPr="009C04B9" w:rsidRDefault="00D656DF" w:rsidP="009C04B9">
      <w:pPr>
        <w:pStyle w:val="Ttulo2"/>
        <w:ind w:left="426"/>
      </w:pPr>
      <w:bookmarkStart w:id="25" w:name="_Toc205180132"/>
      <w:r w:rsidRPr="00822BC8">
        <w:lastRenderedPageBreak/>
        <w:t>Firma de los contratos.</w:t>
      </w:r>
      <w:bookmarkEnd w:id="25"/>
    </w:p>
    <w:p w:rsidR="00A22D65" w:rsidRPr="00822BC8" w:rsidRDefault="00A22D65" w:rsidP="00A22D65">
      <w:pPr>
        <w:autoSpaceDE w:val="0"/>
        <w:autoSpaceDN w:val="0"/>
        <w:adjustRightInd w:val="0"/>
        <w:spacing w:after="0" w:line="240" w:lineRule="auto"/>
      </w:pPr>
      <w:r w:rsidRPr="00822BC8">
        <w:t xml:space="preserve">Los representantes legales acreditados de la empresa que haya obtenido asignación, deberá presentarse a firmar </w:t>
      </w:r>
      <w:r w:rsidRPr="009C04B9">
        <w:t xml:space="preserve">el </w:t>
      </w:r>
      <w:r w:rsidR="009C04B9" w:rsidRPr="009C04B9">
        <w:t>contrato c</w:t>
      </w:r>
      <w:r w:rsidRPr="009C04B9">
        <w:t xml:space="preserve">orrespondiente, el </w:t>
      </w:r>
      <w:r w:rsidR="009322A2" w:rsidRPr="009C04B9">
        <w:rPr>
          <w:rFonts w:cs="Arial"/>
          <w:b/>
        </w:rPr>
        <w:t xml:space="preserve">19 </w:t>
      </w:r>
      <w:r w:rsidR="00AE535D" w:rsidRPr="009C04B9">
        <w:rPr>
          <w:rFonts w:cs="Arial"/>
          <w:b/>
        </w:rPr>
        <w:t>de Diciembre</w:t>
      </w:r>
      <w:r w:rsidR="00DC7825" w:rsidRPr="009C04B9">
        <w:rPr>
          <w:rFonts w:cs="Arial"/>
          <w:b/>
        </w:rPr>
        <w:t xml:space="preserve"> de </w:t>
      </w:r>
      <w:smartTag w:uri="urn:schemas-microsoft-com:office:smarttags" w:element="metricconverter">
        <w:smartTagPr>
          <w:attr w:name="ProductID" w:val="2011 a"/>
        </w:smartTagPr>
        <w:r w:rsidR="00DC7825" w:rsidRPr="009C04B9">
          <w:rPr>
            <w:rFonts w:cs="Arial"/>
            <w:b/>
          </w:rPr>
          <w:t>2011 a</w:t>
        </w:r>
      </w:smartTag>
      <w:r w:rsidR="00912E52" w:rsidRPr="009C04B9">
        <w:rPr>
          <w:rFonts w:cs="Arial"/>
          <w:b/>
        </w:rPr>
        <w:t xml:space="preserve"> las </w:t>
      </w:r>
      <w:r w:rsidR="00AE535D" w:rsidRPr="009C04B9">
        <w:rPr>
          <w:rFonts w:cs="Arial"/>
          <w:b/>
        </w:rPr>
        <w:t>14</w:t>
      </w:r>
      <w:r w:rsidR="00DC7825" w:rsidRPr="009C04B9">
        <w:rPr>
          <w:rFonts w:cs="Arial"/>
          <w:b/>
        </w:rPr>
        <w:t>:</w:t>
      </w:r>
      <w:r w:rsidR="009322A2" w:rsidRPr="009C04B9">
        <w:rPr>
          <w:rFonts w:cs="Arial"/>
          <w:b/>
        </w:rPr>
        <w:t>3</w:t>
      </w:r>
      <w:r w:rsidR="00DC7825" w:rsidRPr="009C04B9">
        <w:rPr>
          <w:rFonts w:cs="Arial"/>
          <w:b/>
        </w:rPr>
        <w:t>0 horas</w:t>
      </w:r>
      <w:r w:rsidR="009C04B9">
        <w:rPr>
          <w:rFonts w:cs="Arial"/>
          <w:b/>
        </w:rPr>
        <w:t xml:space="preserve"> </w:t>
      </w:r>
      <w:r w:rsidR="00CB3743" w:rsidRPr="00822BC8">
        <w:rPr>
          <w:rFonts w:cs="Arial"/>
        </w:rPr>
        <w:t>en la Subdirección de Recursos Materiales</w:t>
      </w:r>
      <w:r w:rsidRPr="00822BC8">
        <w:t xml:space="preserve">, con domicilio en Av. Instituto Politécnico Nacional No. 2508, Col. San Pedro </w:t>
      </w:r>
      <w:proofErr w:type="spellStart"/>
      <w:r w:rsidRPr="00822BC8">
        <w:t>Zacatenco</w:t>
      </w:r>
      <w:proofErr w:type="spellEnd"/>
      <w:r w:rsidRPr="00822BC8">
        <w:t xml:space="preserve">, Delegación Gustavo A. Madero, C. P. 07360, México, D.F. En caso de no hacerlo, se procederá en términos de los Artículos 46, 59 y 60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w:t>
      </w:r>
    </w:p>
    <w:p w:rsidR="00A22D65" w:rsidRPr="00822BC8" w:rsidRDefault="00A22D65" w:rsidP="00A22D65">
      <w:pPr>
        <w:autoSpaceDE w:val="0"/>
        <w:autoSpaceDN w:val="0"/>
        <w:adjustRightInd w:val="0"/>
        <w:spacing w:after="0" w:line="240" w:lineRule="auto"/>
      </w:pPr>
    </w:p>
    <w:p w:rsidR="00A22D65" w:rsidRPr="00822BC8" w:rsidRDefault="00A22D65" w:rsidP="00A22D65">
      <w:pPr>
        <w:autoSpaceDE w:val="0"/>
        <w:autoSpaceDN w:val="0"/>
        <w:adjustRightInd w:val="0"/>
        <w:spacing w:after="0" w:line="240" w:lineRule="auto"/>
      </w:pPr>
      <w:r w:rsidRPr="00822BC8">
        <w:rPr>
          <w:rFonts w:cs="Arial"/>
        </w:rPr>
        <w:t xml:space="preserve">En el caso de que </w:t>
      </w:r>
      <w:r w:rsidRPr="00822BC8">
        <w:t xml:space="preserve">“EL CINVESTAV” por la necesidad del servicio requerido, podrá  realizar </w:t>
      </w:r>
      <w:r w:rsidRPr="00822BC8">
        <w:rPr>
          <w:rFonts w:cs="Arial"/>
        </w:rPr>
        <w:t xml:space="preserve">contratos y/o pedidos abiertos, por lo que se aplicará lo que alude el artículo 47 de </w:t>
      </w:r>
      <w:smartTag w:uri="urn:schemas-microsoft-com:office:smarttags" w:element="PersonName">
        <w:smartTagPr>
          <w:attr w:name="ProductID" w:val="la Ley"/>
        </w:smartTagPr>
        <w:r w:rsidRPr="00822BC8">
          <w:rPr>
            <w:rFonts w:cs="Arial"/>
          </w:rPr>
          <w:t xml:space="preserve">la </w:t>
        </w:r>
        <w:r w:rsidRPr="00822BC8">
          <w:t>Ley</w:t>
        </w:r>
      </w:smartTag>
      <w:r w:rsidRPr="00822BC8">
        <w:t xml:space="preserve"> de Adquisiciones, Arrendamientos y Servicios del Sector Público.</w:t>
      </w:r>
    </w:p>
    <w:p w:rsidR="00A22D65" w:rsidRPr="00822BC8" w:rsidRDefault="00A22D65" w:rsidP="00A22D65">
      <w:pPr>
        <w:autoSpaceDE w:val="0"/>
        <w:autoSpaceDN w:val="0"/>
        <w:adjustRightInd w:val="0"/>
        <w:spacing w:after="0" w:line="240" w:lineRule="auto"/>
      </w:pPr>
    </w:p>
    <w:p w:rsidR="00D656DF" w:rsidRPr="00822BC8" w:rsidRDefault="00A22D65" w:rsidP="00A22D65">
      <w:pPr>
        <w:autoSpaceDE w:val="0"/>
        <w:autoSpaceDN w:val="0"/>
        <w:adjustRightInd w:val="0"/>
        <w:spacing w:after="0" w:line="240" w:lineRule="auto"/>
      </w:pPr>
      <w:r w:rsidRPr="00822BC8">
        <w:t>Asimismo, por parte de “EL CINVESTAV”, los contratos y/o pedidos serán suscritos por el Secretario Administrativo, así mismo podrán fungir como testigos el representante del Departamento de Adquisiciones y el Área Usuaria</w:t>
      </w:r>
      <w:r w:rsidR="009C5765" w:rsidRPr="00822BC8">
        <w:t>.</w:t>
      </w:r>
    </w:p>
    <w:p w:rsidR="00D656DF" w:rsidRPr="00822BC8" w:rsidRDefault="00D656DF" w:rsidP="00D656DF">
      <w:pPr>
        <w:autoSpaceDE w:val="0"/>
        <w:autoSpaceDN w:val="0"/>
        <w:adjustRightInd w:val="0"/>
        <w:spacing w:after="0" w:line="240" w:lineRule="auto"/>
      </w:pPr>
    </w:p>
    <w:p w:rsidR="00D656DF" w:rsidRPr="00822BC8" w:rsidRDefault="00D656DF" w:rsidP="00D656DF">
      <w:pPr>
        <w:pStyle w:val="Ttulo1"/>
      </w:pPr>
      <w:bookmarkStart w:id="26" w:name="_Toc205180133"/>
      <w:r w:rsidRPr="00822BC8">
        <w:t>Aspectos económicos.</w:t>
      </w:r>
      <w:bookmarkEnd w:id="26"/>
    </w:p>
    <w:p w:rsidR="00D656DF" w:rsidRPr="00822BC8" w:rsidRDefault="00D656DF" w:rsidP="00F440B2">
      <w:pPr>
        <w:pStyle w:val="Ttulo2"/>
        <w:ind w:left="426"/>
      </w:pPr>
      <w:bookmarkStart w:id="27" w:name="_Toc205180134"/>
      <w:r w:rsidRPr="00822BC8">
        <w:t>Precios.</w:t>
      </w:r>
      <w:bookmarkEnd w:id="27"/>
    </w:p>
    <w:p w:rsidR="00D4440B" w:rsidRPr="00822BC8" w:rsidRDefault="000E1ADA" w:rsidP="00D4440B">
      <w:pPr>
        <w:autoSpaceDE w:val="0"/>
        <w:autoSpaceDN w:val="0"/>
        <w:adjustRightInd w:val="0"/>
        <w:spacing w:after="0" w:line="240" w:lineRule="auto"/>
      </w:pPr>
      <w:bookmarkStart w:id="28" w:name="_Toc205180136"/>
      <w:r w:rsidRPr="00822BC8">
        <w:t xml:space="preserve">Los precios deberán de ser fijos durante la vigencia del contrato </w:t>
      </w:r>
      <w:r w:rsidR="006959FE" w:rsidRPr="00822BC8">
        <w:t xml:space="preserve">o pedido </w:t>
      </w:r>
      <w:r w:rsidRPr="00822BC8">
        <w:t xml:space="preserve">del </w:t>
      </w:r>
      <w:r w:rsidR="00AE535D" w:rsidRPr="00957C4A">
        <w:rPr>
          <w:b/>
        </w:rPr>
        <w:t>22 de Diciembre</w:t>
      </w:r>
      <w:r w:rsidR="009F4383" w:rsidRPr="00957C4A">
        <w:rPr>
          <w:b/>
        </w:rPr>
        <w:t xml:space="preserve"> del 2011 al </w:t>
      </w:r>
      <w:r w:rsidR="009F4383" w:rsidRPr="00957C4A">
        <w:rPr>
          <w:b/>
          <w:i/>
        </w:rPr>
        <w:t>31 de diciembre de 2011</w:t>
      </w:r>
      <w:r w:rsidRPr="00957C4A">
        <w:rPr>
          <w:b/>
          <w:i/>
        </w:rPr>
        <w:t>.</w:t>
      </w:r>
    </w:p>
    <w:p w:rsidR="000E1ADA" w:rsidRPr="00822BC8" w:rsidRDefault="000E1ADA" w:rsidP="00D4440B">
      <w:pPr>
        <w:autoSpaceDE w:val="0"/>
        <w:autoSpaceDN w:val="0"/>
        <w:adjustRightInd w:val="0"/>
        <w:spacing w:after="0" w:line="240" w:lineRule="auto"/>
      </w:pPr>
    </w:p>
    <w:p w:rsidR="00D4440B" w:rsidRPr="00822BC8" w:rsidRDefault="00D4440B" w:rsidP="00D4440B">
      <w:pPr>
        <w:autoSpaceDE w:val="0"/>
        <w:autoSpaceDN w:val="0"/>
        <w:adjustRightInd w:val="0"/>
        <w:spacing w:after="0" w:line="240" w:lineRule="auto"/>
      </w:pPr>
      <w:r w:rsidRPr="0025754E">
        <w:rPr>
          <w:shd w:val="clear" w:color="auto" w:fill="FFFFFF"/>
        </w:rPr>
        <w:t xml:space="preserve">Los precios cotizados deberán ser en </w:t>
      </w:r>
      <w:r w:rsidR="00BE0AF2" w:rsidRPr="0025754E">
        <w:rPr>
          <w:shd w:val="clear" w:color="auto" w:fill="FFFFFF"/>
        </w:rPr>
        <w:t>pesos mexicanos</w:t>
      </w:r>
      <w:r w:rsidRPr="00822BC8">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912E52" w:rsidRPr="00BE6D0C" w:rsidRDefault="00912E52" w:rsidP="00912E52">
      <w:pPr>
        <w:autoSpaceDE w:val="0"/>
        <w:autoSpaceDN w:val="0"/>
        <w:adjustRightInd w:val="0"/>
        <w:spacing w:after="0" w:line="240" w:lineRule="auto"/>
      </w:pPr>
      <w:bookmarkStart w:id="29" w:name="_Toc205180137"/>
      <w:bookmarkEnd w:id="28"/>
    </w:p>
    <w:p w:rsidR="00912E52" w:rsidRPr="00BE6D0C" w:rsidRDefault="00912E52" w:rsidP="001C6DAF">
      <w:pPr>
        <w:pStyle w:val="Ttulo2"/>
        <w:numPr>
          <w:ilvl w:val="1"/>
          <w:numId w:val="36"/>
        </w:numPr>
        <w:tabs>
          <w:tab w:val="clear" w:pos="851"/>
          <w:tab w:val="clear" w:pos="3491"/>
        </w:tabs>
        <w:ind w:left="426"/>
      </w:pPr>
      <w:r w:rsidRPr="00BE6D0C">
        <w:t>No se otorgarán anticipos.</w:t>
      </w:r>
    </w:p>
    <w:p w:rsidR="00912E52" w:rsidRPr="00BE6D0C" w:rsidRDefault="00912E52" w:rsidP="00912E52">
      <w:pPr>
        <w:autoSpaceDE w:val="0"/>
        <w:autoSpaceDN w:val="0"/>
        <w:adjustRightInd w:val="0"/>
        <w:spacing w:after="0" w:line="240" w:lineRule="auto"/>
      </w:pPr>
      <w:r w:rsidRPr="00BE6D0C">
        <w:t>“EL CINVESTAV” no otorgará anticipo a los licitantes que resulten con asignación favorable.</w:t>
      </w:r>
    </w:p>
    <w:p w:rsidR="00912E52" w:rsidRPr="00BE6D0C" w:rsidRDefault="00912E52" w:rsidP="00912E52">
      <w:pPr>
        <w:autoSpaceDE w:val="0"/>
        <w:autoSpaceDN w:val="0"/>
        <w:adjustRightInd w:val="0"/>
        <w:spacing w:after="0" w:line="240" w:lineRule="auto"/>
      </w:pPr>
    </w:p>
    <w:p w:rsidR="00D656DF" w:rsidRPr="00822BC8" w:rsidRDefault="00D656DF" w:rsidP="00F440B2">
      <w:pPr>
        <w:pStyle w:val="Ttulo2"/>
        <w:ind w:left="426"/>
      </w:pPr>
      <w:r w:rsidRPr="00822BC8">
        <w:t>Condiciones de pago que se aplicarán.</w:t>
      </w:r>
      <w:bookmarkEnd w:id="29"/>
    </w:p>
    <w:p w:rsidR="00195613" w:rsidRPr="00822BC8" w:rsidRDefault="00D656DF" w:rsidP="00D656DF">
      <w:pPr>
        <w:autoSpaceDE w:val="0"/>
        <w:autoSpaceDN w:val="0"/>
        <w:adjustRightInd w:val="0"/>
        <w:spacing w:after="0" w:line="240" w:lineRule="auto"/>
      </w:pPr>
      <w:r w:rsidRPr="00822BC8">
        <w:t>“EL CINVESTAV</w:t>
      </w:r>
      <w:r w:rsidR="0006696B" w:rsidRPr="00822BC8">
        <w:t xml:space="preserve">”, </w:t>
      </w:r>
      <w:r w:rsidR="0006696B" w:rsidRPr="009322A2">
        <w:rPr>
          <w:shd w:val="clear" w:color="auto" w:fill="FFFFFF"/>
        </w:rPr>
        <w:t>cubrirá el pago en dólares americanos al(los) Proveedor(es) de procedencia extranjera.</w:t>
      </w:r>
      <w:r w:rsidR="0006696B" w:rsidRPr="00822BC8">
        <w:t xml:space="preserve"> Al(los) Proveedor(es) de origen nacional, el importe le será cubierto en moneda nacional al tipo de cambio vigente a la fecha de pago de conformidad con la legislación vigente. El tipo de cambio utilizado será el publicado por el Banco de México en el Diario Oficial de </w:t>
      </w:r>
      <w:smartTag w:uri="urn:schemas-microsoft-com:office:smarttags" w:element="PersonName">
        <w:smartTagPr>
          <w:attr w:name="ProductID" w:val="la Federación. El"/>
        </w:smartTagPr>
        <w:r w:rsidR="0006696B" w:rsidRPr="00822BC8">
          <w:t>la Federación. El</w:t>
        </w:r>
      </w:smartTag>
      <w:r w:rsidR="0006696B" w:rsidRPr="00822BC8">
        <w:t xml:space="preserve"> importe será cubierto dentro de los veinte días naturales siguientes, contados a partir de la fecha de la autorización y presentación de la factura en el Departamento de Tesorería y Caja de “EL CINVESTAV”, conforme al procedimiento establecido. En dicho documento deberá recabarse el nombre de quien recibe, su firma, fecha y el sello del(os) departamento(s) solicitante(s)</w:t>
      </w:r>
      <w:r w:rsidR="00195613" w:rsidRPr="00822BC8">
        <w:t>.</w:t>
      </w:r>
    </w:p>
    <w:p w:rsidR="00477C8F" w:rsidRPr="00822BC8" w:rsidRDefault="00477C8F" w:rsidP="00477C8F">
      <w:pPr>
        <w:pStyle w:val="Ttulo1"/>
      </w:pPr>
      <w:bookmarkStart w:id="30" w:name="_Toc205180138"/>
      <w:bookmarkStart w:id="31" w:name="_Toc205180139"/>
      <w:r w:rsidRPr="00822BC8">
        <w:lastRenderedPageBreak/>
        <w:t>Criterios de evaluación y asignación de proposiciones.</w:t>
      </w:r>
      <w:bookmarkEnd w:id="30"/>
    </w:p>
    <w:p w:rsidR="00AE535D" w:rsidRPr="00AE535D" w:rsidRDefault="00477C8F" w:rsidP="00AE535D">
      <w:pPr>
        <w:pStyle w:val="Ttulo2"/>
        <w:ind w:left="426"/>
      </w:pPr>
      <w:r w:rsidRPr="00822BC8">
        <w:t>Criterios para evaluar las proposiciones</w:t>
      </w:r>
      <w:r w:rsidR="00195613" w:rsidRPr="00822BC8">
        <w:t>.</w:t>
      </w:r>
      <w:bookmarkEnd w:id="31"/>
    </w:p>
    <w:p w:rsidR="00195613" w:rsidRPr="00822BC8" w:rsidRDefault="00195613" w:rsidP="00195613">
      <w:pPr>
        <w:autoSpaceDE w:val="0"/>
        <w:autoSpaceDN w:val="0"/>
        <w:adjustRightInd w:val="0"/>
        <w:spacing w:after="0" w:line="240" w:lineRule="auto"/>
      </w:pPr>
      <w:r w:rsidRPr="00822BC8">
        <w:t>De conformidad con el Artículo 36</w:t>
      </w:r>
      <w:r w:rsidR="00AC42A8" w:rsidRPr="00822BC8">
        <w:t xml:space="preserve"> y 36 bis </w:t>
      </w:r>
      <w:r w:rsidRPr="00822BC8">
        <w:t xml:space="preserve">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la evaluación de las proposiciones se llevará a cabo mediante el análisis de cuadros comparativos, en los que serán consideradas, en condiciones de equidad, todas y cada una de las proposiciones presentadas por los licitantes, previa verificación del cumplimiento de todos los requisitos exigidos en las presentes bases y estarán debidamente firmados por los servidores públicos para realizar la evaluación.</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Asimismo, se evaluarán las</w:t>
      </w:r>
      <w:r w:rsidR="00973F65" w:rsidRPr="00822BC8">
        <w:t xml:space="preserve"> siguientes características </w:t>
      </w:r>
      <w:r w:rsidRPr="00822BC8">
        <w:t>proporcionadas por los licitantes: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6"/>
        </w:numPr>
        <w:autoSpaceDE w:val="0"/>
        <w:autoSpaceDN w:val="0"/>
        <w:adjustRightInd w:val="0"/>
        <w:spacing w:after="0" w:line="240" w:lineRule="auto"/>
        <w:rPr>
          <w:rFonts w:cs="Arial"/>
        </w:rPr>
      </w:pPr>
      <w:r w:rsidRPr="00822BC8">
        <w:rPr>
          <w:rFonts w:cs="Arial"/>
        </w:rPr>
        <w:t xml:space="preserve">Referencia de clientes más importantes incluidos en el </w:t>
      </w:r>
      <w:proofErr w:type="spellStart"/>
      <w:r w:rsidRPr="00822BC8">
        <w:rPr>
          <w:rFonts w:cs="Arial"/>
        </w:rPr>
        <w:t>curriculum</w:t>
      </w:r>
      <w:proofErr w:type="spellEnd"/>
      <w:r w:rsidRPr="00822BC8">
        <w:rPr>
          <w:rFonts w:cs="Arial"/>
        </w:rPr>
        <w:t>, que puedan proporcionar recomendación de un buen servicio.</w:t>
      </w:r>
    </w:p>
    <w:p w:rsidR="008B7EEA" w:rsidRPr="00822BC8" w:rsidRDefault="008B7EEA" w:rsidP="008B7EEA">
      <w:pPr>
        <w:pStyle w:val="Prrafodelista"/>
        <w:autoSpaceDE w:val="0"/>
        <w:autoSpaceDN w:val="0"/>
        <w:adjustRightInd w:val="0"/>
        <w:spacing w:after="0" w:line="240" w:lineRule="auto"/>
        <w:ind w:left="360"/>
        <w:rPr>
          <w:rFonts w:cs="Arial"/>
        </w:rPr>
      </w:pPr>
    </w:p>
    <w:p w:rsidR="00195613" w:rsidRPr="00822BC8" w:rsidRDefault="00195613" w:rsidP="00195613">
      <w:pPr>
        <w:autoSpaceDE w:val="0"/>
        <w:autoSpaceDN w:val="0"/>
        <w:adjustRightInd w:val="0"/>
        <w:spacing w:after="0" w:line="240" w:lineRule="auto"/>
      </w:pPr>
      <w:r w:rsidRPr="00822BC8">
        <w:t xml:space="preserve">“EL CINVESTAV” designará representantes internos con capacidad para evaluar las propuestas técnicas y económicas que se reciban. </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“EL CINVESTAV” podrá verificar la capacidad de </w:t>
      </w:r>
      <w:r w:rsidR="00973F65" w:rsidRPr="00822BC8">
        <w:t>entrega del</w:t>
      </w:r>
      <w:r w:rsidRPr="00822BC8">
        <w:t xml:space="preserve"> Licitante participante, mediante la información que proporcionen los clientes del mismo, vía telefónica, mediante fax o correo electrónico, así mismo se podrá verificar en contratos celebrados con anterioridad o vigentes con “EL CINVESTAV” aspectos </w:t>
      </w:r>
      <w:r w:rsidR="00973F65" w:rsidRPr="00822BC8">
        <w:t>de calidad en la entrega</w:t>
      </w:r>
      <w:r w:rsidRPr="00822BC8">
        <w:t>, asesorías y tiempo de respuesta.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w:t>
      </w:r>
      <w:r w:rsidR="009C04B9">
        <w:t xml:space="preserve"> </w:t>
      </w:r>
      <w:r w:rsidRPr="00822BC8">
        <w:t>Unidad Departamental de Adquisiciones de “EL CINVESTAV”, en la fecha y hora en que se les indique o al momento de la visita.</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32" w:name="_Toc205180140"/>
      <w:r w:rsidRPr="00822BC8">
        <w:t>Propuestas desechadas.</w:t>
      </w:r>
      <w:bookmarkEnd w:id="32"/>
    </w:p>
    <w:p w:rsidR="00195613" w:rsidRPr="00822BC8" w:rsidRDefault="00195613" w:rsidP="00195613">
      <w:pPr>
        <w:autoSpaceDE w:val="0"/>
        <w:autoSpaceDN w:val="0"/>
        <w:adjustRightInd w:val="0"/>
        <w:spacing w:after="0" w:line="240" w:lineRule="auto"/>
      </w:pPr>
      <w:r w:rsidRPr="00822BC8">
        <w:t>Las propuestas desechadas quedarán en poder de “EL CINVESTAV” como parte del expediente del proceso licitatorio, para que las instancias fiscalizadoras puedan verificar las causas de rechazo y en su caso, la convocante cuente con documentos que le permitan realizar las aclaraciones correspondientes, de existir alguna inconformidad.</w:t>
      </w:r>
    </w:p>
    <w:p w:rsidR="004C6063" w:rsidRPr="00822BC8" w:rsidRDefault="004C6063" w:rsidP="00195613">
      <w:pPr>
        <w:autoSpaceDE w:val="0"/>
        <w:autoSpaceDN w:val="0"/>
        <w:adjustRightInd w:val="0"/>
        <w:spacing w:after="0" w:line="240" w:lineRule="auto"/>
      </w:pPr>
    </w:p>
    <w:p w:rsidR="00195613" w:rsidRPr="00822BC8" w:rsidRDefault="00477C8F" w:rsidP="00195613">
      <w:pPr>
        <w:autoSpaceDE w:val="0"/>
        <w:autoSpaceDN w:val="0"/>
        <w:adjustRightInd w:val="0"/>
        <w:spacing w:after="0" w:line="240" w:lineRule="auto"/>
      </w:pPr>
      <w:r w:rsidRPr="00822BC8">
        <w:t>Las propuestas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r w:rsidR="00195613" w:rsidRPr="00822BC8">
        <w:t>.</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33" w:name="_Toc205180141"/>
      <w:r w:rsidRPr="00822BC8">
        <w:lastRenderedPageBreak/>
        <w:t>Criterios de asignación.</w:t>
      </w:r>
      <w:bookmarkEnd w:id="33"/>
    </w:p>
    <w:p w:rsidR="00195613" w:rsidRPr="00822BC8" w:rsidRDefault="00195613" w:rsidP="00195613">
      <w:pPr>
        <w:autoSpaceDE w:val="0"/>
        <w:autoSpaceDN w:val="0"/>
        <w:adjustRightInd w:val="0"/>
        <w:spacing w:after="0" w:line="240" w:lineRule="auto"/>
      </w:pPr>
      <w:r w:rsidRPr="00822BC8">
        <w:t>De acuerdo a los resultados que se obtengan de la evaluación de los cuadros comparativos, será ganadora aquella propuesta que resulte más conveniente</w:t>
      </w:r>
      <w:r w:rsidR="00477C8F" w:rsidRPr="00822BC8">
        <w:t xml:space="preserve"> técnicamente</w:t>
      </w:r>
      <w:r w:rsidRPr="00822BC8">
        <w:t xml:space="preserve"> y solvente para “EL CINVESTAV”, considerando aspectos de calidad, precio, servicio, garantías, tiempos de respuesta, capacitación, infraestructura y personal suficiente, citados en el Anexo No. 1.</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p>
    <w:p w:rsidR="00195613" w:rsidRPr="00822BC8" w:rsidRDefault="00195613" w:rsidP="00195613">
      <w:pPr>
        <w:autoSpaceDE w:val="0"/>
        <w:autoSpaceDN w:val="0"/>
        <w:adjustRightInd w:val="0"/>
        <w:spacing w:after="0" w:line="240" w:lineRule="auto"/>
      </w:pPr>
    </w:p>
    <w:p w:rsidR="00D4440B" w:rsidRPr="00822BC8" w:rsidRDefault="00D4440B" w:rsidP="00D4440B">
      <w:pPr>
        <w:autoSpaceDE w:val="0"/>
        <w:autoSpaceDN w:val="0"/>
        <w:adjustRightInd w:val="0"/>
        <w:spacing w:after="0" w:line="240" w:lineRule="auto"/>
      </w:pPr>
      <w:r w:rsidRPr="00822BC8">
        <w:t xml:space="preserve">Si resultase que dos o más proposiciones son solventes y satisfacen los requerimientos de “EL CINVESTAV”, el contrato se adjudicará a quien presente la proposición cuyo precio sea el más bajo. En caso de empate,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del Licitante Ganador, con fundamento al Artículo 44 del Reglamento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Así mismo en el Acto del Fallo se mencionará a los licitantes la información acerca de las razones por las cuales sus proposiciones no resultaron ganadoras.</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w:t>
      </w:r>
    </w:p>
    <w:p w:rsidR="00195613" w:rsidRPr="00822BC8" w:rsidRDefault="00195613" w:rsidP="00195613">
      <w:pPr>
        <w:autoSpaceDE w:val="0"/>
        <w:autoSpaceDN w:val="0"/>
        <w:adjustRightInd w:val="0"/>
        <w:spacing w:after="0" w:line="240" w:lineRule="auto"/>
      </w:pPr>
    </w:p>
    <w:p w:rsidR="00D4440B" w:rsidRPr="00822BC8" w:rsidRDefault="00D4440B" w:rsidP="00D4440B">
      <w:pPr>
        <w:autoSpaceDE w:val="0"/>
        <w:autoSpaceDN w:val="0"/>
        <w:adjustRightInd w:val="0"/>
        <w:spacing w:after="0" w:line="240" w:lineRule="auto"/>
      </w:pPr>
      <w:bookmarkStart w:id="34" w:name="_Toc205180142"/>
      <w:r w:rsidRPr="00822BC8">
        <w:t xml:space="preserve">Cabe hacer notar que la adjudicación del  bien, motivo de esta licitación, será de conformidad al techo presupuestal asignado y disponible para tal propósito, conforme a lo dispuesto en el Artículo 47 del Reglamento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w:t>
      </w:r>
    </w:p>
    <w:p w:rsidR="00FC7A55" w:rsidRPr="00822BC8" w:rsidRDefault="00FC7A55" w:rsidP="00FC7A55">
      <w:pPr>
        <w:pStyle w:val="Ttulo1"/>
      </w:pPr>
      <w:r w:rsidRPr="00822BC8">
        <w:t>Aspectos varios.</w:t>
      </w:r>
    </w:p>
    <w:p w:rsidR="00FC7A55" w:rsidRPr="00822BC8" w:rsidRDefault="00FC7A55" w:rsidP="00F440B2">
      <w:pPr>
        <w:pStyle w:val="Ttulo2"/>
        <w:ind w:left="426"/>
      </w:pPr>
      <w:bookmarkStart w:id="35" w:name="_Toc205180143"/>
      <w:r w:rsidRPr="00822BC8">
        <w:t>Visitas de Inspección.</w:t>
      </w:r>
      <w:bookmarkEnd w:id="35"/>
    </w:p>
    <w:p w:rsidR="00FC7A55" w:rsidRPr="00822BC8" w:rsidRDefault="00FC7A55" w:rsidP="00FC7A55">
      <w:pPr>
        <w:autoSpaceDE w:val="0"/>
        <w:autoSpaceDN w:val="0"/>
        <w:adjustRightInd w:val="0"/>
        <w:spacing w:after="0" w:line="240" w:lineRule="auto"/>
      </w:pPr>
      <w:r w:rsidRPr="00822BC8">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FC7A55" w:rsidRPr="00822BC8" w:rsidRDefault="00FC7A55" w:rsidP="00FC7A55">
      <w:pPr>
        <w:autoSpaceDE w:val="0"/>
        <w:autoSpaceDN w:val="0"/>
        <w:adjustRightInd w:val="0"/>
        <w:spacing w:after="0" w:line="240" w:lineRule="auto"/>
      </w:pPr>
    </w:p>
    <w:p w:rsidR="00FC7A55" w:rsidRPr="00822BC8" w:rsidRDefault="00FC7A55" w:rsidP="00FC7A55">
      <w:pPr>
        <w:autoSpaceDE w:val="0"/>
        <w:autoSpaceDN w:val="0"/>
        <w:adjustRightInd w:val="0"/>
        <w:spacing w:after="0" w:line="240" w:lineRule="auto"/>
      </w:pPr>
      <w:r w:rsidRPr="00822BC8">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FC7A55" w:rsidRPr="00822BC8" w:rsidRDefault="00FC7A55" w:rsidP="00FC7A55">
      <w:pPr>
        <w:autoSpaceDE w:val="0"/>
        <w:autoSpaceDN w:val="0"/>
        <w:adjustRightInd w:val="0"/>
        <w:spacing w:after="0" w:line="240" w:lineRule="auto"/>
      </w:pPr>
    </w:p>
    <w:p w:rsidR="00FC7A55" w:rsidRPr="00822BC8" w:rsidRDefault="00FC7A55" w:rsidP="00FC7A55">
      <w:pPr>
        <w:autoSpaceDE w:val="0"/>
        <w:autoSpaceDN w:val="0"/>
        <w:adjustRightInd w:val="0"/>
        <w:spacing w:after="0" w:line="240" w:lineRule="auto"/>
      </w:pPr>
      <w:r w:rsidRPr="00822BC8">
        <w:t>Estas visitas podrán formar parte integral de la evaluación técnica y consecuentemente, si las instalaciones de la empresa no garantizan en términos de infraestructura, personal, capacidad y asistencia técnica la prestación del servicio objeto de la presente licitación, será motivo de descalificación.</w:t>
      </w:r>
    </w:p>
    <w:p w:rsidR="00FC7A55" w:rsidRPr="00822BC8" w:rsidRDefault="00FC7A55" w:rsidP="00FC7A55">
      <w:pPr>
        <w:autoSpaceDE w:val="0"/>
        <w:autoSpaceDN w:val="0"/>
        <w:adjustRightInd w:val="0"/>
        <w:spacing w:after="0" w:line="240" w:lineRule="auto"/>
      </w:pPr>
    </w:p>
    <w:p w:rsidR="00FC7A55" w:rsidRPr="00822BC8" w:rsidRDefault="00FC7A55" w:rsidP="00FC7A55">
      <w:pPr>
        <w:autoSpaceDE w:val="0"/>
        <w:autoSpaceDN w:val="0"/>
        <w:adjustRightInd w:val="0"/>
        <w:spacing w:after="0" w:line="240" w:lineRule="auto"/>
      </w:pPr>
      <w:r w:rsidRPr="00822BC8">
        <w:t>Por su parte, el Licitante se obliga a proporcionar a “EL CINVESTAV” todas las facilidades necesarias a efecto de que se realice satisfactoriamente esta supervisión.</w:t>
      </w:r>
    </w:p>
    <w:p w:rsidR="00FC7A55" w:rsidRPr="00822BC8" w:rsidRDefault="00FC7A55" w:rsidP="00FC7A55">
      <w:pPr>
        <w:autoSpaceDE w:val="0"/>
        <w:autoSpaceDN w:val="0"/>
        <w:adjustRightInd w:val="0"/>
        <w:spacing w:after="0" w:line="240" w:lineRule="auto"/>
      </w:pPr>
    </w:p>
    <w:p w:rsidR="00FC7A55" w:rsidRPr="00822BC8" w:rsidRDefault="00FC7A55" w:rsidP="00FC7A55">
      <w:pPr>
        <w:autoSpaceDE w:val="0"/>
        <w:autoSpaceDN w:val="0"/>
        <w:adjustRightInd w:val="0"/>
        <w:spacing w:after="0" w:line="240" w:lineRule="auto"/>
      </w:pPr>
      <w:r w:rsidRPr="00822BC8">
        <w:t>Asimismo, la empresa ganadora se compromete a que, de resultar observaciones referentes a la calidad de los servicios, acatará los comentarios y/o correcciones que se deriven de las visitas realizadas.</w:t>
      </w:r>
    </w:p>
    <w:p w:rsidR="009552C1" w:rsidRPr="00822BC8" w:rsidRDefault="009552C1" w:rsidP="00CD5480">
      <w:pPr>
        <w:autoSpaceDE w:val="0"/>
        <w:autoSpaceDN w:val="0"/>
        <w:adjustRightInd w:val="0"/>
        <w:spacing w:after="0" w:line="240" w:lineRule="auto"/>
        <w:rPr>
          <w:lang w:val="es-ES"/>
        </w:rPr>
      </w:pPr>
    </w:p>
    <w:bookmarkEnd w:id="34"/>
    <w:p w:rsidR="00DD79B4" w:rsidRPr="00822BC8" w:rsidRDefault="00DD79B4" w:rsidP="00F440B2">
      <w:pPr>
        <w:pStyle w:val="Ttulo2"/>
        <w:ind w:left="426"/>
      </w:pPr>
      <w:r w:rsidRPr="00822BC8">
        <w:t>Deficienci</w:t>
      </w:r>
      <w:r w:rsidR="003277A4" w:rsidRPr="00822BC8">
        <w:t>as en la entrega y/o calidad de los bienes</w:t>
      </w:r>
      <w:r w:rsidRPr="00822BC8">
        <w:t>.</w:t>
      </w:r>
    </w:p>
    <w:p w:rsidR="00DD79B4" w:rsidRPr="00822BC8" w:rsidRDefault="00DD79B4" w:rsidP="00DD79B4">
      <w:pPr>
        <w:autoSpaceDE w:val="0"/>
        <w:autoSpaceDN w:val="0"/>
        <w:adjustRightInd w:val="0"/>
        <w:spacing w:after="0" w:line="240" w:lineRule="auto"/>
      </w:pPr>
      <w:r w:rsidRPr="00822BC8">
        <w:t>En caso de que el Proveedor presente deficienci</w:t>
      </w:r>
      <w:r w:rsidR="003277A4" w:rsidRPr="00822BC8">
        <w:t>as en la entrega y/o calidad de los bienes</w:t>
      </w:r>
      <w:r w:rsidRPr="00822BC8">
        <w:t xml:space="preserve">, así como el no cumplimiento con alguno de los requisitos solicitados en estas bases, “EL CINVESTAV” se reserva el derecho de acudir a terceros para cumplir con la </w:t>
      </w:r>
      <w:r w:rsidR="003277A4" w:rsidRPr="00822BC8">
        <w:t xml:space="preserve">entrega de los bienes </w:t>
      </w:r>
      <w:r w:rsidRPr="00822BC8">
        <w:t>requeridos, independientemente de que se aplicarán las sanciones correspondientes, según lo establecido en el punto 11.3 sanciones y la rescisión del contrato conforme al punto 10.6 de las bases de la licitación.</w:t>
      </w:r>
    </w:p>
    <w:p w:rsidR="00195613" w:rsidRPr="00822BC8" w:rsidRDefault="00195613" w:rsidP="004C6063">
      <w:pPr>
        <w:pStyle w:val="Ttulo1"/>
      </w:pPr>
      <w:bookmarkStart w:id="36" w:name="_Toc205180144"/>
      <w:r w:rsidRPr="00822BC8">
        <w:t>Modificaciones a las bases que podrán efectuarse.</w:t>
      </w:r>
      <w:bookmarkEnd w:id="36"/>
    </w:p>
    <w:p w:rsidR="00195613" w:rsidRPr="00822BC8" w:rsidRDefault="00195613" w:rsidP="00195613">
      <w:pPr>
        <w:autoSpaceDE w:val="0"/>
        <w:autoSpaceDN w:val="0"/>
        <w:adjustRightInd w:val="0"/>
        <w:spacing w:after="0" w:line="240" w:lineRule="auto"/>
      </w:pPr>
      <w:r w:rsidRPr="00822BC8">
        <w:t>Cuando existan razones plenamente justificadas, estas bases podrán ser modificadas en los términos previstos en el Artículo 33 de la Ley de Adquisiciones, Arrendamientos y Servicios del Sector Público “Las modificaciones de que trata este artículo en ningún caso podrán consistir en la sustitución de</w:t>
      </w:r>
      <w:r w:rsidR="009C04B9">
        <w:t xml:space="preserve">  </w:t>
      </w:r>
      <w:r w:rsidRPr="00822BC8">
        <w:t xml:space="preserve"> o servicios convocados originalmente, adición de otros de distintos rubros o en variación significativa de sus características.” Para este supuesto, “EL CINVESTAV” llevará a cabo las siguientes acciones: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7"/>
        </w:numPr>
        <w:autoSpaceDE w:val="0"/>
        <w:autoSpaceDN w:val="0"/>
        <w:adjustRightInd w:val="0"/>
        <w:spacing w:after="0" w:line="240" w:lineRule="auto"/>
        <w:rPr>
          <w:rFonts w:cs="Arial"/>
        </w:rPr>
      </w:pPr>
      <w:r w:rsidRPr="00822BC8">
        <w:rPr>
          <w:rFonts w:cs="Arial"/>
        </w:rPr>
        <w:t xml:space="preserve">Publicará las modificaciones pertinentes en el Diario Oficial de </w:t>
      </w:r>
      <w:smartTag w:uri="urn:schemas-microsoft-com:office:smarttags" w:element="PersonName">
        <w:smartTagPr>
          <w:attr w:name="ProductID" w:val="la Federaci￳n."/>
        </w:smartTagPr>
        <w:r w:rsidRPr="00822BC8">
          <w:rPr>
            <w:rFonts w:cs="Arial"/>
          </w:rPr>
          <w:t>la Federación.</w:t>
        </w:r>
      </w:smartTag>
    </w:p>
    <w:p w:rsidR="003155B9" w:rsidRPr="00822BC8" w:rsidRDefault="003155B9" w:rsidP="003155B9">
      <w:pPr>
        <w:pStyle w:val="Prrafodelista"/>
        <w:autoSpaceDE w:val="0"/>
        <w:autoSpaceDN w:val="0"/>
        <w:adjustRightInd w:val="0"/>
        <w:spacing w:after="0" w:line="240" w:lineRule="auto"/>
        <w:rPr>
          <w:rFonts w:cs="Arial"/>
        </w:rPr>
      </w:pPr>
    </w:p>
    <w:p w:rsidR="00195613" w:rsidRPr="00822BC8" w:rsidRDefault="00195613" w:rsidP="00301756">
      <w:pPr>
        <w:pStyle w:val="Prrafodelista"/>
        <w:numPr>
          <w:ilvl w:val="0"/>
          <w:numId w:val="7"/>
        </w:numPr>
        <w:autoSpaceDE w:val="0"/>
        <w:autoSpaceDN w:val="0"/>
        <w:adjustRightInd w:val="0"/>
        <w:spacing w:after="0" w:line="240" w:lineRule="auto"/>
      </w:pPr>
      <w:r w:rsidRPr="00822BC8">
        <w:rPr>
          <w:rFonts w:cs="Arial"/>
        </w:rPr>
        <w:t>Reprogramar</w:t>
      </w:r>
      <w:r w:rsidRPr="00822BC8">
        <w:t>á las fechas de todos y cada uno de los actos inherentes a esta licitación.</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7"/>
        </w:numPr>
        <w:autoSpaceDE w:val="0"/>
        <w:autoSpaceDN w:val="0"/>
        <w:adjustRightInd w:val="0"/>
        <w:spacing w:after="0" w:line="240" w:lineRule="auto"/>
      </w:pPr>
      <w:r w:rsidRPr="00822BC8">
        <w:rPr>
          <w:rFonts w:cs="Arial"/>
        </w:rPr>
        <w:t>Derivado del Acto de Aclaración de Dudas, se podrán efectuar las modificaciones pertinentes, siempre y cuando no se modifique sustancialmente lo establecido en estas bases. Esta</w:t>
      </w:r>
      <w:r w:rsidRPr="00822BC8">
        <w:t xml:space="preserve"> modificación se hará del conocimiento de los participantes por escrito.</w:t>
      </w:r>
    </w:p>
    <w:p w:rsidR="008A42F2" w:rsidRPr="00822BC8" w:rsidRDefault="008A42F2" w:rsidP="008A42F2">
      <w:pPr>
        <w:pStyle w:val="Prrafodelista"/>
        <w:autoSpaceDE w:val="0"/>
        <w:autoSpaceDN w:val="0"/>
        <w:adjustRightInd w:val="0"/>
        <w:spacing w:after="0" w:line="240" w:lineRule="auto"/>
        <w:ind w:left="0"/>
      </w:pPr>
    </w:p>
    <w:p w:rsidR="008A42F2" w:rsidRPr="00822BC8" w:rsidRDefault="008A42F2" w:rsidP="00301756">
      <w:pPr>
        <w:pStyle w:val="Prrafodelista"/>
        <w:numPr>
          <w:ilvl w:val="0"/>
          <w:numId w:val="7"/>
        </w:numPr>
        <w:autoSpaceDE w:val="0"/>
        <w:autoSpaceDN w:val="0"/>
        <w:adjustRightInd w:val="0"/>
        <w:spacing w:after="0" w:line="240" w:lineRule="auto"/>
      </w:pPr>
      <w:r w:rsidRPr="00822BC8">
        <w:t xml:space="preserve">La información respectiva se pondrá a disposición de los licitantes que, en su caso, participen a través de los medios remotos de comunicación electrónica que establezca la </w:t>
      </w:r>
      <w:r w:rsidR="009C04B9">
        <w:t xml:space="preserve"> </w:t>
      </w:r>
      <w:r w:rsidRPr="00822BC8">
        <w:t>Secretaría de la Función Pública.</w:t>
      </w:r>
    </w:p>
    <w:p w:rsidR="00195613" w:rsidRPr="00822BC8" w:rsidRDefault="004C6063" w:rsidP="004C6063">
      <w:pPr>
        <w:pStyle w:val="Ttulo1"/>
      </w:pPr>
      <w:bookmarkStart w:id="37" w:name="_Toc205180145"/>
      <w:r w:rsidRPr="00822BC8">
        <w:lastRenderedPageBreak/>
        <w:t>D</w:t>
      </w:r>
      <w:r w:rsidR="00195613" w:rsidRPr="00822BC8">
        <w:t>escalificación de un licitante, descalificación en una</w:t>
      </w:r>
      <w:r w:rsidR="008A42F2" w:rsidRPr="00822BC8">
        <w:t>(s)</w:t>
      </w:r>
      <w:r w:rsidR="00195613" w:rsidRPr="00822BC8">
        <w:t xml:space="preserve"> partida</w:t>
      </w:r>
      <w:r w:rsidR="008A42F2" w:rsidRPr="00822BC8">
        <w:t>(s)</w:t>
      </w:r>
      <w:r w:rsidR="00195613" w:rsidRPr="00822BC8">
        <w:t xml:space="preserve">, cancelación total o parcial de la licitación, declarar desierta la licitación o </w:t>
      </w:r>
      <w:r w:rsidR="008A42F2" w:rsidRPr="00822BC8">
        <w:t xml:space="preserve">(las) </w:t>
      </w:r>
      <w:r w:rsidR="00195613" w:rsidRPr="00822BC8">
        <w:t>partida</w:t>
      </w:r>
      <w:r w:rsidR="008A42F2" w:rsidRPr="00822BC8">
        <w:t>(s)</w:t>
      </w:r>
      <w:r w:rsidR="00195613" w:rsidRPr="00822BC8">
        <w:t>, rescisión del contrato.</w:t>
      </w:r>
      <w:bookmarkEnd w:id="37"/>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38" w:name="_Toc205180146"/>
      <w:r w:rsidRPr="00822BC8">
        <w:t>Descalificación de un licitante.</w:t>
      </w:r>
      <w:bookmarkEnd w:id="38"/>
    </w:p>
    <w:p w:rsidR="00195613" w:rsidRPr="00822BC8" w:rsidRDefault="00195613" w:rsidP="00195613">
      <w:pPr>
        <w:autoSpaceDE w:val="0"/>
        <w:autoSpaceDN w:val="0"/>
        <w:adjustRightInd w:val="0"/>
        <w:spacing w:after="0" w:line="240" w:lineRule="auto"/>
      </w:pPr>
      <w:r w:rsidRPr="00822BC8">
        <w:t>Se descalificarán de toda la licitación a las empresas que incurran en una o varias de las situaciones siguientes:</w:t>
      </w:r>
    </w:p>
    <w:p w:rsidR="00195613" w:rsidRPr="00822BC8" w:rsidRDefault="00195613" w:rsidP="00195613">
      <w:pPr>
        <w:autoSpaceDE w:val="0"/>
        <w:autoSpaceDN w:val="0"/>
        <w:adjustRightInd w:val="0"/>
        <w:spacing w:after="0" w:line="240" w:lineRule="auto"/>
      </w:pPr>
    </w:p>
    <w:p w:rsidR="00195613" w:rsidRPr="00822BC8" w:rsidRDefault="009C5765" w:rsidP="00301756">
      <w:pPr>
        <w:pStyle w:val="Prrafodelista"/>
        <w:numPr>
          <w:ilvl w:val="0"/>
          <w:numId w:val="8"/>
        </w:numPr>
        <w:autoSpaceDE w:val="0"/>
        <w:autoSpaceDN w:val="0"/>
        <w:adjustRightInd w:val="0"/>
        <w:spacing w:after="0" w:line="240" w:lineRule="auto"/>
      </w:pPr>
      <w:r w:rsidRPr="00822BC8">
        <w:rPr>
          <w:rFonts w:cs="Arial"/>
        </w:rPr>
        <w:t xml:space="preserve">Si no cumplen con alguno de los requisitos especificados en las bases de la licitación, que afecten la solvencia de la propuesta, conforme al Artículo 29 fracción XV de </w:t>
      </w:r>
      <w:smartTag w:uri="urn:schemas-microsoft-com:office:smarttags" w:element="PersonName">
        <w:smartTagPr>
          <w:attr w:name="ProductID" w:val="la Ley"/>
        </w:smartTagPr>
        <w:r w:rsidRPr="00822BC8">
          <w:rPr>
            <w:rFonts w:cs="Arial"/>
          </w:rPr>
          <w:t>la Ley</w:t>
        </w:r>
      </w:smartTag>
      <w:r w:rsidRPr="00822BC8">
        <w:rPr>
          <w:rFonts w:cs="Arial"/>
        </w:rPr>
        <w:t xml:space="preserve"> de Adquisiciones, Arrendamientos y Servicios del Sector Público “Señalamiento de que será causa de descalificación el incumplimiento de alguno de los requisitos establecidos en las bases de la licitación que afecte la solvencia de la propuesta, así como la comprobación de que algún licitante ha acordado con otro u otros elevar los precios de los bienes y/o servicios o servicios, o cualquier otro acuerdo que tenga como fin obtener una ventaja sobre los demás licitantes”</w:t>
      </w:r>
      <w:r w:rsidR="00195613" w:rsidRPr="00822BC8">
        <w:t>.</w:t>
      </w:r>
    </w:p>
    <w:p w:rsidR="00195613" w:rsidRPr="00822BC8" w:rsidRDefault="00195613" w:rsidP="00195613">
      <w:pPr>
        <w:autoSpaceDE w:val="0"/>
        <w:autoSpaceDN w:val="0"/>
        <w:adjustRightInd w:val="0"/>
        <w:spacing w:after="0" w:line="240" w:lineRule="auto"/>
      </w:pPr>
    </w:p>
    <w:p w:rsidR="009C5765" w:rsidRPr="00822BC8" w:rsidRDefault="009C5765" w:rsidP="009C5765">
      <w:pPr>
        <w:pStyle w:val="Prrafodelista"/>
        <w:numPr>
          <w:ilvl w:val="0"/>
          <w:numId w:val="8"/>
        </w:numPr>
        <w:autoSpaceDE w:val="0"/>
        <w:autoSpaceDN w:val="0"/>
        <w:adjustRightInd w:val="0"/>
        <w:spacing w:after="0" w:line="240" w:lineRule="auto"/>
        <w:rPr>
          <w:rFonts w:cs="Arial"/>
        </w:rPr>
      </w:pPr>
      <w:r w:rsidRPr="00822BC8">
        <w:rPr>
          <w:rFonts w:cs="Arial"/>
        </w:rPr>
        <w:t>Cuando la propuesta técnica y económica no se apegue a lo solicitado en bases.</w:t>
      </w:r>
    </w:p>
    <w:p w:rsidR="009C5765" w:rsidRPr="00822BC8" w:rsidRDefault="009C5765" w:rsidP="009C5765">
      <w:pPr>
        <w:autoSpaceDE w:val="0"/>
        <w:autoSpaceDN w:val="0"/>
        <w:adjustRightInd w:val="0"/>
        <w:spacing w:after="0" w:line="240" w:lineRule="auto"/>
      </w:pPr>
    </w:p>
    <w:p w:rsidR="009C5765" w:rsidRPr="00822BC8" w:rsidRDefault="009C5765" w:rsidP="009C5765">
      <w:pPr>
        <w:pStyle w:val="Prrafodelista"/>
        <w:numPr>
          <w:ilvl w:val="0"/>
          <w:numId w:val="8"/>
        </w:numPr>
        <w:autoSpaceDE w:val="0"/>
        <w:autoSpaceDN w:val="0"/>
        <w:adjustRightInd w:val="0"/>
        <w:spacing w:after="0" w:line="240" w:lineRule="auto"/>
      </w:pPr>
      <w:r w:rsidRPr="00822BC8">
        <w:rPr>
          <w:rFonts w:cs="Arial"/>
        </w:rPr>
        <w:t>Cualquier condicionamiento que el l</w:t>
      </w:r>
      <w:r w:rsidRPr="00822BC8">
        <w:t>icitante establezca en su proposición.</w:t>
      </w:r>
    </w:p>
    <w:p w:rsidR="009C5765" w:rsidRPr="00822BC8" w:rsidRDefault="009C5765" w:rsidP="009C5765">
      <w:pPr>
        <w:autoSpaceDE w:val="0"/>
        <w:autoSpaceDN w:val="0"/>
        <w:adjustRightInd w:val="0"/>
        <w:spacing w:after="0" w:line="240" w:lineRule="auto"/>
      </w:pPr>
    </w:p>
    <w:p w:rsidR="009C5765" w:rsidRPr="00822BC8" w:rsidRDefault="009C5765" w:rsidP="009C5765">
      <w:pPr>
        <w:pStyle w:val="Prrafodelista"/>
        <w:numPr>
          <w:ilvl w:val="0"/>
          <w:numId w:val="8"/>
        </w:numPr>
        <w:autoSpaceDE w:val="0"/>
        <w:autoSpaceDN w:val="0"/>
        <w:adjustRightInd w:val="0"/>
        <w:spacing w:after="0" w:line="240" w:lineRule="auto"/>
        <w:rPr>
          <w:rFonts w:cs="Arial"/>
        </w:rPr>
      </w:pPr>
      <w:r w:rsidRPr="00822BC8">
        <w:rPr>
          <w:rFonts w:cs="Arial"/>
        </w:rPr>
        <w:t xml:space="preserve">Si se presentan proposiciones que violen en algún punto </w:t>
      </w:r>
      <w:smartTag w:uri="urn:schemas-microsoft-com:office:smarttags" w:element="PersonName">
        <w:smartTagPr>
          <w:attr w:name="ProductID" w:val="la Ley"/>
        </w:smartTagPr>
        <w:r w:rsidRPr="00822BC8">
          <w:rPr>
            <w:rFonts w:cs="Arial"/>
          </w:rPr>
          <w:t>la Ley</w:t>
        </w:r>
      </w:smartTag>
      <w:r w:rsidRPr="00822BC8">
        <w:rPr>
          <w:rFonts w:cs="Arial"/>
        </w:rPr>
        <w:t xml:space="preserve"> de Adquisiciones, Arrendamientos y Servicios del Sector Público y su Reglamento.</w:t>
      </w:r>
    </w:p>
    <w:p w:rsidR="009C5765" w:rsidRPr="00822BC8" w:rsidRDefault="009C5765" w:rsidP="009C5765">
      <w:pPr>
        <w:autoSpaceDE w:val="0"/>
        <w:autoSpaceDN w:val="0"/>
        <w:adjustRightInd w:val="0"/>
        <w:spacing w:after="0" w:line="240" w:lineRule="auto"/>
      </w:pPr>
    </w:p>
    <w:p w:rsidR="00195613" w:rsidRPr="00822BC8" w:rsidRDefault="009C5765" w:rsidP="009C5765">
      <w:pPr>
        <w:pStyle w:val="Prrafodelista"/>
        <w:numPr>
          <w:ilvl w:val="0"/>
          <w:numId w:val="8"/>
        </w:numPr>
        <w:autoSpaceDE w:val="0"/>
        <w:autoSpaceDN w:val="0"/>
        <w:adjustRightInd w:val="0"/>
        <w:spacing w:after="0" w:line="240" w:lineRule="auto"/>
      </w:pPr>
      <w:r w:rsidRPr="00822BC8">
        <w:rPr>
          <w:rFonts w:cs="Arial"/>
        </w:rPr>
        <w:t>En caso de que resulte falsa la documentación, datos e información presentada en el</w:t>
      </w:r>
      <w:r w:rsidRPr="00822BC8">
        <w:t>los</w:t>
      </w:r>
      <w:r w:rsidR="00195613" w:rsidRPr="00822BC8">
        <w:t>.</w:t>
      </w:r>
    </w:p>
    <w:p w:rsidR="00195613" w:rsidRPr="00822BC8" w:rsidRDefault="00195613" w:rsidP="00195613">
      <w:pPr>
        <w:autoSpaceDE w:val="0"/>
        <w:autoSpaceDN w:val="0"/>
        <w:adjustRightInd w:val="0"/>
        <w:spacing w:after="0" w:line="240" w:lineRule="auto"/>
      </w:pPr>
    </w:p>
    <w:p w:rsidR="00195613" w:rsidRPr="00822BC8" w:rsidRDefault="00CC2AED" w:rsidP="00F440B2">
      <w:pPr>
        <w:pStyle w:val="Ttulo2"/>
        <w:ind w:left="426"/>
      </w:pPr>
      <w:bookmarkStart w:id="39" w:name="_Toc205180147"/>
      <w:r w:rsidRPr="00822BC8">
        <w:t>Descalificación de la</w:t>
      </w:r>
      <w:r w:rsidR="008C282E" w:rsidRPr="00822BC8">
        <w:t>(s)</w:t>
      </w:r>
      <w:r w:rsidRPr="00822BC8">
        <w:t xml:space="preserve"> partida</w:t>
      </w:r>
      <w:r w:rsidR="008C282E" w:rsidRPr="00822BC8">
        <w:t>(s)</w:t>
      </w:r>
      <w:r w:rsidR="00195613" w:rsidRPr="00822BC8">
        <w:t>.</w:t>
      </w:r>
      <w:bookmarkEnd w:id="39"/>
    </w:p>
    <w:p w:rsidR="00195613" w:rsidRPr="00822BC8" w:rsidRDefault="00CC2AED" w:rsidP="00195613">
      <w:pPr>
        <w:autoSpaceDE w:val="0"/>
        <w:autoSpaceDN w:val="0"/>
        <w:adjustRightInd w:val="0"/>
        <w:spacing w:after="0" w:line="240" w:lineRule="auto"/>
      </w:pPr>
      <w:r w:rsidRPr="00822BC8">
        <w:t>Se descalificará de la</w:t>
      </w:r>
      <w:r w:rsidR="009857C9" w:rsidRPr="00822BC8">
        <w:t>(s)</w:t>
      </w:r>
      <w:r w:rsidRPr="00822BC8">
        <w:t xml:space="preserve"> partida</w:t>
      </w:r>
      <w:r w:rsidR="009857C9" w:rsidRPr="00822BC8">
        <w:t>(s)</w:t>
      </w:r>
      <w:r w:rsidR="00195613" w:rsidRPr="00822BC8">
        <w:t>, a los licitantes participantes que incurran en una o varias de las situaciones siguientes:</w:t>
      </w:r>
    </w:p>
    <w:p w:rsidR="00195613" w:rsidRPr="00822BC8" w:rsidRDefault="00195613" w:rsidP="00195613">
      <w:pPr>
        <w:autoSpaceDE w:val="0"/>
        <w:autoSpaceDN w:val="0"/>
        <w:adjustRightInd w:val="0"/>
        <w:spacing w:after="0" w:line="240" w:lineRule="auto"/>
      </w:pPr>
    </w:p>
    <w:p w:rsidR="00195613" w:rsidRPr="00822BC8" w:rsidRDefault="004C6063" w:rsidP="00301756">
      <w:pPr>
        <w:pStyle w:val="Prrafodelista"/>
        <w:numPr>
          <w:ilvl w:val="0"/>
          <w:numId w:val="9"/>
        </w:numPr>
        <w:autoSpaceDE w:val="0"/>
        <w:autoSpaceDN w:val="0"/>
        <w:adjustRightInd w:val="0"/>
        <w:spacing w:after="0" w:line="240" w:lineRule="auto"/>
        <w:rPr>
          <w:rFonts w:cs="Arial"/>
        </w:rPr>
      </w:pPr>
      <w:r w:rsidRPr="00822BC8">
        <w:rPr>
          <w:rFonts w:cs="Arial"/>
        </w:rPr>
        <w:t>L</w:t>
      </w:r>
      <w:r w:rsidR="00195613" w:rsidRPr="00822BC8">
        <w:rPr>
          <w:rFonts w:cs="Arial"/>
        </w:rPr>
        <w:t>as propuestas presentadas que no se apeguen a lo estipulado en alguno de los puntos de estas bases.</w:t>
      </w:r>
    </w:p>
    <w:p w:rsidR="00DD79B4" w:rsidRPr="00822BC8" w:rsidRDefault="00DD79B4" w:rsidP="00DD79B4">
      <w:pPr>
        <w:pStyle w:val="Prrafodelista"/>
        <w:autoSpaceDE w:val="0"/>
        <w:autoSpaceDN w:val="0"/>
        <w:adjustRightInd w:val="0"/>
        <w:spacing w:after="0" w:line="240" w:lineRule="auto"/>
        <w:ind w:left="360"/>
        <w:rPr>
          <w:rFonts w:cs="Arial"/>
        </w:rPr>
      </w:pPr>
    </w:p>
    <w:p w:rsidR="00DD79B4" w:rsidRPr="00822BC8" w:rsidRDefault="00DD79B4" w:rsidP="00301756">
      <w:pPr>
        <w:pStyle w:val="Prrafodelista"/>
        <w:numPr>
          <w:ilvl w:val="0"/>
          <w:numId w:val="9"/>
        </w:numPr>
        <w:autoSpaceDE w:val="0"/>
        <w:autoSpaceDN w:val="0"/>
        <w:adjustRightInd w:val="0"/>
        <w:spacing w:after="0" w:line="240" w:lineRule="auto"/>
        <w:rPr>
          <w:rFonts w:cs="Arial"/>
        </w:rPr>
      </w:pPr>
      <w:r w:rsidRPr="00822BC8">
        <w:rPr>
          <w:rFonts w:cs="Arial"/>
          <w:lang w:val="es-ES"/>
        </w:rPr>
        <w:t>Cuando presente dos o más opciones. Únicamente podrá presentar una opción por partida</w:t>
      </w:r>
      <w:r w:rsidR="00513D2D" w:rsidRPr="00822BC8">
        <w:rPr>
          <w:rFonts w:cs="Arial"/>
          <w:lang w:val="es-ES"/>
        </w:rPr>
        <w:t>.</w:t>
      </w:r>
    </w:p>
    <w:p w:rsidR="00195613" w:rsidRPr="00822BC8" w:rsidRDefault="00195613" w:rsidP="00195613">
      <w:pPr>
        <w:autoSpaceDE w:val="0"/>
        <w:autoSpaceDN w:val="0"/>
        <w:adjustRightInd w:val="0"/>
        <w:spacing w:after="0" w:line="240" w:lineRule="auto"/>
      </w:pPr>
    </w:p>
    <w:p w:rsidR="00195613" w:rsidRPr="00822BC8" w:rsidRDefault="00CC2AED" w:rsidP="00301756">
      <w:pPr>
        <w:pStyle w:val="Prrafodelista"/>
        <w:numPr>
          <w:ilvl w:val="0"/>
          <w:numId w:val="9"/>
        </w:numPr>
        <w:autoSpaceDE w:val="0"/>
        <w:autoSpaceDN w:val="0"/>
        <w:adjustRightInd w:val="0"/>
        <w:spacing w:after="0" w:line="240" w:lineRule="auto"/>
        <w:rPr>
          <w:rFonts w:cs="Arial"/>
        </w:rPr>
      </w:pPr>
      <w:r w:rsidRPr="00822BC8">
        <w:rPr>
          <w:rFonts w:cs="Arial"/>
        </w:rPr>
        <w:t xml:space="preserve">Cuando los </w:t>
      </w:r>
      <w:r w:rsidR="003277A4" w:rsidRPr="00822BC8">
        <w:rPr>
          <w:rFonts w:cs="Arial"/>
        </w:rPr>
        <w:t>bienes a adjudicar</w:t>
      </w:r>
      <w:r w:rsidR="00195613" w:rsidRPr="00822BC8">
        <w:rPr>
          <w:rFonts w:cs="Arial"/>
        </w:rPr>
        <w:t xml:space="preserve"> demeriten las especificaciones y calidad de los mismos.</w:t>
      </w:r>
    </w:p>
    <w:p w:rsidR="00195613" w:rsidRPr="00822BC8" w:rsidRDefault="00195613" w:rsidP="00195613">
      <w:pPr>
        <w:autoSpaceDE w:val="0"/>
        <w:autoSpaceDN w:val="0"/>
        <w:adjustRightInd w:val="0"/>
        <w:spacing w:after="0" w:line="240" w:lineRule="auto"/>
      </w:pPr>
    </w:p>
    <w:p w:rsidR="00195613" w:rsidRPr="00822BC8" w:rsidRDefault="00CC2AED" w:rsidP="00301756">
      <w:pPr>
        <w:pStyle w:val="Prrafodelista"/>
        <w:numPr>
          <w:ilvl w:val="0"/>
          <w:numId w:val="9"/>
        </w:numPr>
        <w:autoSpaceDE w:val="0"/>
        <w:autoSpaceDN w:val="0"/>
        <w:adjustRightInd w:val="0"/>
        <w:spacing w:after="0" w:line="240" w:lineRule="auto"/>
        <w:rPr>
          <w:rFonts w:cs="Arial"/>
        </w:rPr>
      </w:pPr>
      <w:r w:rsidRPr="00822BC8">
        <w:rPr>
          <w:rFonts w:cs="Arial"/>
        </w:rPr>
        <w:t>No</w:t>
      </w:r>
      <w:r w:rsidR="00195613" w:rsidRPr="00822BC8">
        <w:rPr>
          <w:rFonts w:cs="Arial"/>
        </w:rPr>
        <w:t xml:space="preserve"> cotice</w:t>
      </w:r>
      <w:r w:rsidRPr="00822BC8">
        <w:rPr>
          <w:rFonts w:cs="Arial"/>
        </w:rPr>
        <w:t>n</w:t>
      </w:r>
      <w:r w:rsidR="00195613" w:rsidRPr="00822BC8">
        <w:rPr>
          <w:rFonts w:cs="Arial"/>
        </w:rPr>
        <w:t xml:space="preserve"> los </w:t>
      </w:r>
      <w:r w:rsidR="003277A4" w:rsidRPr="00822BC8">
        <w:rPr>
          <w:rFonts w:cs="Arial"/>
        </w:rPr>
        <w:t>biene</w:t>
      </w:r>
      <w:r w:rsidRPr="00822BC8">
        <w:rPr>
          <w:rFonts w:cs="Arial"/>
        </w:rPr>
        <w:t>s</w:t>
      </w:r>
      <w:r w:rsidR="00195613" w:rsidRPr="00822BC8">
        <w:rPr>
          <w:rFonts w:cs="Arial"/>
        </w:rPr>
        <w:t xml:space="preserve"> completos en cada partida.</w:t>
      </w:r>
    </w:p>
    <w:p w:rsidR="004C6063" w:rsidRPr="00822BC8" w:rsidRDefault="004C6063" w:rsidP="00195613">
      <w:pPr>
        <w:autoSpaceDE w:val="0"/>
        <w:autoSpaceDN w:val="0"/>
        <w:adjustRightInd w:val="0"/>
        <w:spacing w:after="0" w:line="240" w:lineRule="auto"/>
      </w:pPr>
    </w:p>
    <w:p w:rsidR="00195613" w:rsidRPr="00822BC8" w:rsidRDefault="00195613" w:rsidP="00301756">
      <w:pPr>
        <w:pStyle w:val="Prrafodelista"/>
        <w:numPr>
          <w:ilvl w:val="0"/>
          <w:numId w:val="9"/>
        </w:numPr>
        <w:autoSpaceDE w:val="0"/>
        <w:autoSpaceDN w:val="0"/>
        <w:adjustRightInd w:val="0"/>
        <w:spacing w:after="0" w:line="240" w:lineRule="auto"/>
        <w:rPr>
          <w:rFonts w:cs="Arial"/>
        </w:rPr>
      </w:pPr>
      <w:r w:rsidRPr="00822BC8">
        <w:rPr>
          <w:rFonts w:cs="Arial"/>
        </w:rPr>
        <w:t>Cuando su precio no sea el más bajo.</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9"/>
        </w:numPr>
        <w:autoSpaceDE w:val="0"/>
        <w:autoSpaceDN w:val="0"/>
        <w:adjustRightInd w:val="0"/>
        <w:spacing w:after="0" w:line="240" w:lineRule="auto"/>
        <w:rPr>
          <w:rFonts w:cs="Arial"/>
        </w:rPr>
      </w:pPr>
      <w:r w:rsidRPr="00822BC8">
        <w:rPr>
          <w:rFonts w:cs="Arial"/>
        </w:rPr>
        <w:t>Cuando derivado del análisis de las proposiciones, la información no sea clara o sea insuficiente para emitir un dictamen.</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La descalificación podrá efectuarse en cualquiera de los actos a que hacen referencia estas bases y las observaciones respectivas se incluirán en las actas correspondientes al acto en que se dé a conocer la descalificación.</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40" w:name="_Toc205180148"/>
      <w:r w:rsidRPr="00822BC8">
        <w:t>Suspensión temporal de los procedimientos.</w:t>
      </w:r>
      <w:bookmarkEnd w:id="40"/>
    </w:p>
    <w:p w:rsidR="00195613" w:rsidRPr="00822BC8" w:rsidRDefault="00195613" w:rsidP="00195613">
      <w:pPr>
        <w:autoSpaceDE w:val="0"/>
        <w:autoSpaceDN w:val="0"/>
        <w:adjustRightInd w:val="0"/>
        <w:spacing w:after="0" w:line="240" w:lineRule="auto"/>
      </w:pPr>
      <w:r w:rsidRPr="00822BC8">
        <w:t xml:space="preserve">De conformidad con el Artículo 68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y derivado de las inconformidades a que se refiere el Artículo 65 de la misma, se podrá suspender el procedimiento de contratación.</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41" w:name="_Toc205180149"/>
      <w:r w:rsidRPr="00822BC8">
        <w:t>Cancelación total o parcial de la licitación.</w:t>
      </w:r>
      <w:bookmarkEnd w:id="41"/>
    </w:p>
    <w:p w:rsidR="00195613" w:rsidRPr="00822BC8" w:rsidRDefault="00195613" w:rsidP="00195613">
      <w:pPr>
        <w:autoSpaceDE w:val="0"/>
        <w:autoSpaceDN w:val="0"/>
        <w:adjustRightInd w:val="0"/>
        <w:spacing w:after="0" w:line="240" w:lineRule="auto"/>
      </w:pPr>
      <w:r w:rsidRPr="00822BC8">
        <w:t xml:space="preserve">De conformidad con el Artículo 38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se podrá cancelar total o parcialmente una licitación por caso fortuito o de fuerza mayor. De igual manera se podrá cancelar cuando existan circunstancias debidamente justificadas, que provoquen la extinción de la necesidad para la </w:t>
      </w:r>
      <w:r w:rsidR="003277A4" w:rsidRPr="00822BC8">
        <w:t>adquisición de los bienes</w:t>
      </w:r>
      <w:r w:rsidRPr="00822BC8">
        <w:t xml:space="preserve"> y que de continuarse con el procedimiento de contratación se pudiera ocasionar daño o perjuicio a la propia entidad.</w:t>
      </w:r>
    </w:p>
    <w:p w:rsidR="004C6063" w:rsidRPr="00822BC8" w:rsidRDefault="004C6063" w:rsidP="00195613">
      <w:pPr>
        <w:autoSpaceDE w:val="0"/>
        <w:autoSpaceDN w:val="0"/>
        <w:adjustRightInd w:val="0"/>
        <w:spacing w:after="0" w:line="240" w:lineRule="auto"/>
      </w:pPr>
    </w:p>
    <w:p w:rsidR="00195613" w:rsidRPr="00822BC8" w:rsidRDefault="00195613" w:rsidP="00F440B2">
      <w:pPr>
        <w:pStyle w:val="Ttulo2"/>
        <w:ind w:left="426"/>
      </w:pPr>
      <w:bookmarkStart w:id="42" w:name="_Toc205180150"/>
      <w:r w:rsidRPr="00822BC8">
        <w:t>Declarar desierta la licitación o partida.</w:t>
      </w:r>
      <w:bookmarkEnd w:id="42"/>
    </w:p>
    <w:p w:rsidR="00195613" w:rsidRPr="00822BC8" w:rsidRDefault="00195613" w:rsidP="00195613">
      <w:pPr>
        <w:autoSpaceDE w:val="0"/>
        <w:autoSpaceDN w:val="0"/>
        <w:adjustRightInd w:val="0"/>
        <w:spacing w:after="0" w:line="240" w:lineRule="auto"/>
      </w:pPr>
      <w:r w:rsidRPr="00822BC8">
        <w:t xml:space="preserve">De conformidad con el Artículo 38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y el Artículo 47 del Reglamento, se podrá declarar desierta la licitación en los siguientes casos:</w:t>
      </w:r>
    </w:p>
    <w:p w:rsidR="00195613" w:rsidRPr="00822BC8" w:rsidRDefault="00195613" w:rsidP="00195613">
      <w:pPr>
        <w:autoSpaceDE w:val="0"/>
        <w:autoSpaceDN w:val="0"/>
        <w:adjustRightInd w:val="0"/>
        <w:spacing w:after="0" w:line="240" w:lineRule="auto"/>
      </w:pPr>
    </w:p>
    <w:p w:rsidR="00195613" w:rsidRPr="00822BC8" w:rsidRDefault="00885B6D" w:rsidP="00301756">
      <w:pPr>
        <w:pStyle w:val="Prrafodelista"/>
        <w:numPr>
          <w:ilvl w:val="0"/>
          <w:numId w:val="10"/>
        </w:numPr>
        <w:autoSpaceDE w:val="0"/>
        <w:autoSpaceDN w:val="0"/>
        <w:adjustRightInd w:val="0"/>
        <w:spacing w:after="0" w:line="240" w:lineRule="auto"/>
        <w:rPr>
          <w:rFonts w:cs="Arial"/>
        </w:rPr>
      </w:pPr>
      <w:r w:rsidRPr="00822BC8">
        <w:rPr>
          <w:rFonts w:cs="Arial"/>
        </w:rPr>
        <w:t>Cuando ninguna empresa se registre en la obtención de bases</w:t>
      </w:r>
      <w:r w:rsidR="00195613" w:rsidRPr="00822BC8">
        <w:rPr>
          <w:rFonts w:cs="Arial"/>
        </w:rPr>
        <w:t>.</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0"/>
        </w:numPr>
        <w:autoSpaceDE w:val="0"/>
        <w:autoSpaceDN w:val="0"/>
        <w:adjustRightInd w:val="0"/>
        <w:spacing w:after="0" w:line="240" w:lineRule="auto"/>
      </w:pPr>
      <w:r w:rsidRPr="00822BC8">
        <w:t>Cuando no se registre por lo menos un licitante para asistir al Acto de Presentación y Apertura de Proposiciones.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0"/>
        </w:numPr>
        <w:autoSpaceDE w:val="0"/>
        <w:autoSpaceDN w:val="0"/>
        <w:adjustRightInd w:val="0"/>
        <w:spacing w:after="0" w:line="240" w:lineRule="auto"/>
        <w:rPr>
          <w:rFonts w:cs="Arial"/>
        </w:rPr>
      </w:pPr>
      <w:r w:rsidRPr="00822BC8">
        <w:rPr>
          <w:rFonts w:cs="Arial"/>
        </w:rPr>
        <w:t>Cuando de todos los licitantes que se presenten, ninguno de ellos cumpla con los requisitos legales establecidos en las presentes bases.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0"/>
        </w:numPr>
        <w:autoSpaceDE w:val="0"/>
        <w:autoSpaceDN w:val="0"/>
        <w:adjustRightInd w:val="0"/>
        <w:spacing w:after="0" w:line="240" w:lineRule="auto"/>
        <w:rPr>
          <w:rFonts w:cs="Arial"/>
        </w:rPr>
      </w:pPr>
      <w:r w:rsidRPr="00822BC8">
        <w:rPr>
          <w:rFonts w:cs="Arial"/>
        </w:rPr>
        <w:t>Cuando al analizar las proposiciones, no se encuentre cuando menos una que cumpla con los requisitos establecidos en las bases de la licitación.</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0"/>
        </w:numPr>
        <w:autoSpaceDE w:val="0"/>
        <w:autoSpaceDN w:val="0"/>
        <w:adjustRightInd w:val="0"/>
        <w:spacing w:after="0" w:line="240" w:lineRule="auto"/>
      </w:pPr>
      <w:r w:rsidRPr="00822BC8">
        <w:rPr>
          <w:rFonts w:cs="Arial"/>
        </w:rPr>
        <w:t>Cuando después de haber evaluado las proposiciones, éstas no resulten legal, técnica o económicamente acep</w:t>
      </w:r>
      <w:r w:rsidRPr="00822BC8">
        <w:t>tables para “EL CINVESTAV”, o rebasen el techo presupuestal asignado y disponible para tal propósito.</w:t>
      </w:r>
    </w:p>
    <w:p w:rsidR="008C282E" w:rsidRPr="00822BC8" w:rsidRDefault="008C282E" w:rsidP="008C282E">
      <w:pPr>
        <w:pStyle w:val="Prrafodelista"/>
        <w:autoSpaceDE w:val="0"/>
        <w:autoSpaceDN w:val="0"/>
        <w:adjustRightInd w:val="0"/>
        <w:spacing w:after="0" w:line="240" w:lineRule="auto"/>
        <w:ind w:left="0"/>
      </w:pPr>
    </w:p>
    <w:p w:rsidR="008C282E" w:rsidRPr="00822BC8" w:rsidRDefault="008C282E" w:rsidP="00301756">
      <w:pPr>
        <w:pStyle w:val="Prrafodelista"/>
        <w:numPr>
          <w:ilvl w:val="0"/>
          <w:numId w:val="10"/>
        </w:numPr>
        <w:autoSpaceDE w:val="0"/>
        <w:autoSpaceDN w:val="0"/>
        <w:adjustRightInd w:val="0"/>
        <w:spacing w:after="0" w:line="240" w:lineRule="auto"/>
      </w:pPr>
      <w:r w:rsidRPr="00822BC8">
        <w:t>Cuando sus pr</w:t>
      </w:r>
      <w:r w:rsidR="00EC6663" w:rsidRPr="00822BC8">
        <w:t>ecios no sean aceptables.</w:t>
      </w:r>
      <w:r w:rsidRPr="00822BC8">
        <w:t xml:space="preserve"> Se considerará que el precio no es aceptable, cuando de la investigación de precios realizada (dentro del análisis cualitativo de las propuestas económicas de la presente licitación), resulte que el precio de la proposición es superior a un diez por ciento respecto del más bajo prevaleciente en el mercado nacional.</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lastRenderedPageBreak/>
        <w:t xml:space="preserve">Cuando la licitación se declare desierta, “EL CINVESTAV” procederá en los términos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y su Reglamento.</w:t>
      </w:r>
    </w:p>
    <w:p w:rsidR="00195613" w:rsidRPr="00822BC8" w:rsidRDefault="00195613" w:rsidP="00195613">
      <w:pPr>
        <w:autoSpaceDE w:val="0"/>
        <w:autoSpaceDN w:val="0"/>
        <w:adjustRightInd w:val="0"/>
        <w:spacing w:after="0" w:line="240" w:lineRule="auto"/>
      </w:pPr>
    </w:p>
    <w:p w:rsidR="009857C9" w:rsidRPr="00822BC8" w:rsidRDefault="009857C9" w:rsidP="00F440B2">
      <w:pPr>
        <w:pStyle w:val="Ttulo2"/>
        <w:ind w:left="426"/>
      </w:pPr>
      <w:bookmarkStart w:id="43" w:name="_Toc205180151"/>
      <w:r w:rsidRPr="00822BC8">
        <w:t>Rescisión del contrato.</w:t>
      </w:r>
      <w:bookmarkEnd w:id="43"/>
    </w:p>
    <w:p w:rsidR="009857C9" w:rsidRPr="00822BC8" w:rsidRDefault="009857C9" w:rsidP="009857C9">
      <w:pPr>
        <w:autoSpaceDE w:val="0"/>
        <w:autoSpaceDN w:val="0"/>
        <w:adjustRightInd w:val="0"/>
        <w:spacing w:after="0" w:line="240" w:lineRule="auto"/>
      </w:pPr>
    </w:p>
    <w:p w:rsidR="00195613" w:rsidRPr="00822BC8" w:rsidRDefault="000E1ADA" w:rsidP="009857C9">
      <w:pPr>
        <w:autoSpaceDE w:val="0"/>
        <w:autoSpaceDN w:val="0"/>
        <w:adjustRightInd w:val="0"/>
        <w:spacing w:after="0" w:line="240" w:lineRule="auto"/>
      </w:pPr>
      <w:r w:rsidRPr="00822BC8">
        <w:t>Podrá cancelarse o rescindirse parcial o totalmente el contrato al licitante ganador en los siguientes casos: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1"/>
        </w:numPr>
        <w:autoSpaceDE w:val="0"/>
        <w:autoSpaceDN w:val="0"/>
        <w:adjustRightInd w:val="0"/>
        <w:spacing w:after="0" w:line="240" w:lineRule="auto"/>
      </w:pPr>
      <w:r w:rsidRPr="00822BC8">
        <w:rPr>
          <w:rFonts w:cs="Arial"/>
        </w:rPr>
        <w:t>Cuando el Proveedor incurra en retraso de manera p</w:t>
      </w:r>
      <w:r w:rsidR="009C04B9">
        <w:rPr>
          <w:rFonts w:cs="Arial"/>
        </w:rPr>
        <w:t xml:space="preserve">arcial o total en la entrega de </w:t>
      </w:r>
      <w:r w:rsidR="003277A4" w:rsidRPr="00822BC8">
        <w:t>los bienes</w:t>
      </w:r>
      <w:r w:rsidRPr="00822BC8">
        <w:t xml:space="preserve"> objeto de esta licitación.</w:t>
      </w:r>
    </w:p>
    <w:p w:rsidR="004C6063" w:rsidRPr="00822BC8" w:rsidRDefault="004C6063" w:rsidP="00195613">
      <w:pPr>
        <w:autoSpaceDE w:val="0"/>
        <w:autoSpaceDN w:val="0"/>
        <w:adjustRightInd w:val="0"/>
        <w:spacing w:after="0" w:line="240" w:lineRule="auto"/>
        <w:rPr>
          <w:rFonts w:cs="Arial"/>
        </w:rPr>
      </w:pPr>
    </w:p>
    <w:p w:rsidR="00195613" w:rsidRPr="00822BC8" w:rsidRDefault="00195613" w:rsidP="00301756">
      <w:pPr>
        <w:pStyle w:val="Prrafodelista"/>
        <w:numPr>
          <w:ilvl w:val="0"/>
          <w:numId w:val="11"/>
        </w:numPr>
        <w:autoSpaceDE w:val="0"/>
        <w:autoSpaceDN w:val="0"/>
        <w:adjustRightInd w:val="0"/>
        <w:spacing w:after="0" w:line="240" w:lineRule="auto"/>
        <w:rPr>
          <w:rFonts w:cs="Arial"/>
        </w:rPr>
      </w:pPr>
      <w:r w:rsidRPr="00822BC8">
        <w:rPr>
          <w:rFonts w:cs="Arial"/>
        </w:rPr>
        <w:t>Cuando el Proveedor no cumpla con al</w:t>
      </w:r>
      <w:r w:rsidR="009C04B9">
        <w:rPr>
          <w:rFonts w:cs="Arial"/>
        </w:rPr>
        <w:t xml:space="preserve">guna de las especificaciones de </w:t>
      </w:r>
      <w:r w:rsidR="003277A4" w:rsidRPr="00822BC8">
        <w:rPr>
          <w:rFonts w:cs="Arial"/>
        </w:rPr>
        <w:t>los bienes</w:t>
      </w:r>
      <w:r w:rsidRPr="00822BC8">
        <w:rPr>
          <w:rFonts w:cs="Arial"/>
        </w:rPr>
        <w:t>, señalado en el contrato.</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1"/>
        </w:numPr>
        <w:autoSpaceDE w:val="0"/>
        <w:autoSpaceDN w:val="0"/>
        <w:adjustRightInd w:val="0"/>
        <w:spacing w:after="0" w:line="240" w:lineRule="auto"/>
        <w:rPr>
          <w:rFonts w:cs="Arial"/>
        </w:rPr>
      </w:pPr>
      <w:r w:rsidRPr="00822BC8">
        <w:rPr>
          <w:rFonts w:cs="Arial"/>
        </w:rPr>
        <w:t>Cuando el Proveedor no cumpla con cualquiera de las cláusulas establecidas en el contrato.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Para estos casos serán aplicables las sanciones mencionadas en el punto 11.3.2 de estas bases.</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Si antes de dar por rescindido el contra</w:t>
      </w:r>
      <w:r w:rsidR="003277A4" w:rsidRPr="00822BC8">
        <w:t>to, se hiciere la entrega de los bienes</w:t>
      </w:r>
      <w:r w:rsidRPr="00822BC8">
        <w:t>, el procedimiento iniciado quedará sin efecto.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El procedimiento de rescisión del contrato se llevará a cabo conforme lo establece el Artículo 54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w:t>
      </w:r>
    </w:p>
    <w:p w:rsidR="00513D2D" w:rsidRPr="00822BC8" w:rsidRDefault="00513D2D" w:rsidP="00195613">
      <w:pPr>
        <w:autoSpaceDE w:val="0"/>
        <w:autoSpaceDN w:val="0"/>
        <w:adjustRightInd w:val="0"/>
        <w:spacing w:after="0" w:line="240" w:lineRule="auto"/>
      </w:pPr>
    </w:p>
    <w:p w:rsidR="00247A65" w:rsidRPr="00822BC8" w:rsidRDefault="00513D2D" w:rsidP="00195613">
      <w:pPr>
        <w:autoSpaceDE w:val="0"/>
        <w:autoSpaceDN w:val="0"/>
        <w:adjustRightInd w:val="0"/>
        <w:spacing w:after="0" w:line="240" w:lineRule="auto"/>
      </w:pPr>
      <w:r w:rsidRPr="00822BC8">
        <w:t>Para estos casos serán aplicables las sanciones mencionadas en el punto 11.3.1 de estas bases.</w:t>
      </w:r>
    </w:p>
    <w:p w:rsidR="00247A65" w:rsidRPr="00822BC8" w:rsidRDefault="00247A65" w:rsidP="00195613">
      <w:pPr>
        <w:autoSpaceDE w:val="0"/>
        <w:autoSpaceDN w:val="0"/>
        <w:adjustRightInd w:val="0"/>
        <w:spacing w:after="0" w:line="240" w:lineRule="auto"/>
      </w:pPr>
    </w:p>
    <w:p w:rsidR="00195613" w:rsidRPr="00822BC8" w:rsidRDefault="009857C9" w:rsidP="009857C9">
      <w:pPr>
        <w:pStyle w:val="Ttulo1"/>
        <w:jc w:val="both"/>
      </w:pPr>
      <w:bookmarkStart w:id="44" w:name="_Toc205180152"/>
      <w:r w:rsidRPr="00822BC8">
        <w:t>Inconformidades, controversias, sanciones y prórrogas</w:t>
      </w:r>
      <w:r w:rsidR="00195613" w:rsidRPr="00822BC8">
        <w:t>.</w:t>
      </w:r>
      <w:bookmarkEnd w:id="44"/>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45" w:name="_Toc205180153"/>
      <w:r w:rsidRPr="00822BC8">
        <w:t>Inconformidades.</w:t>
      </w:r>
      <w:bookmarkEnd w:id="45"/>
    </w:p>
    <w:p w:rsidR="00195613" w:rsidRPr="00822BC8" w:rsidRDefault="00195613" w:rsidP="00195613">
      <w:pPr>
        <w:autoSpaceDE w:val="0"/>
        <w:autoSpaceDN w:val="0"/>
        <w:adjustRightInd w:val="0"/>
        <w:spacing w:after="0" w:line="240" w:lineRule="auto"/>
      </w:pPr>
      <w:r w:rsidRPr="00822BC8">
        <w:t xml:space="preserve">Los licitantes podrán inconformarse en cualquier acto del procedimiento de la licitación en los términos del Artículo 65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w:t>
      </w:r>
    </w:p>
    <w:p w:rsidR="00195613" w:rsidRPr="00822BC8" w:rsidRDefault="00195613" w:rsidP="00F440B2">
      <w:pPr>
        <w:pStyle w:val="Ttulo2"/>
        <w:ind w:left="426"/>
      </w:pPr>
      <w:bookmarkStart w:id="46" w:name="_Toc205180154"/>
      <w:r w:rsidRPr="00822BC8">
        <w:lastRenderedPageBreak/>
        <w:t>Controversias.</w:t>
      </w:r>
      <w:bookmarkEnd w:id="46"/>
    </w:p>
    <w:p w:rsidR="00195613" w:rsidRPr="00822BC8" w:rsidRDefault="00195613" w:rsidP="00195613">
      <w:pPr>
        <w:autoSpaceDE w:val="0"/>
        <w:autoSpaceDN w:val="0"/>
        <w:adjustRightInd w:val="0"/>
        <w:spacing w:after="0" w:line="240" w:lineRule="auto"/>
      </w:pPr>
      <w:r w:rsidRPr="00822BC8">
        <w:t>Las controversias que se susciten en materia de adquisiciones, se resolverán con base en las disposiciones de carácter general aplicables, por lo que toda estipulación contractual en contrario, no surtirá efecto legal alguno.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822BC8">
          <w:t>la Ciudad</w:t>
        </w:r>
      </w:smartTag>
      <w:r w:rsidRPr="00822BC8">
        <w:t xml:space="preserve"> de México, Distrito Federal.</w:t>
      </w:r>
    </w:p>
    <w:p w:rsidR="00ED3C81" w:rsidRPr="00822BC8" w:rsidRDefault="00ED3C81" w:rsidP="00195613">
      <w:pPr>
        <w:autoSpaceDE w:val="0"/>
        <w:autoSpaceDN w:val="0"/>
        <w:adjustRightInd w:val="0"/>
        <w:spacing w:after="0" w:line="240" w:lineRule="auto"/>
      </w:pPr>
    </w:p>
    <w:p w:rsidR="00ED3C81" w:rsidRPr="00822BC8" w:rsidRDefault="00ED3C81" w:rsidP="00195613">
      <w:pPr>
        <w:autoSpaceDE w:val="0"/>
        <w:autoSpaceDN w:val="0"/>
        <w:adjustRightInd w:val="0"/>
        <w:spacing w:after="0" w:line="240" w:lineRule="auto"/>
      </w:pPr>
      <w:r w:rsidRPr="00822BC8">
        <w:t>Los licitantes extranjeros, deberán incluir un párrafo adicional a la solicitud de inscripción (Anexo 4), en el cual indiquen que renuncian a la protección de sus gobiernos y que se someten a las normas del derecho mexicano aplicables en cualquier controversia que llegara a suscitarse relativa a cualquier etapa de esta licitación.</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47" w:name="_Toc205180155"/>
      <w:r w:rsidRPr="00822BC8">
        <w:t>Sanciones.</w:t>
      </w:r>
      <w:bookmarkEnd w:id="47"/>
    </w:p>
    <w:p w:rsidR="00195613" w:rsidRPr="00822BC8" w:rsidRDefault="00195613" w:rsidP="00195613">
      <w:pPr>
        <w:autoSpaceDE w:val="0"/>
        <w:autoSpaceDN w:val="0"/>
        <w:adjustRightInd w:val="0"/>
        <w:spacing w:after="0" w:line="240" w:lineRule="auto"/>
      </w:pPr>
      <w:r w:rsidRPr="00822BC8">
        <w:t>Los licitantes que incumplan con algunos de los puntos señalados en las presentes bases, se harán acreedores a alguna de las siguientes sanciones:</w:t>
      </w:r>
    </w:p>
    <w:p w:rsidR="00195613" w:rsidRPr="00822BC8" w:rsidRDefault="00195613" w:rsidP="00195613">
      <w:pPr>
        <w:autoSpaceDE w:val="0"/>
        <w:autoSpaceDN w:val="0"/>
        <w:adjustRightInd w:val="0"/>
        <w:spacing w:after="0" w:line="240" w:lineRule="auto"/>
      </w:pPr>
    </w:p>
    <w:p w:rsidR="00195613" w:rsidRPr="00822BC8" w:rsidRDefault="00195613" w:rsidP="004C6063">
      <w:pPr>
        <w:pStyle w:val="Ttulo3"/>
      </w:pPr>
      <w:bookmarkStart w:id="48" w:name="_Toc205180156"/>
      <w:r w:rsidRPr="00822BC8">
        <w:t>Sanciones relativas al incumplimiento del contrato.</w:t>
      </w:r>
      <w:bookmarkEnd w:id="48"/>
    </w:p>
    <w:p w:rsidR="00195613" w:rsidRPr="00822BC8" w:rsidRDefault="00195613" w:rsidP="00195613">
      <w:pPr>
        <w:autoSpaceDE w:val="0"/>
        <w:autoSpaceDN w:val="0"/>
        <w:adjustRightInd w:val="0"/>
        <w:spacing w:after="0" w:line="240" w:lineRule="auto"/>
      </w:pPr>
      <w:r w:rsidRPr="00822BC8">
        <w:t xml:space="preserve">Se harán efectivas las garantías relativas al </w:t>
      </w:r>
      <w:r w:rsidR="009857C9" w:rsidRPr="00822BC8">
        <w:t>in</w:t>
      </w:r>
      <w:r w:rsidRPr="00822BC8">
        <w:t>cumplimiento del contrato:</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2"/>
        </w:numPr>
        <w:autoSpaceDE w:val="0"/>
        <w:autoSpaceDN w:val="0"/>
        <w:adjustRightInd w:val="0"/>
        <w:spacing w:after="0" w:line="240" w:lineRule="auto"/>
      </w:pPr>
      <w:r w:rsidRPr="00822BC8">
        <w:rPr>
          <w:rFonts w:cs="Arial"/>
        </w:rPr>
        <w:t>Cuando hubiese transcurrido el tiempo máximo conveni</w:t>
      </w:r>
      <w:r w:rsidR="003277A4" w:rsidRPr="00822BC8">
        <w:rPr>
          <w:rFonts w:cs="Arial"/>
        </w:rPr>
        <w:t>do para la entrega total de los bienes adjudicados</w:t>
      </w:r>
      <w:r w:rsidRPr="00822BC8">
        <w:rPr>
          <w:rFonts w:cs="Arial"/>
        </w:rPr>
        <w:t xml:space="preserve"> y el Pro</w:t>
      </w:r>
      <w:r w:rsidRPr="00822BC8">
        <w:t>veedor no haya cumplido con sus compromisos.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2"/>
        </w:numPr>
        <w:autoSpaceDE w:val="0"/>
        <w:autoSpaceDN w:val="0"/>
        <w:adjustRightInd w:val="0"/>
        <w:spacing w:after="0" w:line="240" w:lineRule="auto"/>
        <w:rPr>
          <w:rFonts w:cs="Arial"/>
        </w:rPr>
      </w:pPr>
      <w:r w:rsidRPr="00822BC8">
        <w:rPr>
          <w:rFonts w:cs="Arial"/>
        </w:rPr>
        <w:t>Cuando no cumpla en cualquiera de las cláusulas del contrato respectivo.</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2"/>
        </w:numPr>
        <w:autoSpaceDE w:val="0"/>
        <w:autoSpaceDN w:val="0"/>
        <w:adjustRightInd w:val="0"/>
        <w:spacing w:after="0" w:line="240" w:lineRule="auto"/>
      </w:pPr>
      <w:r w:rsidRPr="00822BC8">
        <w:rPr>
          <w:rFonts w:cs="Arial"/>
        </w:rPr>
        <w:t>En caso de rescisión del contrato la aplicación de garantía de cumplimiento será proporcional al monto de las obligaciones incumplid</w:t>
      </w:r>
      <w:r w:rsidRPr="00822BC8">
        <w:t>as.</w:t>
      </w:r>
    </w:p>
    <w:p w:rsidR="00195613" w:rsidRPr="00822BC8" w:rsidRDefault="00195613" w:rsidP="00195613">
      <w:pPr>
        <w:autoSpaceDE w:val="0"/>
        <w:autoSpaceDN w:val="0"/>
        <w:adjustRightInd w:val="0"/>
        <w:spacing w:after="0" w:line="240" w:lineRule="auto"/>
      </w:pPr>
    </w:p>
    <w:p w:rsidR="00195613" w:rsidRPr="00822BC8" w:rsidRDefault="00195613" w:rsidP="004C6063">
      <w:pPr>
        <w:pStyle w:val="Ttulo3"/>
      </w:pPr>
      <w:bookmarkStart w:id="49" w:name="_Toc205180157"/>
      <w:r w:rsidRPr="00822BC8">
        <w:t>Pena convencional por atraso en el cum</w:t>
      </w:r>
      <w:r w:rsidR="003277A4" w:rsidRPr="00822BC8">
        <w:t>plimiento para la entrega de los bienes</w:t>
      </w:r>
      <w:r w:rsidRPr="00822BC8">
        <w:t>.</w:t>
      </w:r>
      <w:bookmarkEnd w:id="49"/>
    </w:p>
    <w:p w:rsidR="000E7946" w:rsidRPr="00822BC8" w:rsidRDefault="000E7946" w:rsidP="000E7946">
      <w:pPr>
        <w:autoSpaceDE w:val="0"/>
        <w:autoSpaceDN w:val="0"/>
        <w:adjustRightInd w:val="0"/>
        <w:spacing w:after="0" w:line="240" w:lineRule="auto"/>
      </w:pPr>
    </w:p>
    <w:p w:rsidR="000E7946" w:rsidRPr="00822BC8" w:rsidRDefault="000E7946" w:rsidP="000E7946">
      <w:pPr>
        <w:autoSpaceDE w:val="0"/>
        <w:autoSpaceDN w:val="0"/>
        <w:adjustRightInd w:val="0"/>
        <w:spacing w:after="0" w:line="240" w:lineRule="auto"/>
      </w:pPr>
      <w:r w:rsidRPr="00822BC8">
        <w:t xml:space="preserve">Cuando el Proveedor o Prestador que no cumpla con la entrega del bien o la prestación del servicio contratado en los tiempos establecidos en el punto 1.2 o en el Anexo 1. </w:t>
      </w:r>
      <w:proofErr w:type="gramStart"/>
      <w:r w:rsidRPr="00822BC8">
        <w:t>de</w:t>
      </w:r>
      <w:proofErr w:type="gramEnd"/>
      <w:r w:rsidRPr="00822BC8">
        <w:t xml:space="preserv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De igual forma se aplicará la pena convencional por retraso si le son rechazados los bienes por el área usuaria.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Además de las sanciones anteriormente mencionadas, serán aplicables las distintas sanciones que estipulen las disposiciones legales vigentes en la materia.</w:t>
      </w:r>
    </w:p>
    <w:p w:rsidR="000E7946" w:rsidRPr="00822BC8" w:rsidRDefault="000E7946" w:rsidP="00195613">
      <w:pPr>
        <w:autoSpaceDE w:val="0"/>
        <w:autoSpaceDN w:val="0"/>
        <w:adjustRightInd w:val="0"/>
        <w:spacing w:after="0" w:line="240" w:lineRule="auto"/>
      </w:pPr>
    </w:p>
    <w:p w:rsidR="0093583C" w:rsidRPr="00822BC8" w:rsidRDefault="0093583C" w:rsidP="00195613">
      <w:pPr>
        <w:autoSpaceDE w:val="0"/>
        <w:autoSpaceDN w:val="0"/>
        <w:adjustRightInd w:val="0"/>
        <w:spacing w:after="0" w:line="240" w:lineRule="auto"/>
      </w:pPr>
    </w:p>
    <w:p w:rsidR="000E7946" w:rsidRPr="00822BC8" w:rsidRDefault="000E7946" w:rsidP="00F440B2">
      <w:pPr>
        <w:pStyle w:val="Ttulo2"/>
        <w:ind w:left="426"/>
      </w:pPr>
      <w:r w:rsidRPr="00822BC8">
        <w:lastRenderedPageBreak/>
        <w:t>Prórrogas.</w:t>
      </w:r>
    </w:p>
    <w:p w:rsidR="000E7946" w:rsidRPr="00822BC8" w:rsidRDefault="000E7946" w:rsidP="000E7946">
      <w:pPr>
        <w:autoSpaceDE w:val="0"/>
        <w:autoSpaceDN w:val="0"/>
        <w:adjustRightInd w:val="0"/>
        <w:spacing w:after="0" w:line="240" w:lineRule="auto"/>
        <w:rPr>
          <w:lang w:val="en-US"/>
        </w:rPr>
      </w:pPr>
    </w:p>
    <w:p w:rsidR="000E7946" w:rsidRPr="00822BC8" w:rsidRDefault="000E7946" w:rsidP="000E7946">
      <w:pPr>
        <w:autoSpaceDE w:val="0"/>
        <w:autoSpaceDN w:val="0"/>
        <w:adjustRightInd w:val="0"/>
        <w:spacing w:after="0" w:line="240" w:lineRule="auto"/>
      </w:pPr>
      <w:r w:rsidRPr="00822BC8">
        <w:t>Los casos en que podrá otorgarse prórroga es:</w:t>
      </w:r>
    </w:p>
    <w:p w:rsidR="000E7946" w:rsidRPr="00822BC8" w:rsidRDefault="000E7946" w:rsidP="000E7946">
      <w:pPr>
        <w:autoSpaceDE w:val="0"/>
        <w:autoSpaceDN w:val="0"/>
        <w:adjustRightInd w:val="0"/>
        <w:spacing w:after="0" w:line="240" w:lineRule="auto"/>
      </w:pPr>
    </w:p>
    <w:p w:rsidR="000E7946" w:rsidRPr="00822BC8" w:rsidRDefault="000E7946" w:rsidP="000E7946">
      <w:pPr>
        <w:numPr>
          <w:ilvl w:val="0"/>
          <w:numId w:val="29"/>
        </w:numPr>
        <w:autoSpaceDE w:val="0"/>
        <w:autoSpaceDN w:val="0"/>
        <w:adjustRightInd w:val="0"/>
        <w:spacing w:after="0" w:line="240" w:lineRule="auto"/>
      </w:pPr>
      <w:r w:rsidRPr="00822BC8">
        <w:t>Por causas en las que se demuestre por escrito que el licitante es ajeno al retraso de la entrega del bien o  la prestación del servicio.</w:t>
      </w:r>
    </w:p>
    <w:p w:rsidR="000E7946" w:rsidRPr="00822BC8" w:rsidRDefault="000E7946" w:rsidP="00195613">
      <w:pPr>
        <w:autoSpaceDE w:val="0"/>
        <w:autoSpaceDN w:val="0"/>
        <w:adjustRightInd w:val="0"/>
        <w:spacing w:after="0" w:line="240" w:lineRule="auto"/>
      </w:pPr>
    </w:p>
    <w:p w:rsidR="00195613" w:rsidRPr="00822BC8" w:rsidRDefault="00195613" w:rsidP="004C6063">
      <w:pPr>
        <w:pStyle w:val="Ttulo1"/>
      </w:pPr>
      <w:bookmarkStart w:id="50" w:name="_Toc205180158"/>
      <w:r w:rsidRPr="00822BC8">
        <w:t>Aclaración relativa al hecho de que no se negociará ninguna de las condiciones que ofrezcan los licitantes.</w:t>
      </w:r>
      <w:bookmarkEnd w:id="50"/>
    </w:p>
    <w:p w:rsidR="000E7946" w:rsidRPr="00822BC8" w:rsidRDefault="00885B6D" w:rsidP="000E7946">
      <w:pPr>
        <w:autoSpaceDE w:val="0"/>
        <w:autoSpaceDN w:val="0"/>
        <w:adjustRightInd w:val="0"/>
        <w:spacing w:after="0" w:line="240" w:lineRule="auto"/>
      </w:pPr>
      <w:bookmarkStart w:id="51" w:name="_Toc205180159"/>
      <w:r w:rsidRPr="00822BC8">
        <w:t xml:space="preserve">Ninguna de las condiciones contenidas en las presentes bases, así como, las propuestas presentadas por los licitantes, podrán ser negociadas en ningún momento, de acuerdo a lo establecido en el Artículo 26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“Las condiciones contenidas en la convocatoria a la licitación e invitación a cuando menos tres personas y en las proposiciones, presentadas por los licitantes no podrán ser negociadas”</w:t>
      </w:r>
      <w:r w:rsidR="000E7946" w:rsidRPr="00822BC8">
        <w:t>.</w:t>
      </w:r>
    </w:p>
    <w:p w:rsidR="00195613" w:rsidRPr="00822BC8" w:rsidRDefault="00195613" w:rsidP="004C6063">
      <w:pPr>
        <w:pStyle w:val="Ttulo1"/>
      </w:pPr>
      <w:r w:rsidRPr="00822BC8">
        <w:t>Impedimentos para participación en la licitación.</w:t>
      </w:r>
      <w:bookmarkEnd w:id="51"/>
    </w:p>
    <w:p w:rsidR="00195613" w:rsidRPr="00822BC8" w:rsidRDefault="00885B6D" w:rsidP="00195613">
      <w:pPr>
        <w:autoSpaceDE w:val="0"/>
        <w:autoSpaceDN w:val="0"/>
        <w:adjustRightInd w:val="0"/>
        <w:spacing w:after="0" w:line="240" w:lineRule="auto"/>
      </w:pPr>
      <w:r w:rsidRPr="00822BC8">
        <w:t>Quienes se encuentren dentro de alguno de los supuestos que establecen el Artículo 50 y 60 de la Ley de Adquisiciones, Arrendamientos y Servicios del Sector Público y Artículo 8 Fracción XX de la</w:t>
      </w:r>
      <w:r w:rsidR="009C04B9">
        <w:t xml:space="preserve"> </w:t>
      </w:r>
      <w:r w:rsidRPr="00822BC8">
        <w:t xml:space="preserve"> Ley Federal de Responsabilidades Administrativas de los Servidores Públicos</w:t>
      </w:r>
      <w:r w:rsidR="00195613" w:rsidRPr="00822BC8">
        <w:t>.</w:t>
      </w:r>
    </w:p>
    <w:p w:rsidR="00195613" w:rsidRPr="00822BC8" w:rsidRDefault="00195613" w:rsidP="004C6063">
      <w:pPr>
        <w:pStyle w:val="Ttulo1"/>
      </w:pPr>
      <w:bookmarkStart w:id="52" w:name="_Toc205180160"/>
      <w:r w:rsidRPr="00822BC8">
        <w:t>Situaciones no previstas en las bases.</w:t>
      </w:r>
      <w:bookmarkEnd w:id="52"/>
    </w:p>
    <w:p w:rsidR="00195613" w:rsidRPr="00822BC8" w:rsidRDefault="00195613" w:rsidP="00195613">
      <w:pPr>
        <w:autoSpaceDE w:val="0"/>
        <w:autoSpaceDN w:val="0"/>
        <w:adjustRightInd w:val="0"/>
        <w:spacing w:after="0" w:line="240" w:lineRule="auto"/>
      </w:pPr>
      <w:r w:rsidRPr="00822BC8">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822BC8" w:rsidRDefault="00195613" w:rsidP="004C6063">
      <w:pPr>
        <w:pStyle w:val="Ttulo1"/>
        <w:rPr>
          <w:szCs w:val="32"/>
        </w:rPr>
      </w:pPr>
      <w:bookmarkStart w:id="53" w:name="_Toc205180161"/>
      <w:r w:rsidRPr="00822BC8">
        <w:rPr>
          <w:szCs w:val="32"/>
        </w:rPr>
        <w:t>Instrucciones.</w:t>
      </w:r>
      <w:bookmarkEnd w:id="53"/>
    </w:p>
    <w:p w:rsidR="00195613" w:rsidRPr="00822BC8" w:rsidRDefault="00195613" w:rsidP="00F440B2">
      <w:pPr>
        <w:pStyle w:val="Ttulo2"/>
        <w:ind w:left="426"/>
      </w:pPr>
      <w:bookmarkStart w:id="54" w:name="_Toc205180162"/>
      <w:r w:rsidRPr="00822BC8">
        <w:t>Instrucciones generales.</w:t>
      </w:r>
      <w:bookmarkEnd w:id="54"/>
    </w:p>
    <w:p w:rsidR="00195613" w:rsidRPr="00822BC8" w:rsidRDefault="004C6063" w:rsidP="00301756">
      <w:pPr>
        <w:pStyle w:val="Prrafodelista"/>
        <w:numPr>
          <w:ilvl w:val="0"/>
          <w:numId w:val="13"/>
        </w:numPr>
        <w:autoSpaceDE w:val="0"/>
        <w:autoSpaceDN w:val="0"/>
        <w:adjustRightInd w:val="0"/>
        <w:spacing w:after="0" w:line="240" w:lineRule="auto"/>
        <w:rPr>
          <w:rFonts w:cs="Arial"/>
        </w:rPr>
      </w:pPr>
      <w:r w:rsidRPr="00822BC8">
        <w:rPr>
          <w:rFonts w:cs="Arial"/>
        </w:rPr>
        <w:t>E</w:t>
      </w:r>
      <w:r w:rsidR="00195613" w:rsidRPr="00822BC8">
        <w:rPr>
          <w:rFonts w:cs="Arial"/>
        </w:rPr>
        <w:t>laborar toda la información en idioma español.</w:t>
      </w:r>
    </w:p>
    <w:p w:rsidR="000E7946" w:rsidRPr="00822BC8" w:rsidRDefault="000E7946" w:rsidP="000E7946">
      <w:pPr>
        <w:pStyle w:val="Prrafodelista"/>
        <w:numPr>
          <w:ilvl w:val="0"/>
          <w:numId w:val="13"/>
        </w:numPr>
        <w:autoSpaceDE w:val="0"/>
        <w:autoSpaceDN w:val="0"/>
        <w:adjustRightInd w:val="0"/>
        <w:spacing w:after="0" w:line="240" w:lineRule="auto"/>
        <w:rPr>
          <w:rFonts w:cs="Arial"/>
        </w:rPr>
      </w:pPr>
      <w:r w:rsidRPr="00822BC8">
        <w:rPr>
          <w:rFonts w:cs="Arial"/>
        </w:rPr>
        <w:t>Los anexos técnicos y folletos podrán presentarse en el idioma del país de origen de los bienes, acompañados de una traducción simple al español</w:t>
      </w:r>
    </w:p>
    <w:p w:rsidR="00195613" w:rsidRPr="00822BC8" w:rsidRDefault="00195613" w:rsidP="00301756">
      <w:pPr>
        <w:pStyle w:val="Prrafodelista"/>
        <w:numPr>
          <w:ilvl w:val="0"/>
          <w:numId w:val="13"/>
        </w:numPr>
        <w:autoSpaceDE w:val="0"/>
        <w:autoSpaceDN w:val="0"/>
        <w:adjustRightInd w:val="0"/>
        <w:spacing w:after="0" w:line="240" w:lineRule="auto"/>
        <w:rPr>
          <w:rFonts w:cs="Arial"/>
        </w:rPr>
      </w:pPr>
      <w:r w:rsidRPr="00822BC8">
        <w:rPr>
          <w:rFonts w:cs="Arial"/>
        </w:rPr>
        <w:t xml:space="preserve">Evitar tachaduras y enmendaduras. </w:t>
      </w:r>
    </w:p>
    <w:p w:rsidR="00195613" w:rsidRPr="00822BC8" w:rsidRDefault="00195613" w:rsidP="00301756">
      <w:pPr>
        <w:pStyle w:val="Prrafodelista"/>
        <w:numPr>
          <w:ilvl w:val="0"/>
          <w:numId w:val="13"/>
        </w:numPr>
        <w:autoSpaceDE w:val="0"/>
        <w:autoSpaceDN w:val="0"/>
        <w:adjustRightInd w:val="0"/>
        <w:spacing w:after="0" w:line="240" w:lineRule="auto"/>
        <w:rPr>
          <w:rFonts w:cs="Arial"/>
        </w:rPr>
      </w:pPr>
      <w:r w:rsidRPr="00822BC8">
        <w:rPr>
          <w:rFonts w:cs="Arial"/>
        </w:rPr>
        <w:t>Anotar los datos con toda claridad, a fin de evitar errores de interpretación.</w:t>
      </w:r>
      <w:r w:rsidRPr="00822BC8">
        <w:rPr>
          <w:rFonts w:cs="Arial"/>
        </w:rPr>
        <w:tab/>
      </w:r>
    </w:p>
    <w:p w:rsidR="00195613" w:rsidRPr="00822BC8" w:rsidRDefault="00195613" w:rsidP="00301756">
      <w:pPr>
        <w:pStyle w:val="Prrafodelista"/>
        <w:numPr>
          <w:ilvl w:val="0"/>
          <w:numId w:val="13"/>
        </w:numPr>
        <w:autoSpaceDE w:val="0"/>
        <w:autoSpaceDN w:val="0"/>
        <w:adjustRightInd w:val="0"/>
        <w:spacing w:after="0" w:line="240" w:lineRule="auto"/>
        <w:rPr>
          <w:rFonts w:cs="Arial"/>
        </w:rPr>
      </w:pPr>
      <w:r w:rsidRPr="00822BC8">
        <w:rPr>
          <w:rFonts w:cs="Arial"/>
        </w:rPr>
        <w:t>Reproducir los modelos de los formatos anexos según las necesidades de cada licitante, en el mismo tamaño y conservando la misma distribución.</w:t>
      </w:r>
      <w:r w:rsidRPr="00822BC8">
        <w:rPr>
          <w:rFonts w:cs="Arial"/>
        </w:rPr>
        <w:tab/>
      </w:r>
    </w:p>
    <w:p w:rsidR="00195613" w:rsidRPr="00822BC8" w:rsidRDefault="00195613" w:rsidP="00301756">
      <w:pPr>
        <w:pStyle w:val="Prrafodelista"/>
        <w:numPr>
          <w:ilvl w:val="0"/>
          <w:numId w:val="13"/>
        </w:numPr>
        <w:autoSpaceDE w:val="0"/>
        <w:autoSpaceDN w:val="0"/>
        <w:adjustRightInd w:val="0"/>
        <w:spacing w:after="0" w:line="240" w:lineRule="auto"/>
      </w:pPr>
      <w:r w:rsidRPr="00822BC8">
        <w:rPr>
          <w:rFonts w:cs="Arial"/>
        </w:rPr>
        <w:t>Indicar invariablemente en</w:t>
      </w:r>
      <w:r w:rsidRPr="00822BC8">
        <w:t xml:space="preserve"> los espacios correspondientes cada uno de los datos solicitados.</w:t>
      </w:r>
      <w:r w:rsidRPr="00822BC8">
        <w:tab/>
      </w:r>
    </w:p>
    <w:p w:rsidR="00195613" w:rsidRPr="00822BC8" w:rsidRDefault="00195613" w:rsidP="00301756">
      <w:pPr>
        <w:pStyle w:val="Prrafodelista"/>
        <w:numPr>
          <w:ilvl w:val="0"/>
          <w:numId w:val="13"/>
        </w:numPr>
        <w:autoSpaceDE w:val="0"/>
        <w:autoSpaceDN w:val="0"/>
        <w:adjustRightInd w:val="0"/>
        <w:spacing w:after="0" w:line="240" w:lineRule="auto"/>
        <w:rPr>
          <w:rFonts w:cs="Arial"/>
        </w:rPr>
      </w:pPr>
      <w:r w:rsidRPr="00822BC8">
        <w:rPr>
          <w:rFonts w:cs="Arial"/>
        </w:rPr>
        <w:lastRenderedPageBreak/>
        <w:t>Todos los documentos deberán ser firmados por la persona que tenga poder legal de acuerdo a lo indicado en el punto 4 de las presentes bases.</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55" w:name="_Toc205180163"/>
      <w:r w:rsidRPr="00822BC8">
        <w:t>Instrucciones para elaborar las proposiciones técnicas y económicas.</w:t>
      </w:r>
      <w:bookmarkEnd w:id="55"/>
    </w:p>
    <w:p w:rsidR="00195613" w:rsidRPr="00822BC8" w:rsidRDefault="00195613" w:rsidP="00195613">
      <w:pPr>
        <w:autoSpaceDE w:val="0"/>
        <w:autoSpaceDN w:val="0"/>
        <w:adjustRightInd w:val="0"/>
        <w:spacing w:after="0" w:line="240" w:lineRule="auto"/>
      </w:pPr>
      <w:r w:rsidRPr="00822BC8">
        <w:t>Las proposiciones técnicas y económicas deberán entregarse en original en un sobre cerrado de manera inviolable durante el Acto de Presentación y Apertura de Proposiciones.</w:t>
      </w:r>
    </w:p>
    <w:p w:rsidR="00D91CF9" w:rsidRPr="00822BC8" w:rsidRDefault="00D91CF9" w:rsidP="00195613">
      <w:pPr>
        <w:autoSpaceDE w:val="0"/>
        <w:autoSpaceDN w:val="0"/>
        <w:adjustRightInd w:val="0"/>
        <w:spacing w:after="0" w:line="240" w:lineRule="auto"/>
      </w:pPr>
    </w:p>
    <w:p w:rsidR="00195613" w:rsidRPr="00822BC8" w:rsidRDefault="00195613" w:rsidP="004C6063">
      <w:pPr>
        <w:pStyle w:val="Ttulo3"/>
      </w:pPr>
      <w:bookmarkStart w:id="56" w:name="_Toc205180164"/>
      <w:r w:rsidRPr="00822BC8">
        <w:t>Elaboración de las propuestas técnicas.</w:t>
      </w:r>
      <w:bookmarkEnd w:id="56"/>
    </w:p>
    <w:p w:rsidR="00912E52" w:rsidRPr="00BE6D0C" w:rsidRDefault="00912E52" w:rsidP="00912E52">
      <w:pPr>
        <w:autoSpaceDE w:val="0"/>
        <w:autoSpaceDN w:val="0"/>
        <w:adjustRightInd w:val="0"/>
        <w:spacing w:after="0" w:line="240" w:lineRule="auto"/>
      </w:pPr>
      <w:r w:rsidRPr="00BE6D0C">
        <w:t xml:space="preserve">Las proposiciones técnicas se elaborarán en papel </w:t>
      </w:r>
      <w:proofErr w:type="spellStart"/>
      <w:r w:rsidRPr="00BE6D0C">
        <w:t>membretado</w:t>
      </w:r>
      <w:proofErr w:type="spellEnd"/>
      <w:r w:rsidRPr="00BE6D0C">
        <w:t xml:space="preserve"> de la empresa licitante, señalando las partidas, descripción, especificaciones técnicas y características a que correspondan dichos bienes, de conformidad con lo solicitado en el Anexo No. 1 de las presentes bases. </w:t>
      </w:r>
    </w:p>
    <w:p w:rsidR="00912E52" w:rsidRPr="00BE6D0C" w:rsidRDefault="00912E52" w:rsidP="00912E52">
      <w:pPr>
        <w:autoSpaceDE w:val="0"/>
        <w:autoSpaceDN w:val="0"/>
        <w:adjustRightInd w:val="0"/>
        <w:spacing w:after="0" w:line="240" w:lineRule="auto"/>
      </w:pPr>
    </w:p>
    <w:p w:rsidR="00912E52" w:rsidRPr="00BE6D0C" w:rsidRDefault="00912E52" w:rsidP="00912E52">
      <w:pPr>
        <w:autoSpaceDE w:val="0"/>
        <w:autoSpaceDN w:val="0"/>
        <w:adjustRightInd w:val="0"/>
        <w:spacing w:after="0" w:line="240" w:lineRule="auto"/>
      </w:pPr>
      <w:r w:rsidRPr="00BE6D0C">
        <w:t>Las proposiciones técnicas deberán ser firmadas autógrafamente por el representante legal de la empresa en todas las hojas del documento que las contenga.</w:t>
      </w:r>
    </w:p>
    <w:p w:rsidR="00912E52" w:rsidRPr="00BE6D0C" w:rsidRDefault="00912E52" w:rsidP="00912E52">
      <w:pPr>
        <w:autoSpaceDE w:val="0"/>
        <w:autoSpaceDN w:val="0"/>
        <w:adjustRightInd w:val="0"/>
        <w:spacing w:after="0" w:line="240" w:lineRule="auto"/>
      </w:pPr>
    </w:p>
    <w:p w:rsidR="00912E52" w:rsidRPr="00813CF1" w:rsidRDefault="00912E52" w:rsidP="00912E52">
      <w:pPr>
        <w:autoSpaceDE w:val="0"/>
        <w:autoSpaceDN w:val="0"/>
        <w:adjustRightInd w:val="0"/>
        <w:spacing w:after="0" w:line="240" w:lineRule="auto"/>
      </w:pPr>
      <w:r w:rsidRPr="00813CF1">
        <w:t>Las proposiciones técnicas deberán contener la siguiente documentación:</w:t>
      </w:r>
    </w:p>
    <w:p w:rsidR="00912E52" w:rsidRPr="00D24CCE" w:rsidRDefault="00912E52" w:rsidP="00912E52">
      <w:pPr>
        <w:autoSpaceDE w:val="0"/>
        <w:autoSpaceDN w:val="0"/>
        <w:adjustRightInd w:val="0"/>
        <w:spacing w:after="0" w:line="240" w:lineRule="auto"/>
      </w:pPr>
    </w:p>
    <w:p w:rsidR="00912E52" w:rsidRPr="00D24CCE" w:rsidRDefault="00912E52" w:rsidP="00912E52">
      <w:pPr>
        <w:pStyle w:val="Prrafodelista"/>
        <w:autoSpaceDE w:val="0"/>
        <w:autoSpaceDN w:val="0"/>
        <w:adjustRightInd w:val="0"/>
        <w:spacing w:after="0" w:line="240" w:lineRule="auto"/>
        <w:ind w:left="360"/>
      </w:pPr>
      <w:r w:rsidRPr="00D24CCE">
        <w:t>A)</w:t>
      </w:r>
      <w:r w:rsidRPr="00D24CCE">
        <w:tab/>
        <w:t>Carta Ficha técnica donde el Licitante precise de manera detallada los siguientes conceptos, para ser analizados por el personal designado por “EL CINVESTAV” y que cuente con elementos suficientes para emitir el fallo:</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Redactar en forma detallada SOLAMENTE las especificaciones técnicas y características de los bienes que cotice; únicamente mencionar el bien ofertado.</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Entregar junto con la ficha técnica, original o copia del catálogo que corresponda a los b</w:t>
      </w:r>
      <w:r w:rsidRPr="00D24CCE">
        <w:t xml:space="preserve">ienes ofertados. </w:t>
      </w:r>
      <w:r w:rsidRPr="00D24CCE">
        <w:rPr>
          <w:b/>
        </w:rPr>
        <w:t>Los participantes deberán entregar ficha técnica con catálogo individualizando cada partida, en caso de no cotizar la partida hacer mención con la leyenda “NO COTIZO”</w:t>
      </w:r>
      <w:r w:rsidRPr="00D24CCE">
        <w:rPr>
          <w:rFonts w:cs="Arial"/>
        </w:rPr>
        <w:t>.</w:t>
      </w:r>
    </w:p>
    <w:p w:rsidR="00912E52" w:rsidRPr="00D24CCE" w:rsidRDefault="00912E52" w:rsidP="00912E52">
      <w:pPr>
        <w:pStyle w:val="Prrafodelista"/>
        <w:autoSpaceDE w:val="0"/>
        <w:autoSpaceDN w:val="0"/>
        <w:adjustRightInd w:val="0"/>
        <w:spacing w:after="0" w:line="240" w:lineRule="auto"/>
        <w:ind w:left="0"/>
      </w:pPr>
    </w:p>
    <w:p w:rsidR="00912E52" w:rsidRPr="00D24CCE" w:rsidRDefault="00912E52" w:rsidP="00912E52">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Precisar el período de garantía de los bienes, conforme a lo solicitado en el punto 1.6 de estas bases</w:t>
      </w:r>
    </w:p>
    <w:p w:rsidR="00912E52" w:rsidRPr="00D24CCE" w:rsidRDefault="00912E52" w:rsidP="00912E52">
      <w:pPr>
        <w:pStyle w:val="Prrafodelista"/>
        <w:autoSpaceDE w:val="0"/>
        <w:autoSpaceDN w:val="0"/>
        <w:adjustRightInd w:val="0"/>
        <w:spacing w:after="0" w:line="240" w:lineRule="auto"/>
        <w:ind w:left="1440"/>
      </w:pPr>
    </w:p>
    <w:p w:rsidR="00912E52" w:rsidRPr="00D24CCE" w:rsidRDefault="00912E52" w:rsidP="00912E52">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Tiempo de entrega de los bienes de conformidad con el Anexo No. 1 de estas bases de licitación.</w:t>
      </w:r>
    </w:p>
    <w:p w:rsidR="00912E52" w:rsidRPr="00D24CCE" w:rsidRDefault="00912E52" w:rsidP="00912E52">
      <w:pPr>
        <w:pStyle w:val="Prrafodelista"/>
        <w:autoSpaceDE w:val="0"/>
        <w:autoSpaceDN w:val="0"/>
        <w:adjustRightInd w:val="0"/>
        <w:spacing w:after="0" w:line="240" w:lineRule="auto"/>
        <w:ind w:left="1440"/>
      </w:pPr>
    </w:p>
    <w:p w:rsidR="00912E52" w:rsidRPr="00D24CCE" w:rsidRDefault="00912E52" w:rsidP="00912E52">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Garantizar que los bienes ofertados serán entregados en el CINVESTAV en los lugares descritos en el Anexo 1.</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360"/>
      </w:pPr>
      <w:r w:rsidRPr="00D24CCE">
        <w:t>B)</w:t>
      </w:r>
      <w:r w:rsidRPr="00D24CCE">
        <w:tab/>
        <w:t xml:space="preserve">Carta en papel </w:t>
      </w:r>
      <w:proofErr w:type="spellStart"/>
      <w:r w:rsidRPr="00D24CCE">
        <w:t>membretado</w:t>
      </w:r>
      <w:proofErr w:type="spellEnd"/>
      <w:r w:rsidRPr="00D24CCE">
        <w:t>, en la cual se compromete a apegarse a cada uno de los requisitos enunciados en los numerales del punto 1 de las bases de esta licitación.</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360"/>
      </w:pPr>
      <w:r w:rsidRPr="00D24CCE">
        <w:t>C)</w:t>
      </w:r>
      <w:r w:rsidRPr="00D24CCE">
        <w:tab/>
        <w:t>Carta en la cual manifieste que la empresa participante cuenta con instalaciones suficientes para la entrega de los bienes objeto de esta licitación.</w:t>
      </w:r>
    </w:p>
    <w:p w:rsidR="00912E52" w:rsidRPr="00D24CCE" w:rsidRDefault="00912E52" w:rsidP="00912E52">
      <w:pPr>
        <w:pStyle w:val="Prrafodelista"/>
        <w:autoSpaceDE w:val="0"/>
        <w:autoSpaceDN w:val="0"/>
        <w:adjustRightInd w:val="0"/>
        <w:spacing w:after="0" w:line="240" w:lineRule="auto"/>
        <w:ind w:left="360"/>
      </w:pPr>
    </w:p>
    <w:p w:rsidR="00912E52" w:rsidRDefault="00912E52" w:rsidP="00912E52">
      <w:pPr>
        <w:pStyle w:val="Prrafodelista"/>
        <w:autoSpaceDE w:val="0"/>
        <w:autoSpaceDN w:val="0"/>
        <w:adjustRightInd w:val="0"/>
        <w:spacing w:after="0" w:line="240" w:lineRule="auto"/>
        <w:ind w:left="360"/>
      </w:pPr>
      <w:r w:rsidRPr="00D24CCE">
        <w:lastRenderedPageBreak/>
        <w:t>D)</w:t>
      </w:r>
      <w:r w:rsidRPr="00D24CCE">
        <w:tab/>
        <w:t xml:space="preserve">Presentar un escrito en el que, bajo protesta de decir verdad, manifieste el licitante que es de nacionalidad mexicana y que la totalidad de los bienes que oferta y entregará, son producidos en México y tendrán un grado de contenido nacional de por lo menos el cincuenta por ciento o el correspondiente a los casos de excepción que establezca </w:t>
      </w:r>
      <w:smartTag w:uri="urn:schemas-microsoft-com:office:smarttags" w:element="PersonName">
        <w:smartTagPr>
          <w:attr w:name="ProductID" w:val="la Secretaria"/>
        </w:smartTagPr>
        <w:r w:rsidRPr="00D24CCE">
          <w:t>la Secretaria</w:t>
        </w:r>
      </w:smartTag>
      <w:r w:rsidRPr="00D24CCE">
        <w:t xml:space="preserve"> de Economía.</w:t>
      </w:r>
    </w:p>
    <w:p w:rsidR="009C04B9" w:rsidRDefault="009C04B9" w:rsidP="00912E52">
      <w:pPr>
        <w:pStyle w:val="Prrafodelista"/>
        <w:autoSpaceDE w:val="0"/>
        <w:autoSpaceDN w:val="0"/>
        <w:adjustRightInd w:val="0"/>
        <w:spacing w:after="0" w:line="240" w:lineRule="auto"/>
        <w:ind w:left="360"/>
      </w:pPr>
    </w:p>
    <w:p w:rsidR="009C04B9" w:rsidRDefault="009C04B9" w:rsidP="00912E52">
      <w:pPr>
        <w:pStyle w:val="Prrafodelista"/>
        <w:autoSpaceDE w:val="0"/>
        <w:autoSpaceDN w:val="0"/>
        <w:adjustRightInd w:val="0"/>
        <w:spacing w:after="0" w:line="240" w:lineRule="auto"/>
        <w:ind w:left="360"/>
      </w:pPr>
      <w:r>
        <w:t>E) Muestras solicitadas en el Punto 16 de estas bases de licitación.</w:t>
      </w:r>
    </w:p>
    <w:p w:rsidR="009C04B9" w:rsidRPr="00D24CCE" w:rsidRDefault="009C04B9" w:rsidP="00912E52">
      <w:pPr>
        <w:pStyle w:val="Prrafodelista"/>
        <w:autoSpaceDE w:val="0"/>
        <w:autoSpaceDN w:val="0"/>
        <w:adjustRightInd w:val="0"/>
        <w:spacing w:after="0" w:line="240" w:lineRule="auto"/>
        <w:ind w:left="360"/>
      </w:pPr>
    </w:p>
    <w:p w:rsidR="00912E52" w:rsidRPr="00D24CCE" w:rsidRDefault="009C04B9" w:rsidP="00912E52">
      <w:pPr>
        <w:pStyle w:val="Prrafodelista"/>
        <w:autoSpaceDE w:val="0"/>
        <w:autoSpaceDN w:val="0"/>
        <w:adjustRightInd w:val="0"/>
        <w:spacing w:after="0" w:line="240" w:lineRule="auto"/>
        <w:ind w:left="360"/>
      </w:pPr>
      <w:r>
        <w:t>F</w:t>
      </w:r>
      <w:r w:rsidR="00912E52" w:rsidRPr="00D24CCE">
        <w:t>)</w:t>
      </w:r>
      <w:r w:rsidR="00912E52" w:rsidRPr="00D24CCE">
        <w:tab/>
        <w:t xml:space="preserve">El licitante deberá de incorporar en su propuesta, el </w:t>
      </w:r>
      <w:r w:rsidR="00912E52" w:rsidRPr="00D24CCE">
        <w:rPr>
          <w:b/>
        </w:rPr>
        <w:t>CATÁLOGO</w:t>
      </w:r>
      <w:r w:rsidR="00912E52">
        <w:rPr>
          <w:b/>
        </w:rPr>
        <w:t xml:space="preserve"> INDIVIDUAL POR PARTIDA</w:t>
      </w:r>
      <w:r>
        <w:rPr>
          <w:b/>
        </w:rPr>
        <w:t xml:space="preserve"> </w:t>
      </w:r>
      <w:r w:rsidR="00912E52" w:rsidRPr="00D24CCE">
        <w:t>de cada producto cotizado correspondiente a las partidas del Anexo 1, con el objetivo de que “EL CINVESTAV” evalúe detalladamente los productos solicitados. Considerando así que, será motivo de descalificación la partida que no contenga las fichas técnicas o los catálogos que no señalen el número de partida al que pertenece. Todo</w:t>
      </w:r>
      <w:r w:rsidR="00912E52" w:rsidRPr="00D24CCE">
        <w:rPr>
          <w:rFonts w:cs="Arial"/>
        </w:rPr>
        <w:t xml:space="preserve"> catálogo que corresponda a los b</w:t>
      </w:r>
      <w:r w:rsidR="00912E52" w:rsidRPr="00D24CCE">
        <w:t xml:space="preserve">ienes ofertados, deberá de incluir la información identificada con </w:t>
      </w:r>
      <w:proofErr w:type="spellStart"/>
      <w:r w:rsidR="00912E52" w:rsidRPr="00D24CCE">
        <w:t>marcatextos</w:t>
      </w:r>
      <w:proofErr w:type="spellEnd"/>
      <w:r w:rsidR="00912E52" w:rsidRPr="00D24CCE">
        <w:t xml:space="preserve"> para que “EL CINVESTAV” evalúe detalladamente los productos solicitados.</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C04B9" w:rsidP="00912E52">
      <w:pPr>
        <w:pStyle w:val="Prrafodelista"/>
        <w:autoSpaceDE w:val="0"/>
        <w:autoSpaceDN w:val="0"/>
        <w:adjustRightInd w:val="0"/>
        <w:spacing w:after="0" w:line="240" w:lineRule="auto"/>
        <w:ind w:left="360"/>
      </w:pPr>
      <w:r>
        <w:t>G</w:t>
      </w:r>
      <w:r w:rsidR="00912E52" w:rsidRPr="00D24CCE">
        <w:t>)</w:t>
      </w:r>
      <w:r w:rsidR="00912E52" w:rsidRPr="00D24CCE">
        <w:tab/>
        <w:t>Las cartas mencionadas en los incisos anteriores deberán de ser firmadas por el representante legal de la empresa licitante.</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C04B9" w:rsidP="00912E52">
      <w:pPr>
        <w:pStyle w:val="Prrafodelista"/>
        <w:autoSpaceDE w:val="0"/>
        <w:autoSpaceDN w:val="0"/>
        <w:adjustRightInd w:val="0"/>
        <w:spacing w:after="0" w:line="240" w:lineRule="auto"/>
        <w:ind w:left="360"/>
      </w:pPr>
      <w:r>
        <w:t>H</w:t>
      </w:r>
      <w:r w:rsidR="00912E52" w:rsidRPr="00D24CCE">
        <w:t>)</w:t>
      </w:r>
      <w:r w:rsidR="00912E52" w:rsidRPr="00D24CCE">
        <w:tab/>
        <w:t>Para los efectos de lo dispuesto en los artículos 14 de la Ley y 11-A del Reglamento de la Ley de Adquisiciones, Arrendamiento y Servicios del Sector Público, en el caso de que deseen recibir la preferencia establecida en los mismos, deberán presentar una manifestación en la qu</w:t>
      </w:r>
      <w:r w:rsidR="00912E52">
        <w:t>e se indique que es una persona</w:t>
      </w:r>
      <w:r w:rsidR="00912E52" w:rsidRPr="00D24CCE">
        <w:t xml:space="preserve"> física con discapacidad, o que es una empresa que cuenta con personal con discapacidad, en la proporción que señala la Ley.</w:t>
      </w:r>
    </w:p>
    <w:p w:rsidR="00912E52" w:rsidRPr="00D24CCE" w:rsidRDefault="00912E52" w:rsidP="00912E52">
      <w:pPr>
        <w:pStyle w:val="Prrafodelista"/>
        <w:autoSpaceDE w:val="0"/>
        <w:autoSpaceDN w:val="0"/>
        <w:adjustRightInd w:val="0"/>
        <w:spacing w:after="0" w:line="240" w:lineRule="auto"/>
        <w:ind w:left="0"/>
      </w:pPr>
    </w:p>
    <w:p w:rsidR="00912E52" w:rsidRPr="00D24CCE" w:rsidRDefault="00912E52" w:rsidP="00912E52">
      <w:pPr>
        <w:pStyle w:val="Prrafodelista"/>
        <w:autoSpaceDE w:val="0"/>
        <w:autoSpaceDN w:val="0"/>
        <w:adjustRightInd w:val="0"/>
        <w:spacing w:after="0" w:line="240" w:lineRule="auto"/>
        <w:ind w:left="0"/>
      </w:pPr>
    </w:p>
    <w:p w:rsidR="00912E52" w:rsidRPr="00D24CCE" w:rsidRDefault="00912E52" w:rsidP="00912E52">
      <w:pPr>
        <w:pStyle w:val="Prrafodelista"/>
        <w:autoSpaceDE w:val="0"/>
        <w:autoSpaceDN w:val="0"/>
        <w:adjustRightInd w:val="0"/>
        <w:spacing w:after="0" w:line="240" w:lineRule="auto"/>
        <w:ind w:left="0"/>
      </w:pPr>
      <w:r w:rsidRPr="00D24CCE">
        <w:t>Y demás documentación que considere conveniente de ser evaluada, no obstante que se debe de cumplir con los requisitos mínimos establecidos en estas bases.</w:t>
      </w:r>
    </w:p>
    <w:p w:rsidR="00912E52" w:rsidRPr="00D24CCE" w:rsidRDefault="00912E52" w:rsidP="00912E52">
      <w:pPr>
        <w:autoSpaceDE w:val="0"/>
        <w:autoSpaceDN w:val="0"/>
        <w:adjustRightInd w:val="0"/>
        <w:spacing w:after="0" w:line="240" w:lineRule="auto"/>
      </w:pPr>
    </w:p>
    <w:p w:rsidR="00912E52" w:rsidRPr="00D24CCE" w:rsidRDefault="00912E52" w:rsidP="00912E52">
      <w:pPr>
        <w:pStyle w:val="Prrafodelista"/>
        <w:autoSpaceDE w:val="0"/>
        <w:autoSpaceDN w:val="0"/>
        <w:adjustRightInd w:val="0"/>
        <w:spacing w:after="0" w:line="240" w:lineRule="auto"/>
        <w:ind w:left="0"/>
      </w:pPr>
      <w:r w:rsidRPr="00D24CCE">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912E52" w:rsidRPr="00D24CCE" w:rsidRDefault="00912E52" w:rsidP="00912E52">
      <w:pPr>
        <w:pStyle w:val="Prrafodelista"/>
        <w:autoSpaceDE w:val="0"/>
        <w:autoSpaceDN w:val="0"/>
        <w:adjustRightInd w:val="0"/>
        <w:spacing w:after="0" w:line="240" w:lineRule="auto"/>
        <w:ind w:left="0"/>
      </w:pPr>
    </w:p>
    <w:p w:rsidR="00C93A81" w:rsidRDefault="00912E52" w:rsidP="00912E52">
      <w:pPr>
        <w:autoSpaceDE w:val="0"/>
        <w:autoSpaceDN w:val="0"/>
        <w:adjustRightInd w:val="0"/>
        <w:spacing w:after="0" w:line="240" w:lineRule="auto"/>
      </w:pPr>
      <w:r w:rsidRPr="00D24CCE">
        <w:t>Las propuestas técnicas desechadas, serán devueltas a los licitantes, transcurridos sesenta días naturales a</w:t>
      </w:r>
      <w:r w:rsidR="00912A2F">
        <w:t xml:space="preserve"> partir de la fecha en que se dé</w:t>
      </w:r>
      <w:r w:rsidRPr="00D24CCE">
        <w:t xml:space="preserve"> a conocer el fallo de la licitación</w:t>
      </w:r>
      <w:r w:rsidR="00C93A81" w:rsidRPr="00822BC8">
        <w:t>.</w:t>
      </w:r>
    </w:p>
    <w:p w:rsidR="009C04B9" w:rsidRPr="00957C4A" w:rsidRDefault="009C04B9" w:rsidP="00912E52">
      <w:pPr>
        <w:autoSpaceDE w:val="0"/>
        <w:autoSpaceDN w:val="0"/>
        <w:adjustRightInd w:val="0"/>
        <w:spacing w:after="0" w:line="240" w:lineRule="auto"/>
        <w:rPr>
          <w:i/>
        </w:rPr>
      </w:pPr>
    </w:p>
    <w:p w:rsidR="00957C4A" w:rsidRPr="00957C4A" w:rsidRDefault="009C04B9" w:rsidP="00957C4A">
      <w:pPr>
        <w:pStyle w:val="ecxmsonormal"/>
        <w:jc w:val="both"/>
        <w:rPr>
          <w:rFonts w:ascii="Arial" w:hAnsi="Arial" w:cs="Arial"/>
          <w:i/>
          <w:iCs/>
          <w:sz w:val="22"/>
          <w:szCs w:val="22"/>
        </w:rPr>
      </w:pPr>
      <w:r w:rsidRPr="00957C4A">
        <w:rPr>
          <w:rFonts w:ascii="Arial" w:hAnsi="Arial" w:cs="Arial"/>
          <w:i/>
          <w:iCs/>
          <w:sz w:val="22"/>
          <w:szCs w:val="22"/>
        </w:rPr>
        <w:t xml:space="preserve">Las empresas que coticen las partidas correspondientes a insumos con elaboración total o parcial en madera, deberán apegarse a lo establecido en el DECRETO por el que se establecen diversas medidas en materia de adquisiciones, uso de papel y de la certificación de manejo sustentable de bosques por la Administración Pública Federal, publicado en el Diario Oficial de la Federación, con fecha 05 de septiembre de 2007, en su </w:t>
      </w:r>
      <w:r w:rsidR="00957C4A" w:rsidRPr="00957C4A">
        <w:rPr>
          <w:rFonts w:ascii="Arial" w:hAnsi="Arial" w:cs="Arial"/>
          <w:i/>
          <w:iCs/>
          <w:sz w:val="22"/>
          <w:szCs w:val="22"/>
        </w:rPr>
        <w:t xml:space="preserve">ARTÍCULO TERCERO.- A más tardar el 1 de noviembre de 2007, las dependencias y entidades de la Administración Pública Federal adoptarán e instrumentarán las acciones necesarias para que: </w:t>
      </w:r>
    </w:p>
    <w:p w:rsidR="00957C4A" w:rsidRPr="00957C4A" w:rsidRDefault="00957C4A" w:rsidP="00957C4A">
      <w:pPr>
        <w:pStyle w:val="ecxmsonormal"/>
        <w:jc w:val="both"/>
        <w:rPr>
          <w:rFonts w:ascii="Arial" w:hAnsi="Arial" w:cs="Arial"/>
          <w:i/>
          <w:iCs/>
          <w:sz w:val="22"/>
          <w:szCs w:val="22"/>
        </w:rPr>
      </w:pPr>
    </w:p>
    <w:p w:rsidR="00957C4A" w:rsidRPr="00957C4A" w:rsidRDefault="00957C4A" w:rsidP="00957C4A">
      <w:pPr>
        <w:pStyle w:val="ecxmsonormal"/>
        <w:jc w:val="both"/>
        <w:rPr>
          <w:rFonts w:ascii="Arial" w:hAnsi="Arial" w:cs="Arial"/>
          <w:i/>
          <w:iCs/>
          <w:sz w:val="22"/>
          <w:szCs w:val="22"/>
        </w:rPr>
      </w:pPr>
      <w:r w:rsidRPr="00957C4A">
        <w:rPr>
          <w:rFonts w:ascii="Arial" w:hAnsi="Arial" w:cs="Arial"/>
          <w:i/>
          <w:iCs/>
          <w:sz w:val="22"/>
          <w:szCs w:val="22"/>
        </w:rPr>
        <w:lastRenderedPageBreak/>
        <w:t xml:space="preserve">I.  La madera y muebles elaborados con este material que adquieran provengan de aprovechamientos forestales autorizados; </w:t>
      </w:r>
    </w:p>
    <w:p w:rsidR="00957C4A" w:rsidRPr="00957C4A" w:rsidRDefault="00957C4A" w:rsidP="00957C4A">
      <w:pPr>
        <w:pStyle w:val="ecxmsonormal"/>
        <w:jc w:val="both"/>
        <w:rPr>
          <w:rFonts w:ascii="Arial" w:hAnsi="Arial" w:cs="Arial"/>
          <w:i/>
          <w:iCs/>
          <w:sz w:val="22"/>
          <w:szCs w:val="22"/>
        </w:rPr>
      </w:pPr>
      <w:r w:rsidRPr="00957C4A">
        <w:rPr>
          <w:rFonts w:ascii="Arial" w:hAnsi="Arial" w:cs="Arial"/>
          <w:i/>
          <w:iCs/>
          <w:sz w:val="22"/>
          <w:szCs w:val="22"/>
        </w:rPr>
        <w:t xml:space="preserve">II. En la instalación de madera en acabados de inmuebles se utilice aquélla de legal procedencia, conforme a las disposiciones aplicables en materia ambiental, y </w:t>
      </w:r>
    </w:p>
    <w:p w:rsidR="009C04B9" w:rsidRDefault="00957C4A" w:rsidP="009C04B9">
      <w:pPr>
        <w:pStyle w:val="ecxmsonormal"/>
        <w:jc w:val="both"/>
        <w:rPr>
          <w:rFonts w:ascii="Arial" w:hAnsi="Arial" w:cs="Arial"/>
          <w:i/>
          <w:iCs/>
          <w:sz w:val="22"/>
          <w:szCs w:val="22"/>
        </w:rPr>
      </w:pPr>
      <w:r w:rsidRPr="00957C4A">
        <w:rPr>
          <w:rFonts w:ascii="Arial" w:hAnsi="Arial" w:cs="Arial"/>
          <w:i/>
          <w:iCs/>
          <w:sz w:val="22"/>
          <w:szCs w:val="22"/>
        </w:rPr>
        <w:t>III. Los suministros de oficina se adquirirán únicamente cuando se acredite la legal procedencia de la madera empleada en su elaboración, conforme a las disposiciones aplicables en materia ambiental. Lo previsto en este artículo deberá incorporarse a los programas de manejo sustentable que las dependencias y entidades de la Administración Pública Federal implementen para el uso óptimo y racional de los recursos naturales.</w:t>
      </w:r>
    </w:p>
    <w:p w:rsidR="00957C4A" w:rsidRPr="00957C4A" w:rsidRDefault="00957C4A" w:rsidP="009C04B9">
      <w:pPr>
        <w:pStyle w:val="ecxmsonormal"/>
        <w:jc w:val="both"/>
        <w:rPr>
          <w:rFonts w:ascii="Arial" w:hAnsi="Arial" w:cs="Arial"/>
          <w:i/>
          <w:iCs/>
          <w:sz w:val="22"/>
          <w:szCs w:val="22"/>
        </w:rPr>
      </w:pPr>
    </w:p>
    <w:p w:rsidR="00195613" w:rsidRPr="00822BC8" w:rsidRDefault="00195613" w:rsidP="004C6063">
      <w:pPr>
        <w:pStyle w:val="Ttulo3"/>
      </w:pPr>
      <w:bookmarkStart w:id="57" w:name="_Toc205180165"/>
      <w:r w:rsidRPr="00822BC8">
        <w:t xml:space="preserve">Elaboración de las </w:t>
      </w:r>
      <w:r w:rsidR="004C6063" w:rsidRPr="00822BC8">
        <w:t>p</w:t>
      </w:r>
      <w:r w:rsidRPr="00822BC8">
        <w:t>roposiciones económicas.</w:t>
      </w:r>
      <w:bookmarkEnd w:id="57"/>
    </w:p>
    <w:p w:rsidR="00195613" w:rsidRPr="00822BC8" w:rsidRDefault="00195613" w:rsidP="00195613">
      <w:pPr>
        <w:autoSpaceDE w:val="0"/>
        <w:autoSpaceDN w:val="0"/>
        <w:adjustRightInd w:val="0"/>
        <w:spacing w:after="0" w:line="240" w:lineRule="auto"/>
      </w:pPr>
      <w:r w:rsidRPr="00822BC8">
        <w:t xml:space="preserve">Las proposiciones económicas se elaborarán en papel </w:t>
      </w:r>
      <w:proofErr w:type="spellStart"/>
      <w:r w:rsidRPr="00822BC8">
        <w:t>membretado</w:t>
      </w:r>
      <w:proofErr w:type="spellEnd"/>
      <w:r w:rsidRPr="00822BC8">
        <w:t xml:space="preserve">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Las proposiciones económicas deberán ser firmadas autógrafamente por el representante legal de la empresa en todas las hojas del documento que las contenga.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Con la finalidad de facilitar el análisis y evaluación de esta propuesta, es deseable que los participantes presenten adicionalmente a su propuesta por escrito, copia de la propuesta económica de conformidad con el Anexo No. 2 de estas bases, en </w:t>
      </w:r>
      <w:r w:rsidR="00F15FA6" w:rsidRPr="00822BC8">
        <w:t>DISCO COMPACTO</w:t>
      </w:r>
      <w:r w:rsidRPr="00822BC8">
        <w:t xml:space="preserve"> libre de virus, el cual deberá ser elaborado en formato *.xls del programa Excel de Microsoft.</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En el Anexo 2 se deberán anotar los datos solicitados únicamente:</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Fecha. Día, mes y año, de celebración del Acto de Presentación y Apertura de Proposiciones de la licitación.</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Número de partida. Anotar el número de partida en el que está participando de conformidad con el Anexo No. 1 de estas bases.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Descripción genérica. Asen</w:t>
      </w:r>
      <w:r w:rsidR="00097EE9" w:rsidRPr="00822BC8">
        <w:t xml:space="preserve">tar la descripción genérica de los bienes </w:t>
      </w:r>
      <w:r w:rsidRPr="00822BC8">
        <w:t xml:space="preserve">cotizados conforme al Anexo No. 1 de estas bases, indicando </w:t>
      </w:r>
      <w:r w:rsidR="00097EE9" w:rsidRPr="00822BC8">
        <w:t>especificaciones de cada uno de los bienes</w:t>
      </w:r>
      <w:r w:rsidRPr="00822BC8">
        <w:t>.</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 xml:space="preserve">Unidad de medida. Ingresar la unidad de medida </w:t>
      </w:r>
      <w:proofErr w:type="spellStart"/>
      <w:r w:rsidRPr="00822BC8">
        <w:t>del</w:t>
      </w:r>
      <w:r w:rsidR="00097EE9" w:rsidRPr="00822BC8">
        <w:t>os</w:t>
      </w:r>
      <w:proofErr w:type="spellEnd"/>
      <w:r w:rsidR="00097EE9" w:rsidRPr="00822BC8">
        <w:t xml:space="preserve"> bienes</w:t>
      </w:r>
      <w:r w:rsidRPr="00822BC8">
        <w:t xml:space="preserve"> solicitados, conforme al Anexo No. 1.</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Cantidad. Registrar la cantidad de bienes solicitados, conforme al Anexo No. 1.</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Precio unitario. Citar el precio unitario que el Licitante está ofertando, incluyendo el o los descuentos que voluntariamente ofrezca a “EL CINVE</w:t>
      </w:r>
      <w:r w:rsidR="00C6211B" w:rsidRPr="00822BC8">
        <w:t xml:space="preserve">STAV”, en moneda </w:t>
      </w:r>
      <w:r w:rsidR="00C6211B" w:rsidRPr="00822BC8">
        <w:lastRenderedPageBreak/>
        <w:t>nacional</w:t>
      </w:r>
      <w:r w:rsidRPr="00822BC8">
        <w:t>, sólo se permitirá usar dos dígitos decimales en las operaciones matemáticas. Este espacio deberá protegerse con cinta adhesiva transparente.</w:t>
      </w:r>
    </w:p>
    <w:p w:rsidR="00195613" w:rsidRPr="00822BC8" w:rsidRDefault="00195613" w:rsidP="00195613">
      <w:pPr>
        <w:autoSpaceDE w:val="0"/>
        <w:autoSpaceDN w:val="0"/>
        <w:adjustRightInd w:val="0"/>
        <w:spacing w:after="0" w:line="240" w:lineRule="auto"/>
      </w:pPr>
    </w:p>
    <w:p w:rsidR="00195613" w:rsidRPr="00822BC8" w:rsidRDefault="00097EE9" w:rsidP="00301756">
      <w:pPr>
        <w:pStyle w:val="Prrafodelista"/>
        <w:numPr>
          <w:ilvl w:val="0"/>
          <w:numId w:val="14"/>
        </w:numPr>
        <w:autoSpaceDE w:val="0"/>
        <w:autoSpaceDN w:val="0"/>
        <w:adjustRightInd w:val="0"/>
        <w:spacing w:after="0" w:line="240" w:lineRule="auto"/>
      </w:pPr>
      <w:r w:rsidRPr="00822BC8">
        <w:t>Importe total de los bienes</w:t>
      </w:r>
      <w:r w:rsidR="00195613" w:rsidRPr="00822BC8">
        <w:t>. Anotar el resultado de multiplicar el precio unitario por la cantidad de</w:t>
      </w:r>
      <w:r w:rsidR="009C04B9">
        <w:t xml:space="preserve"> </w:t>
      </w:r>
      <w:r w:rsidR="00195613" w:rsidRPr="00822BC8">
        <w:t>l</w:t>
      </w:r>
      <w:r w:rsidRPr="00822BC8">
        <w:t>os</w:t>
      </w:r>
      <w:r w:rsidR="009C04B9">
        <w:t xml:space="preserve"> </w:t>
      </w:r>
      <w:r w:rsidRPr="00822BC8">
        <w:t>bienes</w:t>
      </w:r>
      <w:r w:rsidR="00195613" w:rsidRPr="00822BC8">
        <w:t xml:space="preserve"> ofertados, incluyendo el o los descuentos que voluntariamente ofrezca a “EL CINVESTAV”, en moneda nacional según corresponda sólo se permitirá usar dos dígitos decimales en las operaciones matemáticas. Este espacio deberá protegerse con cinta adhesiva transparente.</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Subtotal. Registrar e</w:t>
      </w:r>
      <w:r w:rsidR="00097EE9" w:rsidRPr="00822BC8">
        <w:t xml:space="preserve">l resultado de la sumatoria de los bienes </w:t>
      </w:r>
      <w:r w:rsidRPr="00822BC8">
        <w:t>ofertados (sólo se permitirá usar dos dígitos decimales en las operaciones matemáticas). Este espacio deberá protegerse con cinta adhesiva transparente.</w:t>
      </w:r>
    </w:p>
    <w:p w:rsidR="00195613" w:rsidRPr="00822BC8" w:rsidRDefault="00195613" w:rsidP="00195613">
      <w:pPr>
        <w:autoSpaceDE w:val="0"/>
        <w:autoSpaceDN w:val="0"/>
        <w:adjustRightInd w:val="0"/>
        <w:spacing w:after="0" w:line="240" w:lineRule="auto"/>
      </w:pPr>
    </w:p>
    <w:p w:rsidR="00195613" w:rsidRPr="00822BC8" w:rsidRDefault="00A575B8" w:rsidP="00301756">
      <w:pPr>
        <w:pStyle w:val="Prrafodelista"/>
        <w:numPr>
          <w:ilvl w:val="0"/>
          <w:numId w:val="14"/>
        </w:numPr>
        <w:autoSpaceDE w:val="0"/>
        <w:autoSpaceDN w:val="0"/>
        <w:adjustRightInd w:val="0"/>
        <w:spacing w:after="0" w:line="240" w:lineRule="auto"/>
      </w:pPr>
      <w:r w:rsidRPr="00822BC8">
        <w:t>(+) 16</w:t>
      </w:r>
      <w:r w:rsidR="00195613" w:rsidRPr="00822BC8">
        <w:t>% del I.V.A.</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 Precio total. Asentar el importe que r</w:t>
      </w:r>
      <w:r w:rsidR="00097EE9" w:rsidRPr="00822BC8">
        <w:t xml:space="preserve">esulte al sumar el subtotal de los bienes </w:t>
      </w:r>
      <w:r w:rsidR="00A575B8" w:rsidRPr="00822BC8">
        <w:t>más el importe del 16</w:t>
      </w:r>
      <w:r w:rsidRPr="00822BC8">
        <w:t>% del I.V.A., el cual nos indicará el precio total que se tenga que pagar por los bienes. Este espacio deberá protegerse con cinta adhesiva transparente. El importe final de la propuesta deberá escribirse con letra mayúscula.</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 xml:space="preserve">Esta propuesta deberá de ser firmada por el representante legal de la empresa </w:t>
      </w:r>
      <w:r w:rsidR="00E33BED" w:rsidRPr="00822BC8">
        <w:t>l</w:t>
      </w:r>
      <w:r w:rsidRPr="00822BC8">
        <w:t>icitante, la omisión de este requisito es causa de descalificación de la propuesta.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En relación a los espacios en los que se solicita se protejan con cinta adhesiva transparente, su omisión no será causa de descalificación, pero su cumplimiento es para mejorar la conducción y transparencia de la licitación.</w:t>
      </w:r>
    </w:p>
    <w:p w:rsidR="00195613" w:rsidRPr="00822BC8" w:rsidRDefault="00195613" w:rsidP="00195613">
      <w:pPr>
        <w:autoSpaceDE w:val="0"/>
        <w:autoSpaceDN w:val="0"/>
        <w:adjustRightInd w:val="0"/>
        <w:spacing w:after="0" w:line="240" w:lineRule="auto"/>
      </w:pPr>
      <w:r w:rsidRPr="00822BC8">
        <w:rPr>
          <w:b/>
        </w:rPr>
        <w:t>Nota:</w:t>
      </w:r>
      <w:r w:rsidRPr="00822BC8">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monto expresado en palabras. Si el Licitante no acepta la corrección, su oferta será rechazada.</w:t>
      </w:r>
    </w:p>
    <w:p w:rsidR="00195613" w:rsidRPr="00822BC8" w:rsidRDefault="00195613" w:rsidP="00195613">
      <w:pPr>
        <w:autoSpaceDE w:val="0"/>
        <w:autoSpaceDN w:val="0"/>
        <w:adjustRightInd w:val="0"/>
        <w:spacing w:after="0" w:line="240" w:lineRule="auto"/>
      </w:pPr>
    </w:p>
    <w:p w:rsidR="00195613" w:rsidRPr="00822BC8" w:rsidRDefault="00195613" w:rsidP="00E33BED">
      <w:pPr>
        <w:pStyle w:val="Ttulo3"/>
      </w:pPr>
      <w:bookmarkStart w:id="58" w:name="_Toc205180166"/>
      <w:r w:rsidRPr="00822BC8">
        <w:t>Elaboración de la hoja resumen de propuestas.</w:t>
      </w:r>
      <w:bookmarkEnd w:id="58"/>
    </w:p>
    <w:p w:rsidR="00195613" w:rsidRPr="00822BC8" w:rsidRDefault="00195613" w:rsidP="00195613">
      <w:pPr>
        <w:autoSpaceDE w:val="0"/>
        <w:autoSpaceDN w:val="0"/>
        <w:adjustRightInd w:val="0"/>
        <w:spacing w:after="0" w:line="240" w:lineRule="auto"/>
      </w:pPr>
      <w:r w:rsidRPr="00822BC8">
        <w:t>La carta compromiso deberá presentarse de acuerdo a lo indicado en el formato que se adjunta como Anexo 3 de estas bases y no deberán hacerse anotaciones adicionales a las solicitadas expresamente en este formato.</w:t>
      </w:r>
    </w:p>
    <w:p w:rsidR="00195613" w:rsidRPr="00822BC8" w:rsidRDefault="00195613" w:rsidP="00195613">
      <w:pPr>
        <w:autoSpaceDE w:val="0"/>
        <w:autoSpaceDN w:val="0"/>
        <w:adjustRightInd w:val="0"/>
        <w:spacing w:after="0" w:line="240" w:lineRule="auto"/>
      </w:pPr>
    </w:p>
    <w:p w:rsidR="00195613" w:rsidRPr="00822BC8" w:rsidRDefault="00E33BED" w:rsidP="00301756">
      <w:pPr>
        <w:pStyle w:val="Prrafodelista"/>
        <w:numPr>
          <w:ilvl w:val="0"/>
          <w:numId w:val="15"/>
        </w:numPr>
        <w:autoSpaceDE w:val="0"/>
        <w:autoSpaceDN w:val="0"/>
        <w:adjustRightInd w:val="0"/>
        <w:spacing w:after="0" w:line="240" w:lineRule="auto"/>
      </w:pPr>
      <w:r w:rsidRPr="00822BC8">
        <w:t>F</w:t>
      </w:r>
      <w:r w:rsidR="00195613" w:rsidRPr="00822BC8">
        <w:t>echa. Día, mes y año de celebración del Acto de Presentación y Apertura de Proposiciones de la licitación.</w:t>
      </w:r>
    </w:p>
    <w:p w:rsidR="00195613" w:rsidRPr="00822BC8" w:rsidRDefault="00195613" w:rsidP="00195613">
      <w:pPr>
        <w:autoSpaceDE w:val="0"/>
        <w:autoSpaceDN w:val="0"/>
        <w:adjustRightInd w:val="0"/>
        <w:spacing w:after="0" w:line="240" w:lineRule="auto"/>
      </w:pPr>
    </w:p>
    <w:p w:rsidR="00195613" w:rsidRPr="00822BC8" w:rsidRDefault="00E33BED" w:rsidP="00301756">
      <w:pPr>
        <w:pStyle w:val="Prrafodelista"/>
        <w:numPr>
          <w:ilvl w:val="0"/>
          <w:numId w:val="15"/>
        </w:numPr>
        <w:autoSpaceDE w:val="0"/>
        <w:autoSpaceDN w:val="0"/>
        <w:adjustRightInd w:val="0"/>
        <w:spacing w:after="0" w:line="240" w:lineRule="auto"/>
      </w:pPr>
      <w:r w:rsidRPr="00822BC8">
        <w:t>N</w:t>
      </w:r>
      <w:r w:rsidR="00195613" w:rsidRPr="00822BC8">
        <w:t>ombre de la licitación. Ingresar el nombre de la licitación, mismo que se señala en el primer párrafo de la hoja número 2 de las presentes bases.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5"/>
        </w:numPr>
        <w:autoSpaceDE w:val="0"/>
        <w:autoSpaceDN w:val="0"/>
        <w:adjustRightInd w:val="0"/>
        <w:spacing w:after="0" w:line="240" w:lineRule="auto"/>
      </w:pPr>
      <w:r w:rsidRPr="00822BC8">
        <w:t>Puesto. Registrar el cargo administrativo u operativo que ocupa dentro de la empresa.</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5"/>
        </w:numPr>
        <w:autoSpaceDE w:val="0"/>
        <w:autoSpaceDN w:val="0"/>
        <w:adjustRightInd w:val="0"/>
        <w:spacing w:after="0" w:line="240" w:lineRule="auto"/>
      </w:pPr>
      <w:r w:rsidRPr="00822BC8">
        <w:t>Nombre o razón social. Incluir el nombre o razón social completa de la empresa conforme a lo enunciado en su Acta Constitutiva.</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5"/>
        </w:numPr>
        <w:autoSpaceDE w:val="0"/>
        <w:autoSpaceDN w:val="0"/>
        <w:adjustRightInd w:val="0"/>
        <w:spacing w:after="0" w:line="240" w:lineRule="auto"/>
      </w:pPr>
      <w:r w:rsidRPr="00822BC8">
        <w:t>Inciso b.1). Anotar la suma total de los importes de las partidas cotizadas, con número y letra, sin incluir el Impuesto al Valor Agregado, debiéndose proteger con cinta adhesiva transparente.</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5"/>
        </w:numPr>
        <w:autoSpaceDE w:val="0"/>
        <w:autoSpaceDN w:val="0"/>
        <w:adjustRightInd w:val="0"/>
        <w:spacing w:after="0" w:line="240" w:lineRule="auto"/>
      </w:pPr>
      <w:r w:rsidRPr="00822BC8">
        <w:t>Deberá anotar nombre y firma del representante legal de la empresa licitante y poner el sello de la empresa.</w:t>
      </w:r>
    </w:p>
    <w:p w:rsidR="00195613" w:rsidRPr="00822BC8" w:rsidRDefault="00195613" w:rsidP="00195613">
      <w:pPr>
        <w:autoSpaceDE w:val="0"/>
        <w:autoSpaceDN w:val="0"/>
        <w:adjustRightInd w:val="0"/>
        <w:spacing w:after="0" w:line="240" w:lineRule="auto"/>
      </w:pPr>
    </w:p>
    <w:p w:rsidR="00EE0549" w:rsidRPr="00822BC8" w:rsidRDefault="00195613" w:rsidP="006F33AB">
      <w:pPr>
        <w:pStyle w:val="Prrafodelista"/>
        <w:autoSpaceDE w:val="0"/>
        <w:autoSpaceDN w:val="0"/>
        <w:adjustRightInd w:val="0"/>
        <w:spacing w:after="0" w:line="240" w:lineRule="auto"/>
        <w:ind w:left="0"/>
      </w:pPr>
      <w:r w:rsidRPr="00822BC8">
        <w:t>Las hojas (todas) en las que presente la información económica deberán presentarse con folio consecutivo (ejemplo: 1 de 50; 2 de 50, etc.), en el orden solicitado en estas bases.</w:t>
      </w:r>
      <w:r w:rsidR="00EE0549" w:rsidRPr="00822BC8">
        <w:t xml:space="preserve"> El no cumplimiento de este punto no será causa de descalificación o desecho de la propuesta, solo es para facilitar el control durante el proceso de revisión y evaluación de las propuestas.</w:t>
      </w:r>
    </w:p>
    <w:p w:rsidR="00EE0549" w:rsidRPr="00822BC8" w:rsidRDefault="00EE0549" w:rsidP="00EE0549">
      <w:pPr>
        <w:autoSpaceDE w:val="0"/>
        <w:autoSpaceDN w:val="0"/>
        <w:adjustRightInd w:val="0"/>
        <w:spacing w:after="0" w:line="240" w:lineRule="auto"/>
      </w:pPr>
    </w:p>
    <w:p w:rsidR="00195613" w:rsidRPr="00822BC8" w:rsidRDefault="00195613" w:rsidP="00F440B2">
      <w:pPr>
        <w:pStyle w:val="Ttulo2"/>
        <w:ind w:left="426"/>
      </w:pPr>
      <w:bookmarkStart w:id="59" w:name="_Toc205180167"/>
      <w:r w:rsidRPr="00822BC8">
        <w:t xml:space="preserve">Instrucciones para elaborar las proposiciones que opten por </w:t>
      </w:r>
      <w:r w:rsidR="009C04B9">
        <w:t xml:space="preserve">     </w:t>
      </w:r>
      <w:r w:rsidRPr="00822BC8">
        <w:t>medios electrónicos.</w:t>
      </w:r>
      <w:bookmarkEnd w:id="59"/>
    </w:p>
    <w:p w:rsidR="00195613" w:rsidRPr="00822BC8" w:rsidRDefault="00195613" w:rsidP="00195613">
      <w:pPr>
        <w:autoSpaceDE w:val="0"/>
        <w:autoSpaceDN w:val="0"/>
        <w:adjustRightInd w:val="0"/>
        <w:spacing w:after="0" w:line="240" w:lineRule="auto"/>
      </w:pPr>
      <w:r w:rsidRPr="00822BC8">
        <w:t>Los licitantes que opten por presentar sus ofertas por medios de comunicación electrónica, deberán apegarse a lo siguiente: elaborar los documentos citados en los Puntos 15.2.1, 15.2.2 y 15.2.3 de estas bases y que forman parte integral de la propuesta técnica y económica, en formatos de uso estándar tales como DOC, TXT, HTML, XLS, GIF, JPG, DWG, PDF y ZIP.</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822BC8">
          <w:t>la Secretaría</w:t>
        </w:r>
      </w:smartTag>
      <w:r w:rsidRPr="00822BC8">
        <w:t xml:space="preserve"> de </w:t>
      </w:r>
      <w:smartTag w:uri="urn:schemas-microsoft-com:office:smarttags" w:element="PersonName">
        <w:smartTagPr>
          <w:attr w:name="ProductID" w:val="la Funci￳n P￺blica."/>
        </w:smartTagPr>
        <w:r w:rsidRPr="00822BC8">
          <w:t>la Función Pública.</w:t>
        </w:r>
      </w:smartTag>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Generar el sobre mediante el programa de cómputo que haya sido entregado por la Secretaría de la</w:t>
      </w:r>
      <w:r w:rsidR="009C04B9">
        <w:t xml:space="preserve"> </w:t>
      </w:r>
      <w:r w:rsidRPr="00822BC8">
        <w:t xml:space="preserve"> Función Pública a los licitantes al certificar su medio de identificación electrónica.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Identificar preferentemente cada una de las hojas que integren sus propuestas con el RFC de la empresa, número de licitación y número de página, cuando ello técnicamente sea posible; dicha identificación deberá reflejarse, en su caso, en la impresión que se realice de los documentos durante el Acto de Apertura de Proposiciones.</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Identificar preferentemente mediante el nombre del archivo o su descripción, las partes de las propuestas que conforme a las bases deberán imprimirse en el Acto de Apertura de Proposiciones. </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195613" w:rsidRPr="00822BC8" w:rsidRDefault="00195613" w:rsidP="00195613">
      <w:pPr>
        <w:autoSpaceDE w:val="0"/>
        <w:autoSpaceDN w:val="0"/>
        <w:adjustRightInd w:val="0"/>
        <w:spacing w:after="0" w:line="240" w:lineRule="auto"/>
      </w:pPr>
    </w:p>
    <w:p w:rsidR="00766906" w:rsidRDefault="00195613" w:rsidP="00195613">
      <w:pPr>
        <w:autoSpaceDE w:val="0"/>
        <w:autoSpaceDN w:val="0"/>
        <w:adjustRightInd w:val="0"/>
        <w:spacing w:after="0" w:line="240" w:lineRule="auto"/>
      </w:pPr>
      <w:r w:rsidRPr="00822BC8">
        <w:t>Es conveniente evitar en lo posible el envío de documentos que no se requieran con base en las disposiciones normativas, y que no aporten elementos para la evaluación de las propuestas.</w:t>
      </w:r>
    </w:p>
    <w:p w:rsidR="004B6DEC" w:rsidRDefault="004B6DEC" w:rsidP="00195613">
      <w:pPr>
        <w:autoSpaceDE w:val="0"/>
        <w:autoSpaceDN w:val="0"/>
        <w:adjustRightInd w:val="0"/>
        <w:spacing w:after="0" w:line="240" w:lineRule="auto"/>
      </w:pPr>
    </w:p>
    <w:p w:rsidR="004B6DEC" w:rsidRPr="004B6DEC" w:rsidRDefault="004B6DEC" w:rsidP="009C04B9">
      <w:pPr>
        <w:pStyle w:val="Ttulo1"/>
      </w:pPr>
      <w:r>
        <w:lastRenderedPageBreak/>
        <w:t>Muestras.</w:t>
      </w:r>
    </w:p>
    <w:p w:rsidR="004B6DEC" w:rsidRPr="009C04B9" w:rsidRDefault="004B6DEC" w:rsidP="009C04B9">
      <w:pPr>
        <w:pStyle w:val="ecxmsonormal"/>
        <w:autoSpaceDE w:val="0"/>
        <w:autoSpaceDN w:val="0"/>
        <w:jc w:val="both"/>
        <w:rPr>
          <w:rFonts w:ascii="Arial" w:hAnsi="Arial" w:cs="Arial"/>
          <w:sz w:val="22"/>
          <w:szCs w:val="22"/>
        </w:rPr>
      </w:pPr>
      <w:r w:rsidRPr="004B6DEC">
        <w:rPr>
          <w:rFonts w:ascii="Arial" w:hAnsi="Arial" w:cs="Arial"/>
          <w:sz w:val="22"/>
          <w:szCs w:val="22"/>
        </w:rPr>
        <w:t xml:space="preserve">Los </w:t>
      </w:r>
      <w:r w:rsidRPr="009C04B9">
        <w:rPr>
          <w:rFonts w:ascii="Arial" w:hAnsi="Arial" w:cs="Arial"/>
          <w:sz w:val="22"/>
          <w:szCs w:val="22"/>
        </w:rPr>
        <w:t xml:space="preserve">licitantes participantes deberán entregar muestras de conformidad con el Anexo 1 objeto de la Licitación, por cada partida o familia, el día </w:t>
      </w:r>
      <w:r w:rsidRPr="009C04B9">
        <w:rPr>
          <w:rFonts w:ascii="Arial" w:hAnsi="Arial" w:cs="Arial"/>
          <w:b/>
          <w:bCs/>
          <w:sz w:val="22"/>
          <w:szCs w:val="22"/>
        </w:rPr>
        <w:t>05 de Diciembre del 2011</w:t>
      </w:r>
      <w:r w:rsidR="009C04B9">
        <w:rPr>
          <w:rFonts w:ascii="Arial" w:hAnsi="Arial" w:cs="Arial"/>
          <w:sz w:val="22"/>
          <w:szCs w:val="22"/>
        </w:rPr>
        <w:t xml:space="preserve">, </w:t>
      </w:r>
      <w:r w:rsidRPr="009C04B9">
        <w:rPr>
          <w:rFonts w:ascii="Arial" w:hAnsi="Arial" w:cs="Arial"/>
          <w:sz w:val="22"/>
          <w:szCs w:val="22"/>
        </w:rPr>
        <w:t xml:space="preserve">en el </w:t>
      </w:r>
      <w:r w:rsidR="00BC3335">
        <w:rPr>
          <w:rFonts w:ascii="Arial" w:hAnsi="Arial" w:cs="Arial"/>
          <w:sz w:val="22"/>
          <w:szCs w:val="22"/>
        </w:rPr>
        <w:t>Departamento de Mantenimiento con atención del Arq. Miguel Ángel García Aguilar</w:t>
      </w:r>
      <w:r w:rsidRPr="00BC3335">
        <w:rPr>
          <w:rFonts w:ascii="Arial" w:hAnsi="Arial" w:cs="Arial"/>
          <w:sz w:val="22"/>
          <w:szCs w:val="22"/>
        </w:rPr>
        <w:t xml:space="preserve"> </w:t>
      </w:r>
      <w:r w:rsidRPr="009C04B9">
        <w:rPr>
          <w:rFonts w:ascii="Arial" w:hAnsi="Arial" w:cs="Arial"/>
          <w:sz w:val="22"/>
          <w:szCs w:val="22"/>
        </w:rPr>
        <w:t>con un horario de 10:00 a 14:00 horas únicamente, cuya dirección es señalada en el numeral 1.3 de estas bases.</w:t>
      </w:r>
    </w:p>
    <w:p w:rsidR="004B6DEC" w:rsidRDefault="004B6DEC" w:rsidP="009C04B9">
      <w:pPr>
        <w:pStyle w:val="ecxmsonormal"/>
        <w:autoSpaceDE w:val="0"/>
        <w:autoSpaceDN w:val="0"/>
        <w:jc w:val="both"/>
        <w:rPr>
          <w:rFonts w:ascii="Arial" w:hAnsi="Arial" w:cs="Arial"/>
          <w:sz w:val="22"/>
          <w:szCs w:val="22"/>
        </w:rPr>
      </w:pPr>
      <w:r w:rsidRPr="009C04B9">
        <w:rPr>
          <w:rFonts w:ascii="Arial" w:hAnsi="Arial" w:cs="Arial"/>
          <w:sz w:val="22"/>
          <w:szCs w:val="22"/>
        </w:rPr>
        <w:t>En caso de que el licitante no atienda dicha solicitud, señalada en el párrafo anterior, se descalificará la propuesta en la partida correspondiente.</w:t>
      </w:r>
    </w:p>
    <w:p w:rsidR="009C04B9" w:rsidRPr="009C04B9" w:rsidRDefault="009C04B9" w:rsidP="009C04B9">
      <w:pPr>
        <w:autoSpaceDE w:val="0"/>
        <w:autoSpaceDN w:val="0"/>
        <w:spacing w:before="100" w:beforeAutospacing="1" w:after="100" w:afterAutospacing="1" w:line="240" w:lineRule="auto"/>
        <w:rPr>
          <w:rFonts w:eastAsia="Times New Roman" w:cs="Arial"/>
          <w:lang w:eastAsia="es-MX"/>
        </w:rPr>
      </w:pPr>
      <w:r w:rsidRPr="009C04B9">
        <w:rPr>
          <w:rFonts w:eastAsia="Times New Roman" w:cs="Arial"/>
          <w:lang w:eastAsia="es-MX"/>
        </w:rPr>
        <w:t>Estas muestras serán sometidas a las pruebas y análisis técnico pertinente para verificar la calidad, constitución y resistencia que requiere “EL CINVESTAV”.</w:t>
      </w:r>
    </w:p>
    <w:p w:rsidR="009C04B9" w:rsidRPr="004B6DEC" w:rsidRDefault="004B6DEC" w:rsidP="009C04B9">
      <w:pPr>
        <w:pStyle w:val="ecxmsonormal"/>
        <w:autoSpaceDE w:val="0"/>
        <w:autoSpaceDN w:val="0"/>
        <w:jc w:val="both"/>
        <w:rPr>
          <w:rFonts w:ascii="Arial" w:hAnsi="Arial" w:cs="Arial"/>
          <w:sz w:val="22"/>
          <w:szCs w:val="22"/>
        </w:rPr>
      </w:pPr>
      <w:r w:rsidRPr="009C04B9">
        <w:rPr>
          <w:rFonts w:ascii="Arial" w:hAnsi="Arial" w:cs="Arial"/>
          <w:sz w:val="22"/>
          <w:szCs w:val="22"/>
        </w:rPr>
        <w:t>Cada una de las muestras deberá presentarse identificada con una etiqueta adherible o con sello de tinta indeleble, con el nombre de la empresa, número de Licitación y número de partida correspondiente. De no acatarse esta disposición no se aceptarán las muestras.</w:t>
      </w:r>
    </w:p>
    <w:p w:rsidR="009C04B9" w:rsidRPr="009C04B9" w:rsidRDefault="004B6DEC" w:rsidP="009C04B9">
      <w:pPr>
        <w:pStyle w:val="Ttulo2"/>
        <w:numPr>
          <w:ilvl w:val="0"/>
          <w:numId w:val="0"/>
        </w:numPr>
      </w:pPr>
      <w:r>
        <w:t>16.1</w:t>
      </w:r>
      <w:r w:rsidR="009C04B9">
        <w:t xml:space="preserve"> </w:t>
      </w:r>
      <w:r>
        <w:t>Devolución de las muestras.</w:t>
      </w:r>
    </w:p>
    <w:p w:rsidR="00FE6A0D" w:rsidRPr="009C04B9" w:rsidRDefault="004B6DEC" w:rsidP="009C04B9">
      <w:pPr>
        <w:pStyle w:val="ecxmsonormal"/>
        <w:autoSpaceDE w:val="0"/>
        <w:autoSpaceDN w:val="0"/>
        <w:jc w:val="both"/>
        <w:rPr>
          <w:rFonts w:ascii="Arial" w:hAnsi="Arial" w:cs="Arial"/>
          <w:sz w:val="22"/>
          <w:szCs w:val="22"/>
        </w:rPr>
      </w:pPr>
      <w:r w:rsidRPr="004B6DEC">
        <w:rPr>
          <w:rFonts w:ascii="Arial" w:hAnsi="Arial" w:cs="Arial"/>
          <w:sz w:val="22"/>
          <w:szCs w:val="22"/>
        </w:rPr>
        <w:t>“EL CINVESTAV” devolverá, en su caso, las muestras diez días naturales posteriores a la comunicación del fallo, salvo a los licitantes que hayan resultado con asignación favorable, a los cuales se les hará entrega de las mismas en un lapso de diez días naturales posteriores a la fecha de entrega de los bienes. En caso de que los licitantes no pasen a recoger sus muestras en un lapso de veinte días naturales posteriores a los periodos señalados, “EL CINVESTAV” no se hará responsable de las mismas.</w:t>
      </w:r>
    </w:p>
    <w:p w:rsidR="00FE6A0D" w:rsidRPr="00822BC8" w:rsidRDefault="00FE6A0D" w:rsidP="00195613">
      <w:pPr>
        <w:autoSpaceDE w:val="0"/>
        <w:autoSpaceDN w:val="0"/>
        <w:adjustRightInd w:val="0"/>
        <w:spacing w:after="0" w:line="240" w:lineRule="auto"/>
      </w:pPr>
    </w:p>
    <w:p w:rsidR="00DE1628" w:rsidRPr="00822BC8" w:rsidRDefault="00DE1628" w:rsidP="00DE1628">
      <w:pPr>
        <w:autoSpaceDE w:val="0"/>
        <w:autoSpaceDN w:val="0"/>
        <w:adjustRightInd w:val="0"/>
        <w:spacing w:after="0" w:line="240" w:lineRule="auto"/>
        <w:rPr>
          <w:rFonts w:eastAsia="Times New Roman"/>
          <w:b/>
          <w:bCs/>
          <w:color w:val="365F91"/>
          <w:sz w:val="24"/>
          <w:szCs w:val="24"/>
        </w:rPr>
      </w:pPr>
      <w:r w:rsidRPr="00822BC8">
        <w:rPr>
          <w:rFonts w:eastAsia="Times New Roman"/>
          <w:b/>
          <w:bCs/>
          <w:color w:val="365F91"/>
          <w:sz w:val="24"/>
          <w:szCs w:val="24"/>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DE1628" w:rsidRPr="00822BC8" w:rsidRDefault="00DE1628" w:rsidP="00DE1628">
      <w:pPr>
        <w:autoSpaceDE w:val="0"/>
        <w:autoSpaceDN w:val="0"/>
        <w:adjustRightInd w:val="0"/>
        <w:spacing w:after="0" w:line="240" w:lineRule="auto"/>
        <w:rPr>
          <w:rFonts w:eastAsia="Times New Roman"/>
          <w:b/>
          <w:bCs/>
          <w:color w:val="365F91"/>
          <w:sz w:val="24"/>
          <w:szCs w:val="24"/>
        </w:rPr>
      </w:pPr>
    </w:p>
    <w:p w:rsidR="00DE1628" w:rsidRPr="00822BC8" w:rsidRDefault="00DE1628" w:rsidP="00DE1628">
      <w:pPr>
        <w:autoSpaceDE w:val="0"/>
        <w:autoSpaceDN w:val="0"/>
        <w:adjustRightInd w:val="0"/>
        <w:spacing w:after="0" w:line="240" w:lineRule="auto"/>
      </w:pPr>
    </w:p>
    <w:p w:rsidR="00DE1628" w:rsidRPr="00822BC8" w:rsidRDefault="00DE1628" w:rsidP="00DE1628">
      <w:pPr>
        <w:autoSpaceDE w:val="0"/>
        <w:autoSpaceDN w:val="0"/>
        <w:adjustRightInd w:val="0"/>
        <w:spacing w:after="0" w:line="240" w:lineRule="auto"/>
        <w:rPr>
          <w:rFonts w:eastAsia="Times New Roman"/>
          <w:b/>
          <w:bCs/>
          <w:color w:val="365F91"/>
        </w:rPr>
      </w:pPr>
      <w:r w:rsidRPr="00822BC8">
        <w:rPr>
          <w:rFonts w:eastAsia="Times New Roman"/>
          <w:b/>
          <w:bCs/>
          <w:color w:val="365F91"/>
        </w:rPr>
        <w:t>LAS PRESENTES BASES ESTABLECEN LA LIBRE PARTICIPACIÓN Y CONCURRENCIA DE TODOS AQUELLOS PRESTADORES DE SERVICIOS Y PROVEEDORES DE BIENES QUE CUMPLAN CON TODOS LOS REQUISITOS DE LA LEY DE ADQUISICIONES, ARRENDAMIENTOS Y SERVICIOS DEL SECTOR PÚBLICO Y SU REGLAMENTO, ASÍ COMO, LA</w:t>
      </w:r>
      <w:r w:rsidR="009C04B9">
        <w:rPr>
          <w:rFonts w:eastAsia="Times New Roman"/>
          <w:b/>
          <w:bCs/>
          <w:color w:val="365F91"/>
        </w:rPr>
        <w:t xml:space="preserve"> </w:t>
      </w:r>
      <w:r w:rsidRPr="00822BC8">
        <w:rPr>
          <w:rFonts w:eastAsia="Times New Roman"/>
          <w:b/>
          <w:bCs/>
          <w:color w:val="365F91"/>
        </w:rPr>
        <w:t xml:space="preserve"> NORMATIVIDAD VIGENTE.</w:t>
      </w:r>
    </w:p>
    <w:p w:rsidR="00DE1628" w:rsidRDefault="00DE1628" w:rsidP="00DE1628">
      <w:pPr>
        <w:autoSpaceDE w:val="0"/>
        <w:autoSpaceDN w:val="0"/>
        <w:adjustRightInd w:val="0"/>
        <w:spacing w:after="0" w:line="240" w:lineRule="auto"/>
        <w:rPr>
          <w:rFonts w:eastAsia="Times New Roman"/>
          <w:b/>
          <w:bCs/>
          <w:color w:val="365F91"/>
        </w:rPr>
      </w:pPr>
    </w:p>
    <w:p w:rsidR="004B6DEC" w:rsidRPr="00822BC8" w:rsidRDefault="004B6DEC" w:rsidP="00DE1628">
      <w:pPr>
        <w:autoSpaceDE w:val="0"/>
        <w:autoSpaceDN w:val="0"/>
        <w:adjustRightInd w:val="0"/>
        <w:spacing w:after="0" w:line="240" w:lineRule="auto"/>
        <w:rPr>
          <w:rFonts w:eastAsia="Times New Roman"/>
          <w:b/>
          <w:bCs/>
          <w:color w:val="365F91"/>
        </w:rPr>
      </w:pPr>
    </w:p>
    <w:p w:rsidR="002550E3" w:rsidRPr="00822BC8" w:rsidRDefault="00DE1628" w:rsidP="00CC64D4">
      <w:pPr>
        <w:autoSpaceDE w:val="0"/>
        <w:autoSpaceDN w:val="0"/>
        <w:adjustRightInd w:val="0"/>
        <w:spacing w:after="0" w:line="240" w:lineRule="auto"/>
      </w:pPr>
      <w:r w:rsidRPr="00822BC8">
        <w:rPr>
          <w:rFonts w:eastAsia="Times New Roman"/>
          <w:b/>
          <w:bCs/>
          <w:color w:val="365F91"/>
          <w:sz w:val="32"/>
          <w:szCs w:val="28"/>
        </w:rPr>
        <w:t xml:space="preserve">NINGUNA DE LAS CONDICIONES CONTENIDAS EN LAS BASES DE LICITACIÓN, ASÍ COMO LAS PROPUESTAS </w:t>
      </w:r>
      <w:r w:rsidRPr="00822BC8">
        <w:rPr>
          <w:rFonts w:eastAsia="Times New Roman"/>
          <w:b/>
          <w:bCs/>
          <w:color w:val="365F91"/>
          <w:sz w:val="32"/>
          <w:szCs w:val="28"/>
        </w:rPr>
        <w:lastRenderedPageBreak/>
        <w:t>PRESENTADAS POR LOS L</w:t>
      </w:r>
      <w:r w:rsidR="00AF2B66">
        <w:rPr>
          <w:rFonts w:eastAsia="Times New Roman"/>
          <w:b/>
          <w:bCs/>
          <w:color w:val="365F91"/>
          <w:sz w:val="32"/>
          <w:szCs w:val="28"/>
        </w:rPr>
        <w:t>ICITANTES PODRÁN SER NEGOCIA</w:t>
      </w:r>
      <w:r w:rsidR="009C04B9">
        <w:rPr>
          <w:rFonts w:eastAsia="Times New Roman"/>
          <w:b/>
          <w:bCs/>
          <w:color w:val="365F91"/>
          <w:sz w:val="32"/>
          <w:szCs w:val="28"/>
        </w:rPr>
        <w:t>D</w:t>
      </w:r>
      <w:r w:rsidRPr="00822BC8">
        <w:rPr>
          <w:rFonts w:eastAsia="Times New Roman"/>
          <w:b/>
          <w:bCs/>
          <w:color w:val="365F91"/>
          <w:sz w:val="32"/>
          <w:szCs w:val="28"/>
        </w:rPr>
        <w:t>AS</w:t>
      </w:r>
      <w:r w:rsidR="00F53DCA" w:rsidRPr="00822BC8">
        <w:rPr>
          <w:rFonts w:eastAsia="Times New Roman"/>
          <w:b/>
          <w:bCs/>
          <w:color w:val="365F91"/>
          <w:sz w:val="32"/>
          <w:szCs w:val="28"/>
        </w:rPr>
        <w:t xml:space="preserve">. </w:t>
      </w:r>
    </w:p>
    <w:p w:rsidR="002550E3" w:rsidRDefault="002550E3" w:rsidP="003042A3"/>
    <w:p w:rsidR="009C04B9" w:rsidRPr="00822BC8" w:rsidRDefault="009C04B9" w:rsidP="003042A3">
      <w:pPr>
        <w:sectPr w:rsidR="009C04B9" w:rsidRPr="00822BC8" w:rsidSect="00957246">
          <w:headerReference w:type="default" r:id="rId9"/>
          <w:pgSz w:w="12240" w:h="15840"/>
          <w:pgMar w:top="1417" w:right="1701" w:bottom="1417" w:left="1701" w:header="708" w:footer="708" w:gutter="0"/>
          <w:cols w:space="708"/>
          <w:docGrid w:linePitch="360"/>
        </w:sectPr>
      </w:pPr>
    </w:p>
    <w:p w:rsidR="009C04B9" w:rsidRPr="00822BC8" w:rsidRDefault="009C04B9" w:rsidP="009C04B9">
      <w:pPr>
        <w:widowControl w:val="0"/>
        <w:spacing w:after="0" w:line="240" w:lineRule="auto"/>
        <w:jc w:val="center"/>
        <w:rPr>
          <w:rFonts w:eastAsia="Times New Roman" w:cs="Arial"/>
          <w:b/>
          <w:sz w:val="16"/>
          <w:szCs w:val="20"/>
          <w:lang w:val="es-ES_tradnl" w:eastAsia="es-ES"/>
        </w:rPr>
      </w:pPr>
      <w:bookmarkStart w:id="60" w:name="RANGE!A1:M33"/>
      <w:bookmarkEnd w:id="60"/>
      <w:r w:rsidRPr="00822BC8">
        <w:rPr>
          <w:rFonts w:eastAsia="Times New Roman" w:cs="Arial"/>
          <w:b/>
          <w:sz w:val="16"/>
          <w:szCs w:val="20"/>
          <w:lang w:val="es-ES_tradnl" w:eastAsia="es-ES"/>
        </w:rPr>
        <w:lastRenderedPageBreak/>
        <w:t>Licitación Pública Nacional</w:t>
      </w:r>
    </w:p>
    <w:p w:rsidR="009C04B9" w:rsidRPr="00822BC8" w:rsidRDefault="009C04B9" w:rsidP="009C04B9">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t xml:space="preserve">No. </w:t>
      </w:r>
      <w:r>
        <w:rPr>
          <w:rFonts w:eastAsia="Times New Roman" w:cs="Arial"/>
          <w:b/>
          <w:sz w:val="16"/>
          <w:szCs w:val="20"/>
          <w:lang w:val="es-ES_tradnl" w:eastAsia="es-ES"/>
        </w:rPr>
        <w:t>LA-011L4J999-N529-2011</w:t>
      </w:r>
    </w:p>
    <w:p w:rsidR="009C04B9" w:rsidRPr="00264B3B" w:rsidRDefault="009C04B9" w:rsidP="009C04B9">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ADQUISICIÓN DE MOBILIARIO DE OFICINA</w:t>
      </w:r>
    </w:p>
    <w:p w:rsidR="00E6206C" w:rsidRPr="00822BC8" w:rsidRDefault="00E6206C" w:rsidP="00E6206C">
      <w:pPr>
        <w:pStyle w:val="Prrafodelista"/>
        <w:ind w:left="0"/>
        <w:jc w:val="center"/>
        <w:rPr>
          <w:rFonts w:eastAsia="Times New Roman"/>
          <w:b/>
          <w:bCs/>
          <w:color w:val="365F91"/>
          <w:sz w:val="32"/>
          <w:szCs w:val="28"/>
        </w:rPr>
      </w:pPr>
      <w:r w:rsidRPr="00822BC8">
        <w:rPr>
          <w:rFonts w:eastAsia="Times New Roman"/>
          <w:b/>
          <w:bCs/>
          <w:color w:val="365F91"/>
          <w:sz w:val="32"/>
          <w:szCs w:val="28"/>
        </w:rPr>
        <w:t>Anexo 1</w:t>
      </w:r>
    </w:p>
    <w:p w:rsidR="00FE6A0D" w:rsidRPr="00822BC8" w:rsidRDefault="009C04B9" w:rsidP="00FE6A0D">
      <w:pPr>
        <w:spacing w:after="0" w:line="240" w:lineRule="auto"/>
        <w:jc w:val="center"/>
        <w:rPr>
          <w:rFonts w:cs="Arial"/>
          <w:b/>
          <w:sz w:val="28"/>
          <w:szCs w:val="28"/>
        </w:rPr>
      </w:pPr>
      <w:r>
        <w:rPr>
          <w:rFonts w:cs="Arial"/>
          <w:b/>
          <w:sz w:val="28"/>
          <w:szCs w:val="28"/>
        </w:rPr>
        <w:t xml:space="preserve">Bases Técnicas para la </w:t>
      </w:r>
      <w:r w:rsidR="002925BA">
        <w:rPr>
          <w:rFonts w:cs="Arial"/>
          <w:b/>
          <w:sz w:val="28"/>
          <w:szCs w:val="28"/>
        </w:rPr>
        <w:t xml:space="preserve">ADQUISICIÓN DE </w:t>
      </w:r>
      <w:r>
        <w:rPr>
          <w:rFonts w:cs="Arial"/>
          <w:b/>
          <w:sz w:val="28"/>
          <w:szCs w:val="28"/>
        </w:rPr>
        <w:t>MOBILIARIO DE OFICINA</w:t>
      </w:r>
    </w:p>
    <w:p w:rsidR="00605C02" w:rsidRPr="00822BC8" w:rsidRDefault="00605C02" w:rsidP="00FE6A0D">
      <w:pPr>
        <w:spacing w:after="0" w:line="240" w:lineRule="auto"/>
        <w:jc w:val="center"/>
        <w:rPr>
          <w:rFonts w:cs="Arial"/>
          <w:b/>
        </w:rPr>
      </w:pPr>
    </w:p>
    <w:tbl>
      <w:tblPr>
        <w:tblW w:w="10007"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1418"/>
        <w:gridCol w:w="850"/>
        <w:gridCol w:w="6889"/>
      </w:tblGrid>
      <w:tr w:rsidR="007F1641" w:rsidRPr="00FC073F" w:rsidTr="00BF71E6">
        <w:trPr>
          <w:trHeight w:val="374"/>
        </w:trPr>
        <w:tc>
          <w:tcPr>
            <w:tcW w:w="850" w:type="dxa"/>
            <w:tcBorders>
              <w:bottom w:val="single" w:sz="4" w:space="0" w:color="auto"/>
            </w:tcBorders>
            <w:shd w:val="clear" w:color="auto" w:fill="D9D9D9"/>
          </w:tcPr>
          <w:p w:rsidR="007F1641" w:rsidRPr="00FC073F" w:rsidRDefault="007F1641" w:rsidP="007F1641">
            <w:pPr>
              <w:jc w:val="center"/>
              <w:rPr>
                <w:rFonts w:ascii="Arial Narrow" w:hAnsi="Arial Narrow"/>
                <w:sz w:val="16"/>
                <w:szCs w:val="16"/>
              </w:rPr>
            </w:pPr>
            <w:bookmarkStart w:id="61" w:name="OLE_LINK1"/>
            <w:bookmarkStart w:id="62" w:name="OLE_LINK2"/>
            <w:r w:rsidRPr="00FC073F">
              <w:rPr>
                <w:rFonts w:ascii="Arial Narrow" w:hAnsi="Arial Narrow"/>
                <w:sz w:val="16"/>
                <w:szCs w:val="16"/>
              </w:rPr>
              <w:t>PARTIDA</w:t>
            </w:r>
          </w:p>
          <w:p w:rsidR="007F1641" w:rsidRPr="00FC073F" w:rsidRDefault="007F1641" w:rsidP="007F1641">
            <w:pPr>
              <w:jc w:val="center"/>
              <w:rPr>
                <w:rFonts w:ascii="Arial Narrow" w:hAnsi="Arial Narrow"/>
                <w:sz w:val="16"/>
                <w:szCs w:val="16"/>
              </w:rPr>
            </w:pPr>
          </w:p>
        </w:tc>
        <w:tc>
          <w:tcPr>
            <w:tcW w:w="1418" w:type="dxa"/>
            <w:tcBorders>
              <w:bottom w:val="single" w:sz="4" w:space="0" w:color="auto"/>
            </w:tcBorders>
            <w:shd w:val="clear" w:color="auto" w:fill="D9D9D9"/>
          </w:tcPr>
          <w:p w:rsidR="007F1641" w:rsidRPr="00FC073F" w:rsidRDefault="007F1641" w:rsidP="007F1641">
            <w:pPr>
              <w:jc w:val="center"/>
              <w:rPr>
                <w:rFonts w:ascii="Arial Narrow" w:hAnsi="Arial Narrow"/>
                <w:sz w:val="16"/>
                <w:szCs w:val="16"/>
              </w:rPr>
            </w:pPr>
            <w:r w:rsidRPr="00FC073F">
              <w:rPr>
                <w:rFonts w:ascii="Arial Narrow" w:hAnsi="Arial Narrow"/>
                <w:sz w:val="16"/>
                <w:szCs w:val="16"/>
              </w:rPr>
              <w:t xml:space="preserve">CANTIDAD </w:t>
            </w:r>
          </w:p>
        </w:tc>
        <w:tc>
          <w:tcPr>
            <w:tcW w:w="850" w:type="dxa"/>
            <w:tcBorders>
              <w:bottom w:val="single" w:sz="4" w:space="0" w:color="auto"/>
            </w:tcBorders>
            <w:shd w:val="clear" w:color="auto" w:fill="D9D9D9"/>
          </w:tcPr>
          <w:p w:rsidR="007F1641" w:rsidRPr="00FC073F" w:rsidRDefault="007F1641" w:rsidP="007F1641">
            <w:pPr>
              <w:jc w:val="center"/>
              <w:rPr>
                <w:rFonts w:ascii="Arial Narrow" w:hAnsi="Arial Narrow"/>
                <w:sz w:val="16"/>
                <w:szCs w:val="16"/>
              </w:rPr>
            </w:pPr>
            <w:r w:rsidRPr="00FC073F">
              <w:rPr>
                <w:rFonts w:ascii="Arial Narrow" w:hAnsi="Arial Narrow"/>
                <w:sz w:val="16"/>
                <w:szCs w:val="16"/>
              </w:rPr>
              <w:t xml:space="preserve">UNIDAD </w:t>
            </w:r>
          </w:p>
        </w:tc>
        <w:tc>
          <w:tcPr>
            <w:tcW w:w="6889" w:type="dxa"/>
            <w:tcBorders>
              <w:bottom w:val="single" w:sz="4" w:space="0" w:color="auto"/>
            </w:tcBorders>
            <w:shd w:val="clear" w:color="auto" w:fill="D9D9D9"/>
          </w:tcPr>
          <w:p w:rsidR="007F1641" w:rsidRPr="00FC073F" w:rsidRDefault="007F1641" w:rsidP="007F1641">
            <w:pPr>
              <w:jc w:val="center"/>
              <w:rPr>
                <w:rFonts w:ascii="Arial Narrow" w:hAnsi="Arial Narrow"/>
                <w:sz w:val="16"/>
                <w:szCs w:val="16"/>
              </w:rPr>
            </w:pPr>
            <w:r w:rsidRPr="00FC073F">
              <w:rPr>
                <w:rFonts w:ascii="Arial Narrow" w:hAnsi="Arial Narrow"/>
                <w:sz w:val="16"/>
                <w:szCs w:val="16"/>
              </w:rPr>
              <w:t>DESCRIPCION DE LOS BIENES</w:t>
            </w:r>
          </w:p>
          <w:p w:rsidR="007F1641" w:rsidRPr="00FC073F" w:rsidRDefault="007F1641" w:rsidP="007F1641">
            <w:pPr>
              <w:jc w:val="center"/>
              <w:rPr>
                <w:rFonts w:ascii="Arial Narrow" w:hAnsi="Arial Narrow"/>
                <w:b/>
                <w:sz w:val="16"/>
                <w:szCs w:val="16"/>
              </w:rPr>
            </w:pPr>
          </w:p>
        </w:tc>
      </w:tr>
    </w:tbl>
    <w:p w:rsidR="001C6DAF" w:rsidRPr="001C6DAF" w:rsidRDefault="001C6DAF" w:rsidP="001C6DAF">
      <w:pPr>
        <w:spacing w:after="0"/>
        <w:rPr>
          <w:vanish/>
        </w:rPr>
      </w:pPr>
    </w:p>
    <w:tbl>
      <w:tblPr>
        <w:tblW w:w="10007"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1418"/>
        <w:gridCol w:w="850"/>
        <w:gridCol w:w="6889"/>
      </w:tblGrid>
      <w:tr w:rsidR="00372788" w:rsidRPr="00FC073F" w:rsidTr="00C747A5">
        <w:trPr>
          <w:trHeight w:val="374"/>
        </w:trPr>
        <w:tc>
          <w:tcPr>
            <w:tcW w:w="850" w:type="dxa"/>
            <w:shd w:val="clear" w:color="auto" w:fill="FFFFFF"/>
          </w:tcPr>
          <w:p w:rsidR="00C143FC" w:rsidRDefault="00C143FC" w:rsidP="00C143FC">
            <w:pPr>
              <w:jc w:val="center"/>
              <w:rPr>
                <w:rFonts w:ascii="Arial Narrow" w:hAnsi="Arial Narrow"/>
                <w:sz w:val="16"/>
                <w:szCs w:val="16"/>
              </w:rPr>
            </w:pPr>
          </w:p>
          <w:p w:rsidR="00372788" w:rsidRDefault="009249AA" w:rsidP="00C143FC">
            <w:pPr>
              <w:jc w:val="center"/>
              <w:rPr>
                <w:rFonts w:ascii="Arial Narrow" w:hAnsi="Arial Narrow"/>
                <w:sz w:val="16"/>
                <w:szCs w:val="16"/>
              </w:rPr>
            </w:pPr>
            <w:r>
              <w:rPr>
                <w:rFonts w:ascii="Arial Narrow" w:hAnsi="Arial Narrow"/>
                <w:sz w:val="16"/>
                <w:szCs w:val="16"/>
              </w:rPr>
              <w:t>1</w:t>
            </w:r>
          </w:p>
          <w:p w:rsidR="003439BA" w:rsidRDefault="003439BA" w:rsidP="00C143FC">
            <w:pPr>
              <w:jc w:val="center"/>
              <w:rPr>
                <w:rFonts w:ascii="Arial Narrow" w:hAnsi="Arial Narrow"/>
                <w:sz w:val="16"/>
                <w:szCs w:val="16"/>
              </w:rPr>
            </w:pPr>
          </w:p>
          <w:p w:rsidR="003439BA" w:rsidRDefault="003439BA" w:rsidP="00C143FC">
            <w:pPr>
              <w:jc w:val="center"/>
              <w:rPr>
                <w:rFonts w:ascii="Arial Narrow" w:hAnsi="Arial Narrow"/>
                <w:sz w:val="16"/>
                <w:szCs w:val="16"/>
              </w:rPr>
            </w:pPr>
          </w:p>
          <w:p w:rsidR="003439BA" w:rsidRDefault="003439BA" w:rsidP="00C143FC">
            <w:pPr>
              <w:jc w:val="center"/>
              <w:rPr>
                <w:rFonts w:ascii="Arial Narrow" w:hAnsi="Arial Narrow"/>
                <w:sz w:val="16"/>
                <w:szCs w:val="16"/>
              </w:rPr>
            </w:pPr>
          </w:p>
          <w:p w:rsidR="003439BA" w:rsidRDefault="003439BA" w:rsidP="00C143FC">
            <w:pPr>
              <w:jc w:val="center"/>
              <w:rPr>
                <w:rFonts w:ascii="Arial Narrow" w:hAnsi="Arial Narrow"/>
                <w:sz w:val="16"/>
                <w:szCs w:val="16"/>
              </w:rPr>
            </w:pPr>
          </w:p>
          <w:p w:rsidR="003439BA" w:rsidRDefault="003439BA" w:rsidP="00C143FC">
            <w:pPr>
              <w:jc w:val="center"/>
              <w:rPr>
                <w:rFonts w:ascii="Arial Narrow" w:hAnsi="Arial Narrow"/>
                <w:sz w:val="16"/>
                <w:szCs w:val="16"/>
              </w:rPr>
            </w:pPr>
          </w:p>
          <w:p w:rsidR="003439BA" w:rsidRDefault="003439BA" w:rsidP="00C143FC">
            <w:pPr>
              <w:jc w:val="center"/>
              <w:rPr>
                <w:rFonts w:ascii="Arial Narrow" w:hAnsi="Arial Narrow"/>
                <w:sz w:val="16"/>
                <w:szCs w:val="16"/>
              </w:rPr>
            </w:pPr>
          </w:p>
          <w:p w:rsidR="003439BA" w:rsidRDefault="003439BA" w:rsidP="00C143FC">
            <w:pPr>
              <w:jc w:val="center"/>
              <w:rPr>
                <w:rFonts w:ascii="Arial Narrow" w:hAnsi="Arial Narrow"/>
                <w:sz w:val="16"/>
                <w:szCs w:val="16"/>
              </w:rPr>
            </w:pPr>
          </w:p>
          <w:p w:rsidR="003439BA" w:rsidRDefault="003439BA" w:rsidP="00C143FC">
            <w:pPr>
              <w:jc w:val="center"/>
              <w:rPr>
                <w:rFonts w:ascii="Arial Narrow" w:hAnsi="Arial Narrow"/>
                <w:sz w:val="16"/>
                <w:szCs w:val="16"/>
              </w:rPr>
            </w:pPr>
          </w:p>
          <w:p w:rsidR="003439BA" w:rsidRDefault="003439BA" w:rsidP="00C143FC">
            <w:pPr>
              <w:jc w:val="center"/>
              <w:rPr>
                <w:rFonts w:ascii="Arial Narrow" w:hAnsi="Arial Narrow"/>
                <w:sz w:val="16"/>
                <w:szCs w:val="16"/>
              </w:rPr>
            </w:pPr>
          </w:p>
          <w:p w:rsidR="003439BA" w:rsidRDefault="003439BA" w:rsidP="00C143FC">
            <w:pPr>
              <w:jc w:val="center"/>
              <w:rPr>
                <w:rFonts w:ascii="Arial Narrow" w:hAnsi="Arial Narrow"/>
                <w:sz w:val="16"/>
                <w:szCs w:val="16"/>
              </w:rPr>
            </w:pPr>
          </w:p>
          <w:p w:rsidR="003439BA" w:rsidRDefault="003439BA" w:rsidP="00C143FC">
            <w:pPr>
              <w:jc w:val="center"/>
              <w:rPr>
                <w:rFonts w:ascii="Arial Narrow" w:hAnsi="Arial Narrow"/>
                <w:sz w:val="16"/>
                <w:szCs w:val="16"/>
              </w:rPr>
            </w:pPr>
          </w:p>
          <w:p w:rsidR="003439BA" w:rsidRDefault="003439BA" w:rsidP="00C143FC">
            <w:pPr>
              <w:jc w:val="center"/>
              <w:rPr>
                <w:rFonts w:ascii="Arial Narrow" w:hAnsi="Arial Narrow"/>
                <w:sz w:val="16"/>
                <w:szCs w:val="16"/>
              </w:rPr>
            </w:pPr>
          </w:p>
          <w:p w:rsidR="003439BA" w:rsidRDefault="003439BA" w:rsidP="00C143FC">
            <w:pPr>
              <w:jc w:val="center"/>
              <w:rPr>
                <w:rFonts w:ascii="Arial Narrow" w:hAnsi="Arial Narrow"/>
                <w:sz w:val="16"/>
                <w:szCs w:val="16"/>
              </w:rPr>
            </w:pPr>
          </w:p>
          <w:p w:rsidR="003439BA" w:rsidRDefault="003439BA" w:rsidP="00C143FC">
            <w:pPr>
              <w:jc w:val="center"/>
              <w:rPr>
                <w:rFonts w:ascii="Arial Narrow" w:hAnsi="Arial Narrow"/>
                <w:sz w:val="16"/>
                <w:szCs w:val="16"/>
              </w:rPr>
            </w:pPr>
          </w:p>
          <w:p w:rsidR="003439BA" w:rsidRDefault="003439BA" w:rsidP="00C143FC">
            <w:pPr>
              <w:jc w:val="center"/>
              <w:rPr>
                <w:rFonts w:ascii="Arial Narrow" w:hAnsi="Arial Narrow"/>
                <w:sz w:val="16"/>
                <w:szCs w:val="16"/>
              </w:rPr>
            </w:pPr>
          </w:p>
          <w:p w:rsidR="003439BA" w:rsidRDefault="003439BA" w:rsidP="00C143FC">
            <w:pPr>
              <w:jc w:val="center"/>
              <w:rPr>
                <w:rFonts w:ascii="Arial Narrow" w:hAnsi="Arial Narrow"/>
                <w:sz w:val="16"/>
                <w:szCs w:val="16"/>
              </w:rPr>
            </w:pPr>
          </w:p>
          <w:p w:rsidR="003439BA" w:rsidRDefault="003439BA" w:rsidP="00C143FC">
            <w:pPr>
              <w:jc w:val="center"/>
              <w:rPr>
                <w:rFonts w:ascii="Arial Narrow" w:hAnsi="Arial Narrow"/>
                <w:sz w:val="16"/>
                <w:szCs w:val="16"/>
              </w:rPr>
            </w:pPr>
          </w:p>
          <w:p w:rsidR="003439BA" w:rsidRDefault="003439BA" w:rsidP="00C143FC">
            <w:pPr>
              <w:jc w:val="center"/>
              <w:rPr>
                <w:rFonts w:ascii="Arial Narrow" w:hAnsi="Arial Narrow"/>
                <w:sz w:val="16"/>
                <w:szCs w:val="16"/>
              </w:rPr>
            </w:pPr>
          </w:p>
          <w:p w:rsidR="003439BA" w:rsidRDefault="003439BA" w:rsidP="00C143FC">
            <w:pPr>
              <w:jc w:val="center"/>
              <w:rPr>
                <w:rFonts w:ascii="Arial Narrow" w:hAnsi="Arial Narrow"/>
                <w:sz w:val="16"/>
                <w:szCs w:val="16"/>
              </w:rPr>
            </w:pPr>
          </w:p>
          <w:p w:rsidR="003439BA" w:rsidRPr="00FC073F" w:rsidRDefault="003439BA" w:rsidP="00C143FC">
            <w:pPr>
              <w:jc w:val="center"/>
              <w:rPr>
                <w:rFonts w:ascii="Arial Narrow" w:hAnsi="Arial Narrow"/>
                <w:sz w:val="16"/>
                <w:szCs w:val="16"/>
              </w:rPr>
            </w:pPr>
          </w:p>
        </w:tc>
        <w:tc>
          <w:tcPr>
            <w:tcW w:w="1418" w:type="dxa"/>
            <w:shd w:val="clear" w:color="auto" w:fill="FFFFFF"/>
          </w:tcPr>
          <w:p w:rsidR="00C143FC" w:rsidRDefault="00C143FC" w:rsidP="00C143FC">
            <w:pPr>
              <w:jc w:val="center"/>
              <w:rPr>
                <w:rFonts w:cs="Arial"/>
                <w:sz w:val="18"/>
                <w:szCs w:val="18"/>
              </w:rPr>
            </w:pPr>
          </w:p>
          <w:p w:rsidR="00664FF4" w:rsidRPr="00664FF4" w:rsidRDefault="009249AA" w:rsidP="00C143FC">
            <w:pPr>
              <w:jc w:val="center"/>
              <w:rPr>
                <w:rFonts w:cs="Arial"/>
                <w:sz w:val="18"/>
                <w:szCs w:val="18"/>
              </w:rPr>
            </w:pPr>
            <w:r>
              <w:rPr>
                <w:rFonts w:cs="Arial"/>
                <w:sz w:val="18"/>
                <w:szCs w:val="18"/>
              </w:rPr>
              <w:t>181</w:t>
            </w:r>
          </w:p>
        </w:tc>
        <w:tc>
          <w:tcPr>
            <w:tcW w:w="850" w:type="dxa"/>
            <w:shd w:val="clear" w:color="auto" w:fill="FFFFFF"/>
          </w:tcPr>
          <w:p w:rsidR="00C143FC" w:rsidRDefault="00C143FC" w:rsidP="00D07C4F">
            <w:pPr>
              <w:jc w:val="center"/>
              <w:rPr>
                <w:rFonts w:cs="Arial"/>
                <w:sz w:val="18"/>
                <w:szCs w:val="18"/>
              </w:rPr>
            </w:pPr>
          </w:p>
          <w:p w:rsidR="00372788" w:rsidRPr="00664FF4" w:rsidRDefault="009249AA" w:rsidP="00D07C4F">
            <w:pPr>
              <w:jc w:val="center"/>
              <w:rPr>
                <w:rFonts w:cs="Arial"/>
                <w:sz w:val="18"/>
                <w:szCs w:val="18"/>
              </w:rPr>
            </w:pPr>
            <w:proofErr w:type="spellStart"/>
            <w:r>
              <w:rPr>
                <w:rFonts w:cs="Arial"/>
                <w:sz w:val="18"/>
                <w:szCs w:val="18"/>
              </w:rPr>
              <w:t>Pza</w:t>
            </w:r>
            <w:proofErr w:type="spellEnd"/>
          </w:p>
        </w:tc>
        <w:tc>
          <w:tcPr>
            <w:tcW w:w="6889" w:type="dxa"/>
            <w:shd w:val="clear" w:color="auto" w:fill="auto"/>
          </w:tcPr>
          <w:p w:rsidR="004B6DEC" w:rsidRPr="00D12B8E" w:rsidRDefault="004B6DEC" w:rsidP="00AF2B66">
            <w:pPr>
              <w:autoSpaceDE w:val="0"/>
              <w:autoSpaceDN w:val="0"/>
              <w:adjustRightInd w:val="0"/>
              <w:spacing w:after="0" w:line="240" w:lineRule="auto"/>
              <w:jc w:val="center"/>
              <w:rPr>
                <w:rFonts w:cs="Arial"/>
                <w:sz w:val="18"/>
                <w:szCs w:val="18"/>
              </w:rPr>
            </w:pPr>
          </w:p>
          <w:p w:rsidR="00AF2B66" w:rsidRPr="00D12B8E" w:rsidRDefault="003439BA" w:rsidP="00AF2B66">
            <w:pPr>
              <w:autoSpaceDE w:val="0"/>
              <w:autoSpaceDN w:val="0"/>
              <w:adjustRightInd w:val="0"/>
              <w:spacing w:after="0" w:line="240" w:lineRule="auto"/>
              <w:jc w:val="center"/>
              <w:rPr>
                <w:rFonts w:cs="Arial"/>
                <w:sz w:val="18"/>
                <w:szCs w:val="18"/>
              </w:rPr>
            </w:pPr>
            <w:r w:rsidRPr="00D12B8E">
              <w:rPr>
                <w:rFonts w:cs="Arial"/>
                <w:sz w:val="18"/>
                <w:szCs w:val="18"/>
              </w:rPr>
              <w:t xml:space="preserve">Mesa  de trabajo, a base de perfil calibre 18 de 1 ¾” x ¾”, acabado en base y esmalte, tapa de madera  </w:t>
            </w:r>
            <w:proofErr w:type="spellStart"/>
            <w:r w:rsidRPr="00D12B8E">
              <w:rPr>
                <w:rFonts w:cs="Arial"/>
                <w:sz w:val="18"/>
                <w:szCs w:val="18"/>
              </w:rPr>
              <w:t>triplay</w:t>
            </w:r>
            <w:proofErr w:type="spellEnd"/>
            <w:r w:rsidRPr="00D12B8E">
              <w:rPr>
                <w:rFonts w:cs="Arial"/>
                <w:sz w:val="18"/>
                <w:szCs w:val="18"/>
              </w:rPr>
              <w:t xml:space="preserve"> de 19mm  forrada con formica plástica y cantos de PVC, de forma rectangular con dimensiones mayores o iguales a 1.20 x 0,60 y una altura máxima de 0.75 </w:t>
            </w:r>
            <w:proofErr w:type="spellStart"/>
            <w:r w:rsidRPr="00D12B8E">
              <w:rPr>
                <w:rFonts w:cs="Arial"/>
                <w:sz w:val="18"/>
                <w:szCs w:val="18"/>
              </w:rPr>
              <w:t>mts</w:t>
            </w:r>
            <w:proofErr w:type="spellEnd"/>
            <w:r w:rsidRPr="00D12B8E">
              <w:rPr>
                <w:rFonts w:cs="Arial"/>
                <w:sz w:val="18"/>
                <w:szCs w:val="18"/>
              </w:rPr>
              <w:t>.</w:t>
            </w:r>
          </w:p>
          <w:p w:rsidR="003439BA" w:rsidRPr="00D12B8E" w:rsidRDefault="003439BA" w:rsidP="003439BA">
            <w:pPr>
              <w:numPr>
                <w:ilvl w:val="0"/>
                <w:numId w:val="38"/>
              </w:numPr>
              <w:autoSpaceDE w:val="0"/>
              <w:autoSpaceDN w:val="0"/>
              <w:adjustRightInd w:val="0"/>
              <w:spacing w:after="0" w:line="240" w:lineRule="auto"/>
              <w:ind w:left="301" w:hanging="142"/>
              <w:rPr>
                <w:rFonts w:cs="Arial"/>
                <w:b/>
                <w:sz w:val="18"/>
                <w:szCs w:val="18"/>
              </w:rPr>
            </w:pPr>
            <w:r w:rsidRPr="00D12B8E">
              <w:rPr>
                <w:rFonts w:cs="Arial"/>
                <w:sz w:val="18"/>
                <w:szCs w:val="18"/>
              </w:rPr>
              <w:t>Estar libre de defectos, grietas y deformaciones.</w:t>
            </w:r>
          </w:p>
          <w:p w:rsidR="003439BA" w:rsidRPr="00D12B8E" w:rsidRDefault="003439BA" w:rsidP="003439BA">
            <w:pPr>
              <w:numPr>
                <w:ilvl w:val="0"/>
                <w:numId w:val="38"/>
              </w:numPr>
              <w:autoSpaceDE w:val="0"/>
              <w:autoSpaceDN w:val="0"/>
              <w:adjustRightInd w:val="0"/>
              <w:spacing w:after="0" w:line="240" w:lineRule="auto"/>
              <w:ind w:left="301" w:hanging="142"/>
              <w:rPr>
                <w:rFonts w:cs="Arial"/>
                <w:sz w:val="18"/>
                <w:szCs w:val="18"/>
              </w:rPr>
            </w:pPr>
            <w:r w:rsidRPr="00D12B8E">
              <w:rPr>
                <w:rFonts w:cs="Arial"/>
                <w:sz w:val="18"/>
                <w:szCs w:val="18"/>
              </w:rPr>
              <w:t>Ninguna parte de la mesa debe presentar protuberancias ni rebabas.</w:t>
            </w:r>
          </w:p>
          <w:p w:rsidR="003439BA" w:rsidRPr="00D12B8E" w:rsidRDefault="003439BA" w:rsidP="003439BA">
            <w:pPr>
              <w:numPr>
                <w:ilvl w:val="0"/>
                <w:numId w:val="38"/>
              </w:numPr>
              <w:autoSpaceDE w:val="0"/>
              <w:autoSpaceDN w:val="0"/>
              <w:adjustRightInd w:val="0"/>
              <w:spacing w:after="0" w:line="240" w:lineRule="auto"/>
              <w:ind w:left="301" w:hanging="142"/>
              <w:rPr>
                <w:rFonts w:cs="Arial"/>
                <w:sz w:val="18"/>
                <w:szCs w:val="18"/>
              </w:rPr>
            </w:pPr>
            <w:r w:rsidRPr="00D12B8E">
              <w:rPr>
                <w:rFonts w:cs="Arial"/>
                <w:sz w:val="18"/>
                <w:szCs w:val="18"/>
              </w:rPr>
              <w:t>Las superficies deben ser de apariencia.</w:t>
            </w:r>
          </w:p>
          <w:p w:rsidR="003439BA" w:rsidRPr="00D12B8E" w:rsidRDefault="003439BA" w:rsidP="003439BA">
            <w:pPr>
              <w:numPr>
                <w:ilvl w:val="0"/>
                <w:numId w:val="38"/>
              </w:numPr>
              <w:autoSpaceDE w:val="0"/>
              <w:autoSpaceDN w:val="0"/>
              <w:adjustRightInd w:val="0"/>
              <w:spacing w:after="0" w:line="240" w:lineRule="auto"/>
              <w:ind w:left="301" w:hanging="142"/>
              <w:rPr>
                <w:rFonts w:cs="Arial"/>
                <w:sz w:val="18"/>
                <w:szCs w:val="18"/>
              </w:rPr>
            </w:pPr>
            <w:r w:rsidRPr="00D12B8E">
              <w:rPr>
                <w:rFonts w:cs="Arial"/>
                <w:sz w:val="18"/>
                <w:szCs w:val="18"/>
              </w:rPr>
              <w:t xml:space="preserve">Las superficies deben ser uniformes en brillo y tono del color, sin defectos tales como pintura dispareja, irregularidades y poros. </w:t>
            </w:r>
          </w:p>
          <w:p w:rsidR="003439BA" w:rsidRPr="00D12B8E" w:rsidRDefault="003439BA" w:rsidP="003439BA">
            <w:pPr>
              <w:numPr>
                <w:ilvl w:val="0"/>
                <w:numId w:val="38"/>
              </w:numPr>
              <w:autoSpaceDE w:val="0"/>
              <w:autoSpaceDN w:val="0"/>
              <w:adjustRightInd w:val="0"/>
              <w:spacing w:after="0" w:line="240" w:lineRule="auto"/>
              <w:ind w:left="301" w:hanging="142"/>
              <w:rPr>
                <w:rFonts w:cs="Arial"/>
                <w:sz w:val="18"/>
                <w:szCs w:val="18"/>
              </w:rPr>
            </w:pPr>
            <w:r w:rsidRPr="00D12B8E">
              <w:rPr>
                <w:rFonts w:cs="Arial"/>
                <w:sz w:val="18"/>
                <w:szCs w:val="18"/>
              </w:rPr>
              <w:t>La mesa terminada no debe presentar defectos como desviaciones, grietas, aristas vivas, ni elementos que afecten la seguridad del usuario, igualmente, las esquinas de las superficies deben ser redondeadas.</w:t>
            </w:r>
          </w:p>
          <w:p w:rsidR="003439BA" w:rsidRPr="00D12B8E" w:rsidRDefault="003439BA" w:rsidP="003439BA">
            <w:pPr>
              <w:numPr>
                <w:ilvl w:val="0"/>
                <w:numId w:val="38"/>
              </w:numPr>
              <w:autoSpaceDE w:val="0"/>
              <w:autoSpaceDN w:val="0"/>
              <w:adjustRightInd w:val="0"/>
              <w:spacing w:after="0" w:line="240" w:lineRule="auto"/>
              <w:ind w:left="301" w:hanging="142"/>
              <w:rPr>
                <w:rFonts w:cs="Arial"/>
                <w:sz w:val="18"/>
                <w:szCs w:val="18"/>
              </w:rPr>
            </w:pPr>
            <w:r w:rsidRPr="00D12B8E">
              <w:rPr>
                <w:rFonts w:cs="Arial"/>
                <w:sz w:val="18"/>
                <w:szCs w:val="18"/>
              </w:rPr>
              <w:t xml:space="preserve">El ensamble de la mesa debe ser fuerte y debe hacerse mínimo con soldadura tipo </w:t>
            </w:r>
            <w:proofErr w:type="spellStart"/>
            <w:r w:rsidRPr="00D12B8E">
              <w:rPr>
                <w:rFonts w:cs="Arial"/>
                <w:sz w:val="18"/>
                <w:szCs w:val="18"/>
              </w:rPr>
              <w:t>mig</w:t>
            </w:r>
            <w:proofErr w:type="spellEnd"/>
            <w:r w:rsidRPr="00D12B8E">
              <w:rPr>
                <w:rFonts w:cs="Arial"/>
                <w:sz w:val="18"/>
                <w:szCs w:val="18"/>
              </w:rPr>
              <w:t xml:space="preserve"> o con otro método que la supere.</w:t>
            </w:r>
          </w:p>
          <w:p w:rsidR="003439BA" w:rsidRPr="00D12B8E" w:rsidRDefault="003439BA" w:rsidP="003439BA">
            <w:pPr>
              <w:autoSpaceDE w:val="0"/>
              <w:autoSpaceDN w:val="0"/>
              <w:adjustRightInd w:val="0"/>
              <w:spacing w:after="0" w:line="240" w:lineRule="auto"/>
              <w:rPr>
                <w:rFonts w:cs="Arial"/>
                <w:sz w:val="18"/>
                <w:szCs w:val="18"/>
              </w:rPr>
            </w:pPr>
            <w:r w:rsidRPr="00D12B8E">
              <w:rPr>
                <w:rFonts w:cs="Arial"/>
                <w:sz w:val="18"/>
                <w:szCs w:val="18"/>
              </w:rPr>
              <w:t>Si se emplean tornillos u otros accesorios metálicos se deben asegurar de forma que las uniones no se aflojen.</w:t>
            </w:r>
          </w:p>
          <w:p w:rsidR="003439BA" w:rsidRPr="00D12B8E" w:rsidRDefault="003439BA" w:rsidP="003439BA">
            <w:pPr>
              <w:numPr>
                <w:ilvl w:val="0"/>
                <w:numId w:val="38"/>
              </w:numPr>
              <w:autoSpaceDE w:val="0"/>
              <w:autoSpaceDN w:val="0"/>
              <w:adjustRightInd w:val="0"/>
              <w:spacing w:after="0" w:line="240" w:lineRule="auto"/>
              <w:ind w:left="301" w:hanging="142"/>
              <w:rPr>
                <w:rFonts w:cs="Arial"/>
                <w:sz w:val="18"/>
                <w:szCs w:val="18"/>
              </w:rPr>
            </w:pPr>
            <w:r w:rsidRPr="00D12B8E">
              <w:rPr>
                <w:rFonts w:cs="Arial"/>
                <w:sz w:val="18"/>
                <w:szCs w:val="18"/>
              </w:rPr>
              <w:t>Las partes que van adheridas no deben desprenderse.</w:t>
            </w:r>
          </w:p>
          <w:p w:rsidR="003439BA" w:rsidRPr="00D12B8E" w:rsidRDefault="003439BA" w:rsidP="003439BA">
            <w:pPr>
              <w:numPr>
                <w:ilvl w:val="0"/>
                <w:numId w:val="38"/>
              </w:numPr>
              <w:autoSpaceDE w:val="0"/>
              <w:autoSpaceDN w:val="0"/>
              <w:adjustRightInd w:val="0"/>
              <w:spacing w:after="0" w:line="240" w:lineRule="auto"/>
              <w:ind w:left="301" w:hanging="142"/>
              <w:rPr>
                <w:rFonts w:cs="Arial"/>
                <w:sz w:val="18"/>
                <w:szCs w:val="18"/>
              </w:rPr>
            </w:pPr>
            <w:r w:rsidRPr="00D12B8E">
              <w:rPr>
                <w:rFonts w:cs="Arial"/>
                <w:sz w:val="18"/>
                <w:szCs w:val="18"/>
              </w:rPr>
              <w:t>Los extremos de las partes deben tener tapones internos a presión para que al mover la mesa no queden marcas ni rayones en el piso ni ocasionar ruido excesivo.</w:t>
            </w:r>
          </w:p>
          <w:p w:rsidR="003439BA" w:rsidRPr="00D12B8E" w:rsidRDefault="003439BA" w:rsidP="003439BA">
            <w:pPr>
              <w:numPr>
                <w:ilvl w:val="0"/>
                <w:numId w:val="38"/>
              </w:numPr>
              <w:autoSpaceDE w:val="0"/>
              <w:autoSpaceDN w:val="0"/>
              <w:adjustRightInd w:val="0"/>
              <w:spacing w:after="0" w:line="240" w:lineRule="auto"/>
              <w:ind w:left="301" w:hanging="142"/>
              <w:rPr>
                <w:rFonts w:cs="Arial"/>
                <w:sz w:val="18"/>
                <w:szCs w:val="18"/>
              </w:rPr>
            </w:pPr>
            <w:r w:rsidRPr="00D12B8E">
              <w:rPr>
                <w:rFonts w:cs="Arial"/>
                <w:sz w:val="18"/>
                <w:szCs w:val="18"/>
              </w:rPr>
              <w:t>La mesa debe ser liviana de tal forma que los usuarios puedan moverla sin dificultades.</w:t>
            </w:r>
          </w:p>
          <w:p w:rsidR="003439BA" w:rsidRPr="00D12B8E" w:rsidRDefault="003439BA" w:rsidP="003439BA">
            <w:pPr>
              <w:numPr>
                <w:ilvl w:val="0"/>
                <w:numId w:val="38"/>
              </w:numPr>
              <w:autoSpaceDE w:val="0"/>
              <w:autoSpaceDN w:val="0"/>
              <w:adjustRightInd w:val="0"/>
              <w:spacing w:after="0" w:line="240" w:lineRule="auto"/>
              <w:ind w:left="301" w:hanging="142"/>
              <w:rPr>
                <w:rFonts w:cs="Arial"/>
                <w:sz w:val="18"/>
                <w:szCs w:val="18"/>
              </w:rPr>
            </w:pPr>
            <w:r w:rsidRPr="00D12B8E">
              <w:rPr>
                <w:rFonts w:cs="Arial"/>
                <w:sz w:val="18"/>
                <w:szCs w:val="18"/>
              </w:rPr>
              <w:t>La silla debe ser manipulable por una o dos personas y se deben manejar sin tener que adoptar posiciones no aceptables por la ergonomía.</w:t>
            </w:r>
          </w:p>
          <w:p w:rsidR="003439BA" w:rsidRPr="00D12B8E" w:rsidRDefault="003439BA" w:rsidP="003439BA">
            <w:pPr>
              <w:numPr>
                <w:ilvl w:val="0"/>
                <w:numId w:val="38"/>
              </w:numPr>
              <w:autoSpaceDE w:val="0"/>
              <w:autoSpaceDN w:val="0"/>
              <w:adjustRightInd w:val="0"/>
              <w:spacing w:after="0" w:line="240" w:lineRule="auto"/>
              <w:ind w:left="301" w:hanging="142"/>
              <w:rPr>
                <w:rFonts w:cs="Arial"/>
                <w:sz w:val="18"/>
                <w:szCs w:val="18"/>
              </w:rPr>
            </w:pPr>
            <w:r w:rsidRPr="00D12B8E">
              <w:rPr>
                <w:rFonts w:cs="Arial"/>
                <w:sz w:val="18"/>
                <w:szCs w:val="18"/>
              </w:rPr>
              <w:t>La mesa no debe inclinarse ni volcarse.</w:t>
            </w:r>
          </w:p>
          <w:p w:rsidR="003439BA" w:rsidRPr="00D12B8E" w:rsidRDefault="003439BA" w:rsidP="003439BA">
            <w:pPr>
              <w:numPr>
                <w:ilvl w:val="0"/>
                <w:numId w:val="38"/>
              </w:numPr>
              <w:autoSpaceDE w:val="0"/>
              <w:autoSpaceDN w:val="0"/>
              <w:adjustRightInd w:val="0"/>
              <w:spacing w:after="0" w:line="240" w:lineRule="auto"/>
              <w:ind w:left="301" w:hanging="142"/>
              <w:rPr>
                <w:rFonts w:cs="Arial"/>
                <w:sz w:val="18"/>
                <w:szCs w:val="18"/>
              </w:rPr>
            </w:pPr>
            <w:r w:rsidRPr="00D12B8E">
              <w:rPr>
                <w:rFonts w:cs="Arial"/>
                <w:b/>
                <w:sz w:val="18"/>
                <w:szCs w:val="18"/>
              </w:rPr>
              <w:t xml:space="preserve">TOLERANCIAS PARA ACEPTACIÓN: </w:t>
            </w:r>
            <w:r w:rsidRPr="00D12B8E">
              <w:rPr>
                <w:rFonts w:cs="Arial"/>
                <w:sz w:val="18"/>
                <w:szCs w:val="18"/>
              </w:rPr>
              <w:t>El peso de cada mesa no debe superar los 40 Kg</w:t>
            </w:r>
            <w:r w:rsidR="009C04B9" w:rsidRPr="00D12B8E">
              <w:rPr>
                <w:rFonts w:cs="Arial"/>
                <w:sz w:val="18"/>
                <w:szCs w:val="18"/>
              </w:rPr>
              <w:t xml:space="preserve"> </w:t>
            </w:r>
            <w:r w:rsidRPr="00D12B8E">
              <w:rPr>
                <w:rFonts w:cs="Arial"/>
                <w:sz w:val="18"/>
                <w:szCs w:val="18"/>
              </w:rPr>
              <w:t xml:space="preserve">.Resistencia a una carga estática: la mesa debe soportar una carga estática de 136 kg +- 1,4 kg sin que se deforme ni presente rotura ni cambios </w:t>
            </w:r>
            <w:r w:rsidRPr="00D12B8E">
              <w:rPr>
                <w:rFonts w:cs="Arial"/>
                <w:sz w:val="18"/>
                <w:szCs w:val="18"/>
              </w:rPr>
              <w:lastRenderedPageBreak/>
              <w:t>estructurales.</w:t>
            </w:r>
          </w:p>
          <w:p w:rsidR="003439BA" w:rsidRPr="00D12B8E" w:rsidRDefault="003439BA" w:rsidP="003439BA">
            <w:pPr>
              <w:numPr>
                <w:ilvl w:val="0"/>
                <w:numId w:val="38"/>
              </w:numPr>
              <w:autoSpaceDE w:val="0"/>
              <w:autoSpaceDN w:val="0"/>
              <w:adjustRightInd w:val="0"/>
              <w:spacing w:after="0" w:line="240" w:lineRule="auto"/>
              <w:ind w:left="301" w:hanging="142"/>
              <w:rPr>
                <w:rFonts w:cs="Arial"/>
                <w:sz w:val="18"/>
                <w:szCs w:val="18"/>
              </w:rPr>
            </w:pPr>
            <w:r w:rsidRPr="00D12B8E">
              <w:rPr>
                <w:rFonts w:cs="Arial"/>
                <w:b/>
                <w:sz w:val="18"/>
                <w:szCs w:val="18"/>
              </w:rPr>
              <w:t xml:space="preserve">CERTIFICACION DE CALIDAD: </w:t>
            </w:r>
            <w:r w:rsidRPr="00D12B8E">
              <w:rPr>
                <w:rFonts w:cs="Arial"/>
                <w:sz w:val="18"/>
                <w:szCs w:val="18"/>
                <w:lang w:eastAsia="es-MX"/>
              </w:rPr>
              <w:t>Ensayos estipulados en las normas aplicables vigentes correspondientes.</w:t>
            </w:r>
            <w:r w:rsidR="009C04B9" w:rsidRPr="00D12B8E">
              <w:rPr>
                <w:rFonts w:cs="Arial"/>
                <w:sz w:val="18"/>
                <w:szCs w:val="18"/>
                <w:lang w:eastAsia="es-MX"/>
              </w:rPr>
              <w:t xml:space="preserve"> </w:t>
            </w:r>
            <w:r w:rsidRPr="00D12B8E">
              <w:rPr>
                <w:rFonts w:cs="Arial"/>
                <w:sz w:val="18"/>
                <w:szCs w:val="18"/>
                <w:lang w:eastAsia="es-MX"/>
              </w:rPr>
              <w:t>Presentar los certificados de calidad del producto.</w:t>
            </w:r>
          </w:p>
          <w:p w:rsidR="003439BA" w:rsidRPr="00D12B8E" w:rsidRDefault="003439BA" w:rsidP="003439BA">
            <w:pPr>
              <w:numPr>
                <w:ilvl w:val="0"/>
                <w:numId w:val="38"/>
              </w:numPr>
              <w:autoSpaceDE w:val="0"/>
              <w:autoSpaceDN w:val="0"/>
              <w:adjustRightInd w:val="0"/>
              <w:spacing w:after="0" w:line="240" w:lineRule="auto"/>
              <w:ind w:left="301" w:hanging="142"/>
              <w:rPr>
                <w:rFonts w:cs="Arial"/>
                <w:sz w:val="18"/>
                <w:szCs w:val="18"/>
                <w:lang w:eastAsia="es-MX"/>
              </w:rPr>
            </w:pPr>
            <w:r w:rsidRPr="00D12B8E">
              <w:rPr>
                <w:rFonts w:cs="Arial"/>
                <w:b/>
                <w:sz w:val="18"/>
                <w:szCs w:val="18"/>
              </w:rPr>
              <w:t xml:space="preserve">MATERIALES: </w:t>
            </w:r>
            <w:r w:rsidRPr="00D12B8E">
              <w:rPr>
                <w:rFonts w:cs="Arial"/>
                <w:sz w:val="18"/>
                <w:szCs w:val="18"/>
                <w:lang w:eastAsia="es-MX"/>
              </w:rPr>
              <w:t xml:space="preserve">Madera de </w:t>
            </w:r>
            <w:proofErr w:type="spellStart"/>
            <w:r w:rsidRPr="00D12B8E">
              <w:rPr>
                <w:rFonts w:cs="Arial"/>
                <w:sz w:val="18"/>
                <w:szCs w:val="18"/>
                <w:lang w:eastAsia="es-MX"/>
              </w:rPr>
              <w:t>triplay</w:t>
            </w:r>
            <w:proofErr w:type="spellEnd"/>
            <w:r w:rsidRPr="00D12B8E">
              <w:rPr>
                <w:rFonts w:cs="Arial"/>
                <w:sz w:val="18"/>
                <w:szCs w:val="18"/>
                <w:lang w:eastAsia="es-MX"/>
              </w:rPr>
              <w:t xml:space="preserve"> para la superficie de la mesa.</w:t>
            </w:r>
          </w:p>
          <w:p w:rsidR="003439BA" w:rsidRPr="00D12B8E" w:rsidRDefault="003439BA" w:rsidP="003439BA">
            <w:pPr>
              <w:numPr>
                <w:ilvl w:val="0"/>
                <w:numId w:val="38"/>
              </w:numPr>
              <w:autoSpaceDE w:val="0"/>
              <w:autoSpaceDN w:val="0"/>
              <w:adjustRightInd w:val="0"/>
              <w:spacing w:after="0" w:line="240" w:lineRule="auto"/>
              <w:ind w:left="301" w:hanging="142"/>
              <w:rPr>
                <w:rFonts w:cs="Arial"/>
                <w:sz w:val="18"/>
                <w:szCs w:val="18"/>
                <w:lang w:eastAsia="es-MX"/>
              </w:rPr>
            </w:pPr>
            <w:r w:rsidRPr="00D12B8E">
              <w:rPr>
                <w:rFonts w:cs="Arial"/>
                <w:sz w:val="18"/>
                <w:szCs w:val="18"/>
                <w:lang w:eastAsia="es-MX"/>
              </w:rPr>
              <w:t xml:space="preserve">Tubo de acero calibre 18 para estructura de la </w:t>
            </w:r>
            <w:r w:rsidRPr="00D12B8E">
              <w:rPr>
                <w:rFonts w:cs="Arial"/>
                <w:sz w:val="18"/>
                <w:szCs w:val="18"/>
              </w:rPr>
              <w:t>mesa.</w:t>
            </w:r>
          </w:p>
          <w:p w:rsidR="003439BA" w:rsidRPr="00D12B8E" w:rsidRDefault="003439BA" w:rsidP="003439BA">
            <w:pPr>
              <w:numPr>
                <w:ilvl w:val="0"/>
                <w:numId w:val="38"/>
              </w:numPr>
              <w:autoSpaceDE w:val="0"/>
              <w:autoSpaceDN w:val="0"/>
              <w:adjustRightInd w:val="0"/>
              <w:spacing w:after="0" w:line="240" w:lineRule="auto"/>
              <w:ind w:left="301" w:hanging="142"/>
              <w:rPr>
                <w:rFonts w:cs="Arial"/>
                <w:sz w:val="18"/>
                <w:szCs w:val="18"/>
              </w:rPr>
            </w:pPr>
            <w:r w:rsidRPr="00D12B8E">
              <w:rPr>
                <w:rFonts w:cs="Arial"/>
                <w:sz w:val="18"/>
                <w:szCs w:val="18"/>
                <w:lang w:eastAsia="es-MX"/>
              </w:rPr>
              <w:t xml:space="preserve">Tornillos </w:t>
            </w:r>
            <w:proofErr w:type="spellStart"/>
            <w:r w:rsidRPr="00D12B8E">
              <w:rPr>
                <w:rFonts w:cs="Arial"/>
                <w:sz w:val="18"/>
                <w:szCs w:val="18"/>
                <w:lang w:eastAsia="es-MX"/>
              </w:rPr>
              <w:t>autorroscantes</w:t>
            </w:r>
            <w:proofErr w:type="spellEnd"/>
            <w:r w:rsidRPr="00D12B8E">
              <w:rPr>
                <w:rFonts w:cs="Arial"/>
                <w:sz w:val="18"/>
                <w:szCs w:val="18"/>
                <w:lang w:eastAsia="es-MX"/>
              </w:rPr>
              <w:t xml:space="preserve"> con recubrimiento antioxidante. </w:t>
            </w:r>
          </w:p>
          <w:p w:rsidR="003439BA" w:rsidRPr="00D12B8E" w:rsidRDefault="003439BA" w:rsidP="003439BA">
            <w:pPr>
              <w:numPr>
                <w:ilvl w:val="0"/>
                <w:numId w:val="38"/>
              </w:numPr>
              <w:autoSpaceDE w:val="0"/>
              <w:autoSpaceDN w:val="0"/>
              <w:adjustRightInd w:val="0"/>
              <w:spacing w:after="0" w:line="240" w:lineRule="auto"/>
              <w:ind w:left="301" w:hanging="142"/>
              <w:rPr>
                <w:rFonts w:cs="Arial"/>
                <w:sz w:val="18"/>
                <w:szCs w:val="18"/>
              </w:rPr>
            </w:pPr>
            <w:r w:rsidRPr="00D12B8E">
              <w:rPr>
                <w:rFonts w:cs="Arial"/>
                <w:sz w:val="18"/>
                <w:szCs w:val="18"/>
                <w:lang w:eastAsia="es-MX"/>
              </w:rPr>
              <w:t xml:space="preserve">Pintura electroestática </w:t>
            </w:r>
            <w:proofErr w:type="spellStart"/>
            <w:r w:rsidRPr="00D12B8E">
              <w:rPr>
                <w:rFonts w:cs="Arial"/>
                <w:sz w:val="18"/>
                <w:szCs w:val="18"/>
                <w:lang w:eastAsia="es-MX"/>
              </w:rPr>
              <w:t>horneable</w:t>
            </w:r>
            <w:proofErr w:type="spellEnd"/>
            <w:r w:rsidRPr="00D12B8E">
              <w:rPr>
                <w:rFonts w:cs="Arial"/>
                <w:sz w:val="18"/>
                <w:szCs w:val="18"/>
                <w:lang w:eastAsia="es-MX"/>
              </w:rPr>
              <w:t xml:space="preserve"> con recubrimiento en polvo, </w:t>
            </w:r>
            <w:proofErr w:type="spellStart"/>
            <w:r w:rsidRPr="00D12B8E">
              <w:rPr>
                <w:rFonts w:cs="Arial"/>
                <w:sz w:val="18"/>
                <w:szCs w:val="18"/>
                <w:lang w:eastAsia="es-MX"/>
              </w:rPr>
              <w:t>semi</w:t>
            </w:r>
            <w:proofErr w:type="spellEnd"/>
            <w:r w:rsidRPr="00D12B8E">
              <w:rPr>
                <w:rFonts w:cs="Arial"/>
                <w:sz w:val="18"/>
                <w:szCs w:val="18"/>
                <w:lang w:eastAsia="es-MX"/>
              </w:rPr>
              <w:t xml:space="preserve"> – mate, o un material de recubrimiento con dureza y durabilidad superior o equivalente.</w:t>
            </w:r>
          </w:p>
          <w:p w:rsidR="003439BA" w:rsidRPr="00D12B8E" w:rsidRDefault="003439BA" w:rsidP="003439BA">
            <w:pPr>
              <w:numPr>
                <w:ilvl w:val="0"/>
                <w:numId w:val="38"/>
              </w:numPr>
              <w:autoSpaceDE w:val="0"/>
              <w:autoSpaceDN w:val="0"/>
              <w:adjustRightInd w:val="0"/>
              <w:spacing w:after="0" w:line="240" w:lineRule="auto"/>
              <w:ind w:left="301" w:hanging="142"/>
              <w:rPr>
                <w:rFonts w:cs="Arial"/>
                <w:sz w:val="18"/>
                <w:szCs w:val="18"/>
              </w:rPr>
            </w:pPr>
            <w:r w:rsidRPr="00D12B8E">
              <w:rPr>
                <w:rFonts w:cs="Arial"/>
                <w:b/>
                <w:sz w:val="18"/>
                <w:szCs w:val="18"/>
              </w:rPr>
              <w:t xml:space="preserve">NO CONFORMIDAD: </w:t>
            </w:r>
            <w:r w:rsidRPr="00D12B8E">
              <w:rPr>
                <w:rFonts w:cs="Arial"/>
                <w:sz w:val="18"/>
                <w:szCs w:val="18"/>
                <w:lang w:eastAsia="es-MX"/>
              </w:rPr>
              <w:t xml:space="preserve">En caso de no conformidad con esta especificación, el suministro no será recibido a satisfacción por el </w:t>
            </w:r>
            <w:proofErr w:type="spellStart"/>
            <w:r w:rsidRPr="00D12B8E">
              <w:rPr>
                <w:rFonts w:cs="Arial"/>
                <w:sz w:val="18"/>
                <w:szCs w:val="18"/>
                <w:lang w:eastAsia="es-MX"/>
              </w:rPr>
              <w:t>Cinvestav</w:t>
            </w:r>
            <w:proofErr w:type="spellEnd"/>
            <w:r w:rsidRPr="00D12B8E">
              <w:rPr>
                <w:rFonts w:cs="Arial"/>
                <w:sz w:val="18"/>
                <w:szCs w:val="18"/>
                <w:lang w:eastAsia="es-MX"/>
              </w:rPr>
              <w:t>.</w:t>
            </w:r>
            <w:r w:rsidR="009C04B9" w:rsidRPr="00D12B8E">
              <w:rPr>
                <w:rFonts w:cs="Arial"/>
                <w:sz w:val="18"/>
                <w:szCs w:val="18"/>
                <w:lang w:eastAsia="es-MX"/>
              </w:rPr>
              <w:t xml:space="preserve"> </w:t>
            </w:r>
            <w:r w:rsidRPr="00D12B8E">
              <w:rPr>
                <w:rFonts w:cs="Arial"/>
                <w:sz w:val="18"/>
                <w:szCs w:val="18"/>
                <w:lang w:eastAsia="es-MX"/>
              </w:rPr>
              <w:t>En este caso, el contratista deberá remplazar los elementos no recibidos a su costo y sin que implique modificaciones y/o adiciones en el plazo y en el valor del contrato.</w:t>
            </w:r>
          </w:p>
          <w:p w:rsidR="00C143FC" w:rsidRPr="00D12B8E" w:rsidRDefault="00C143FC" w:rsidP="00177E12">
            <w:pPr>
              <w:numPr>
                <w:ilvl w:val="0"/>
                <w:numId w:val="38"/>
              </w:numPr>
              <w:autoSpaceDE w:val="0"/>
              <w:autoSpaceDN w:val="0"/>
              <w:adjustRightInd w:val="0"/>
              <w:spacing w:after="0" w:line="240" w:lineRule="auto"/>
              <w:ind w:left="301" w:hanging="142"/>
              <w:rPr>
                <w:rFonts w:cs="Arial"/>
                <w:b/>
                <w:sz w:val="18"/>
                <w:szCs w:val="18"/>
              </w:rPr>
            </w:pPr>
            <w:r w:rsidRPr="00D12B8E">
              <w:rPr>
                <w:rFonts w:cs="Arial"/>
                <w:b/>
                <w:sz w:val="18"/>
                <w:szCs w:val="18"/>
              </w:rPr>
              <w:t>TIEMPO DE ENTREGA:</w:t>
            </w:r>
            <w:r w:rsidR="00BC3335" w:rsidRPr="00D12B8E">
              <w:rPr>
                <w:rFonts w:cs="Arial"/>
                <w:b/>
                <w:sz w:val="18"/>
                <w:szCs w:val="18"/>
              </w:rPr>
              <w:t xml:space="preserve"> </w:t>
            </w:r>
            <w:r w:rsidR="00C44CF0" w:rsidRPr="00D12B8E">
              <w:rPr>
                <w:rFonts w:cs="Arial"/>
                <w:b/>
                <w:sz w:val="18"/>
                <w:szCs w:val="18"/>
              </w:rPr>
              <w:t>15 días</w:t>
            </w:r>
          </w:p>
          <w:p w:rsidR="00BC3335" w:rsidRDefault="00C143FC" w:rsidP="00177E12">
            <w:pPr>
              <w:numPr>
                <w:ilvl w:val="0"/>
                <w:numId w:val="38"/>
              </w:numPr>
              <w:autoSpaceDE w:val="0"/>
              <w:autoSpaceDN w:val="0"/>
              <w:adjustRightInd w:val="0"/>
              <w:spacing w:after="0" w:line="240" w:lineRule="auto"/>
              <w:ind w:left="301" w:hanging="142"/>
              <w:rPr>
                <w:rFonts w:cs="Arial"/>
                <w:b/>
                <w:sz w:val="18"/>
                <w:szCs w:val="18"/>
              </w:rPr>
            </w:pPr>
            <w:r w:rsidRPr="00D12B8E">
              <w:rPr>
                <w:rFonts w:cs="Arial"/>
                <w:b/>
                <w:sz w:val="18"/>
                <w:szCs w:val="18"/>
              </w:rPr>
              <w:t>GARANTIA:</w:t>
            </w:r>
            <w:r w:rsidR="00272B79" w:rsidRPr="00D12B8E">
              <w:rPr>
                <w:rFonts w:cs="Arial"/>
                <w:b/>
                <w:sz w:val="18"/>
                <w:szCs w:val="18"/>
              </w:rPr>
              <w:t xml:space="preserve"> 1 año</w:t>
            </w:r>
          </w:p>
          <w:p w:rsidR="00C143FC" w:rsidRPr="00D12B8E" w:rsidRDefault="00D12B8E" w:rsidP="00D12B8E">
            <w:pPr>
              <w:numPr>
                <w:ilvl w:val="0"/>
                <w:numId w:val="38"/>
              </w:numPr>
              <w:autoSpaceDE w:val="0"/>
              <w:autoSpaceDN w:val="0"/>
              <w:adjustRightInd w:val="0"/>
              <w:spacing w:after="0" w:line="240" w:lineRule="auto"/>
              <w:ind w:left="301" w:hanging="142"/>
              <w:rPr>
                <w:rFonts w:cs="Arial"/>
                <w:b/>
                <w:sz w:val="18"/>
                <w:szCs w:val="18"/>
              </w:rPr>
            </w:pPr>
            <w:r w:rsidRPr="00D12B8E">
              <w:rPr>
                <w:rFonts w:cs="Arial"/>
                <w:b/>
                <w:sz w:val="18"/>
                <w:szCs w:val="18"/>
              </w:rPr>
              <w:t>LUGAR DE ENTREGA:  Departamento de Mantenimiento</w:t>
            </w:r>
          </w:p>
        </w:tc>
      </w:tr>
      <w:tr w:rsidR="003439BA" w:rsidRPr="00FC073F" w:rsidTr="00C747A5">
        <w:trPr>
          <w:trHeight w:val="374"/>
        </w:trPr>
        <w:tc>
          <w:tcPr>
            <w:tcW w:w="850" w:type="dxa"/>
            <w:tcBorders>
              <w:bottom w:val="single" w:sz="4" w:space="0" w:color="auto"/>
            </w:tcBorders>
            <w:shd w:val="clear" w:color="auto" w:fill="FFFFFF"/>
          </w:tcPr>
          <w:p w:rsidR="00C143FC" w:rsidRDefault="00C143FC" w:rsidP="003439BA">
            <w:pPr>
              <w:jc w:val="center"/>
              <w:rPr>
                <w:rFonts w:ascii="Arial Narrow" w:hAnsi="Arial Narrow"/>
                <w:sz w:val="16"/>
                <w:szCs w:val="16"/>
              </w:rPr>
            </w:pPr>
          </w:p>
          <w:p w:rsidR="003439BA" w:rsidRDefault="003439BA" w:rsidP="003439BA">
            <w:pPr>
              <w:jc w:val="center"/>
              <w:rPr>
                <w:rFonts w:ascii="Arial Narrow" w:hAnsi="Arial Narrow"/>
                <w:sz w:val="16"/>
                <w:szCs w:val="16"/>
              </w:rPr>
            </w:pPr>
            <w:r>
              <w:rPr>
                <w:rFonts w:ascii="Arial Narrow" w:hAnsi="Arial Narrow"/>
                <w:sz w:val="16"/>
                <w:szCs w:val="16"/>
              </w:rPr>
              <w:t>2</w:t>
            </w:r>
          </w:p>
        </w:tc>
        <w:tc>
          <w:tcPr>
            <w:tcW w:w="1418" w:type="dxa"/>
            <w:tcBorders>
              <w:bottom w:val="single" w:sz="4" w:space="0" w:color="auto"/>
            </w:tcBorders>
            <w:shd w:val="clear" w:color="auto" w:fill="FFFFFF"/>
          </w:tcPr>
          <w:p w:rsidR="00C143FC" w:rsidRDefault="00C143FC" w:rsidP="003439BA">
            <w:pPr>
              <w:jc w:val="center"/>
              <w:rPr>
                <w:rFonts w:cs="Arial"/>
                <w:sz w:val="18"/>
                <w:szCs w:val="18"/>
              </w:rPr>
            </w:pPr>
          </w:p>
          <w:p w:rsidR="003439BA" w:rsidRDefault="003439BA" w:rsidP="003439BA">
            <w:pPr>
              <w:jc w:val="center"/>
              <w:rPr>
                <w:rFonts w:cs="Arial"/>
                <w:sz w:val="18"/>
                <w:szCs w:val="18"/>
              </w:rPr>
            </w:pPr>
            <w:r>
              <w:rPr>
                <w:rFonts w:cs="Arial"/>
                <w:sz w:val="18"/>
                <w:szCs w:val="18"/>
              </w:rPr>
              <w:t>352</w:t>
            </w:r>
          </w:p>
        </w:tc>
        <w:tc>
          <w:tcPr>
            <w:tcW w:w="850" w:type="dxa"/>
            <w:tcBorders>
              <w:bottom w:val="single" w:sz="4" w:space="0" w:color="auto"/>
            </w:tcBorders>
            <w:shd w:val="clear" w:color="auto" w:fill="FFFFFF"/>
          </w:tcPr>
          <w:p w:rsidR="00C143FC" w:rsidRDefault="00C143FC" w:rsidP="00D07C4F">
            <w:pPr>
              <w:jc w:val="center"/>
              <w:rPr>
                <w:rFonts w:cs="Arial"/>
                <w:sz w:val="18"/>
                <w:szCs w:val="18"/>
              </w:rPr>
            </w:pPr>
          </w:p>
          <w:p w:rsidR="003439BA" w:rsidRDefault="003439BA" w:rsidP="00D07C4F">
            <w:pPr>
              <w:jc w:val="center"/>
              <w:rPr>
                <w:rFonts w:cs="Arial"/>
                <w:sz w:val="18"/>
                <w:szCs w:val="18"/>
              </w:rPr>
            </w:pPr>
            <w:proofErr w:type="spellStart"/>
            <w:r>
              <w:rPr>
                <w:rFonts w:cs="Arial"/>
                <w:sz w:val="18"/>
                <w:szCs w:val="18"/>
              </w:rPr>
              <w:t>Pza</w:t>
            </w:r>
            <w:proofErr w:type="spellEnd"/>
          </w:p>
        </w:tc>
        <w:tc>
          <w:tcPr>
            <w:tcW w:w="6889" w:type="dxa"/>
            <w:tcBorders>
              <w:bottom w:val="single" w:sz="4" w:space="0" w:color="auto"/>
            </w:tcBorders>
            <w:shd w:val="clear" w:color="auto" w:fill="auto"/>
          </w:tcPr>
          <w:p w:rsidR="004B6DEC" w:rsidRDefault="004B6DEC" w:rsidP="004B6DEC">
            <w:pPr>
              <w:autoSpaceDE w:val="0"/>
              <w:autoSpaceDN w:val="0"/>
              <w:adjustRightInd w:val="0"/>
              <w:spacing w:after="0" w:line="240" w:lineRule="auto"/>
              <w:ind w:left="301"/>
              <w:rPr>
                <w:rFonts w:cs="Arial"/>
                <w:sz w:val="18"/>
                <w:szCs w:val="18"/>
              </w:rPr>
            </w:pPr>
          </w:p>
          <w:p w:rsidR="004B6DEC" w:rsidRDefault="004B6DEC" w:rsidP="004B6DEC">
            <w:pPr>
              <w:autoSpaceDE w:val="0"/>
              <w:autoSpaceDN w:val="0"/>
              <w:adjustRightInd w:val="0"/>
              <w:spacing w:after="0" w:line="240" w:lineRule="auto"/>
              <w:ind w:left="301"/>
              <w:rPr>
                <w:rFonts w:cs="Arial"/>
                <w:sz w:val="18"/>
                <w:szCs w:val="18"/>
              </w:rPr>
            </w:pPr>
            <w:r w:rsidRPr="00A312CD">
              <w:rPr>
                <w:rFonts w:cs="Arial"/>
                <w:sz w:val="18"/>
                <w:szCs w:val="18"/>
              </w:rPr>
              <w:t xml:space="preserve">Silla unipersonal a base de tubo ovalado de 1 1/8” x 5/8”, pintura en polvo horneada color negro, asiento y respaldo a base de poliuretano flexible de alta densidad forrada en tela tipo </w:t>
            </w:r>
            <w:proofErr w:type="spellStart"/>
            <w:r w:rsidRPr="00A312CD">
              <w:rPr>
                <w:rFonts w:cs="Arial"/>
                <w:sz w:val="18"/>
                <w:szCs w:val="18"/>
              </w:rPr>
              <w:t>pliana</w:t>
            </w:r>
            <w:proofErr w:type="spellEnd"/>
            <w:r w:rsidRPr="00A312CD">
              <w:rPr>
                <w:rFonts w:cs="Arial"/>
                <w:sz w:val="18"/>
                <w:szCs w:val="18"/>
              </w:rPr>
              <w:t xml:space="preserve"> y parrilla portalibros.</w:t>
            </w:r>
          </w:p>
          <w:p w:rsidR="004B6DEC" w:rsidRPr="004B6DEC" w:rsidRDefault="004B6DEC" w:rsidP="004B6DEC">
            <w:pPr>
              <w:autoSpaceDE w:val="0"/>
              <w:autoSpaceDN w:val="0"/>
              <w:adjustRightInd w:val="0"/>
              <w:spacing w:after="0" w:line="240" w:lineRule="auto"/>
              <w:ind w:left="301"/>
              <w:rPr>
                <w:rFonts w:cs="Arial"/>
                <w:b/>
                <w:sz w:val="18"/>
                <w:szCs w:val="18"/>
              </w:rPr>
            </w:pPr>
          </w:p>
          <w:p w:rsidR="0011313B" w:rsidRPr="00A312CD" w:rsidRDefault="0011313B" w:rsidP="0011313B">
            <w:pPr>
              <w:numPr>
                <w:ilvl w:val="0"/>
                <w:numId w:val="38"/>
              </w:numPr>
              <w:autoSpaceDE w:val="0"/>
              <w:autoSpaceDN w:val="0"/>
              <w:adjustRightInd w:val="0"/>
              <w:spacing w:after="0" w:line="240" w:lineRule="auto"/>
              <w:ind w:left="301" w:hanging="142"/>
              <w:rPr>
                <w:rFonts w:cs="Arial"/>
                <w:b/>
                <w:sz w:val="18"/>
                <w:szCs w:val="18"/>
              </w:rPr>
            </w:pPr>
            <w:r w:rsidRPr="00A312CD">
              <w:rPr>
                <w:rFonts w:cs="Arial"/>
                <w:sz w:val="18"/>
                <w:szCs w:val="18"/>
              </w:rPr>
              <w:t>Estar libre de defectos, grietas y deformaciones.</w:t>
            </w:r>
          </w:p>
          <w:p w:rsidR="0011313B" w:rsidRPr="00A312CD" w:rsidRDefault="0011313B" w:rsidP="0011313B">
            <w:pPr>
              <w:numPr>
                <w:ilvl w:val="0"/>
                <w:numId w:val="38"/>
              </w:numPr>
              <w:autoSpaceDE w:val="0"/>
              <w:autoSpaceDN w:val="0"/>
              <w:adjustRightInd w:val="0"/>
              <w:spacing w:after="0" w:line="240" w:lineRule="auto"/>
              <w:ind w:left="301" w:hanging="142"/>
              <w:rPr>
                <w:rFonts w:cs="Arial"/>
                <w:sz w:val="18"/>
                <w:szCs w:val="18"/>
              </w:rPr>
            </w:pPr>
            <w:r w:rsidRPr="00A312CD">
              <w:rPr>
                <w:rFonts w:cs="Arial"/>
                <w:sz w:val="18"/>
                <w:szCs w:val="18"/>
              </w:rPr>
              <w:t>Ninguna parte de la silla debe presentar protuberancias ni rebabas.</w:t>
            </w:r>
          </w:p>
          <w:p w:rsidR="0011313B" w:rsidRPr="00A312CD" w:rsidRDefault="0011313B" w:rsidP="0011313B">
            <w:pPr>
              <w:numPr>
                <w:ilvl w:val="0"/>
                <w:numId w:val="38"/>
              </w:numPr>
              <w:autoSpaceDE w:val="0"/>
              <w:autoSpaceDN w:val="0"/>
              <w:adjustRightInd w:val="0"/>
              <w:spacing w:after="0" w:line="240" w:lineRule="auto"/>
              <w:ind w:left="301" w:hanging="142"/>
              <w:rPr>
                <w:rFonts w:cs="Arial"/>
                <w:sz w:val="18"/>
                <w:szCs w:val="18"/>
              </w:rPr>
            </w:pPr>
            <w:r w:rsidRPr="00A312CD">
              <w:rPr>
                <w:rFonts w:cs="Arial"/>
                <w:sz w:val="18"/>
                <w:szCs w:val="18"/>
              </w:rPr>
              <w:t>Las superficies del asiento y del respaldo de la silla deben ser anatómicos, de apariencia uniforme e impedir que el usuario resbale.</w:t>
            </w:r>
          </w:p>
          <w:p w:rsidR="0011313B" w:rsidRPr="00A312CD" w:rsidRDefault="0011313B" w:rsidP="0011313B">
            <w:pPr>
              <w:numPr>
                <w:ilvl w:val="0"/>
                <w:numId w:val="38"/>
              </w:numPr>
              <w:autoSpaceDE w:val="0"/>
              <w:autoSpaceDN w:val="0"/>
              <w:adjustRightInd w:val="0"/>
              <w:spacing w:after="0" w:line="240" w:lineRule="auto"/>
              <w:ind w:left="301" w:hanging="142"/>
              <w:rPr>
                <w:rFonts w:cs="Arial"/>
                <w:sz w:val="18"/>
                <w:szCs w:val="18"/>
              </w:rPr>
            </w:pPr>
            <w:r w:rsidRPr="00A312CD">
              <w:rPr>
                <w:rFonts w:cs="Arial"/>
                <w:sz w:val="18"/>
                <w:szCs w:val="18"/>
              </w:rPr>
              <w:t xml:space="preserve">Las superficies deben ser uniformes en brillo y tono del color, sin defectos tales como pintura dispareja, irregularidades y poros. </w:t>
            </w:r>
          </w:p>
          <w:p w:rsidR="0011313B" w:rsidRPr="00A312CD" w:rsidRDefault="0011313B" w:rsidP="0011313B">
            <w:pPr>
              <w:numPr>
                <w:ilvl w:val="0"/>
                <w:numId w:val="38"/>
              </w:numPr>
              <w:autoSpaceDE w:val="0"/>
              <w:autoSpaceDN w:val="0"/>
              <w:adjustRightInd w:val="0"/>
              <w:spacing w:after="0" w:line="240" w:lineRule="auto"/>
              <w:ind w:left="301" w:hanging="142"/>
              <w:rPr>
                <w:rFonts w:cs="Arial"/>
                <w:sz w:val="18"/>
                <w:szCs w:val="18"/>
              </w:rPr>
            </w:pPr>
            <w:r w:rsidRPr="00A312CD">
              <w:rPr>
                <w:rFonts w:cs="Arial"/>
                <w:sz w:val="18"/>
                <w:szCs w:val="18"/>
              </w:rPr>
              <w:t>La silla terminada no debe presentar defectos como desviaciones, grietas, aristas vivas, ni elementos que afecten la seguridad del usuario, igualmente, las esquinas de las superficies deben ser redondeadas.</w:t>
            </w:r>
          </w:p>
          <w:p w:rsidR="0011313B" w:rsidRPr="00A312CD" w:rsidRDefault="0011313B" w:rsidP="0011313B">
            <w:pPr>
              <w:numPr>
                <w:ilvl w:val="0"/>
                <w:numId w:val="38"/>
              </w:numPr>
              <w:autoSpaceDE w:val="0"/>
              <w:autoSpaceDN w:val="0"/>
              <w:adjustRightInd w:val="0"/>
              <w:spacing w:after="0" w:line="240" w:lineRule="auto"/>
              <w:ind w:left="301" w:hanging="142"/>
              <w:rPr>
                <w:rFonts w:cs="Arial"/>
                <w:sz w:val="18"/>
                <w:szCs w:val="18"/>
              </w:rPr>
            </w:pPr>
            <w:r w:rsidRPr="00A312CD">
              <w:rPr>
                <w:rFonts w:cs="Arial"/>
                <w:sz w:val="18"/>
                <w:szCs w:val="18"/>
              </w:rPr>
              <w:t xml:space="preserve">El ensamble de la silla debe ser fuerte y debe hacerse mínimo con soldadura tipo </w:t>
            </w:r>
            <w:proofErr w:type="spellStart"/>
            <w:r w:rsidRPr="00A312CD">
              <w:rPr>
                <w:rFonts w:cs="Arial"/>
                <w:sz w:val="18"/>
                <w:szCs w:val="18"/>
              </w:rPr>
              <w:t>mig</w:t>
            </w:r>
            <w:proofErr w:type="spellEnd"/>
            <w:r w:rsidRPr="00A312CD">
              <w:rPr>
                <w:rFonts w:cs="Arial"/>
                <w:sz w:val="18"/>
                <w:szCs w:val="18"/>
              </w:rPr>
              <w:t xml:space="preserve"> o con otro método que la supere.</w:t>
            </w:r>
          </w:p>
          <w:p w:rsidR="003439BA" w:rsidRDefault="0011313B" w:rsidP="0011313B">
            <w:pPr>
              <w:autoSpaceDE w:val="0"/>
              <w:autoSpaceDN w:val="0"/>
              <w:adjustRightInd w:val="0"/>
              <w:spacing w:after="0" w:line="240" w:lineRule="auto"/>
              <w:rPr>
                <w:rFonts w:cs="Arial"/>
                <w:sz w:val="18"/>
                <w:szCs w:val="18"/>
              </w:rPr>
            </w:pPr>
            <w:r w:rsidRPr="00A312CD">
              <w:rPr>
                <w:rFonts w:cs="Arial"/>
                <w:sz w:val="18"/>
                <w:szCs w:val="18"/>
              </w:rPr>
              <w:t>Si se emplean tornillos u otros accesorios metálicos se deben asegurar de forma que las uniones no se aflojen.</w:t>
            </w:r>
          </w:p>
          <w:p w:rsidR="0011313B" w:rsidRPr="00A312CD" w:rsidRDefault="0011313B" w:rsidP="0011313B">
            <w:pPr>
              <w:numPr>
                <w:ilvl w:val="0"/>
                <w:numId w:val="38"/>
              </w:numPr>
              <w:autoSpaceDE w:val="0"/>
              <w:autoSpaceDN w:val="0"/>
              <w:adjustRightInd w:val="0"/>
              <w:spacing w:after="0" w:line="240" w:lineRule="auto"/>
              <w:ind w:left="301" w:hanging="142"/>
              <w:rPr>
                <w:rFonts w:cs="Arial"/>
                <w:sz w:val="18"/>
                <w:szCs w:val="18"/>
              </w:rPr>
            </w:pPr>
            <w:r w:rsidRPr="00A312CD">
              <w:rPr>
                <w:rFonts w:cs="Arial"/>
                <w:sz w:val="18"/>
                <w:szCs w:val="18"/>
              </w:rPr>
              <w:t>Las partes que van adheridas no deben desprenderse.</w:t>
            </w:r>
          </w:p>
          <w:p w:rsidR="0011313B" w:rsidRPr="00A312CD" w:rsidRDefault="0011313B" w:rsidP="0011313B">
            <w:pPr>
              <w:numPr>
                <w:ilvl w:val="0"/>
                <w:numId w:val="38"/>
              </w:numPr>
              <w:autoSpaceDE w:val="0"/>
              <w:autoSpaceDN w:val="0"/>
              <w:adjustRightInd w:val="0"/>
              <w:spacing w:after="0" w:line="240" w:lineRule="auto"/>
              <w:ind w:left="301" w:hanging="142"/>
              <w:rPr>
                <w:rFonts w:cs="Arial"/>
                <w:sz w:val="18"/>
                <w:szCs w:val="18"/>
              </w:rPr>
            </w:pPr>
            <w:r w:rsidRPr="00A312CD">
              <w:rPr>
                <w:rFonts w:cs="Arial"/>
                <w:sz w:val="18"/>
                <w:szCs w:val="18"/>
              </w:rPr>
              <w:t>Los extremos de las partes deben tener tapones internos a presión para que al mover la silla no queden marcas ni rayones en el piso ni ocasionar ruido excesivo.</w:t>
            </w:r>
          </w:p>
          <w:p w:rsidR="0011313B" w:rsidRPr="00A312CD" w:rsidRDefault="0011313B" w:rsidP="0011313B">
            <w:pPr>
              <w:numPr>
                <w:ilvl w:val="0"/>
                <w:numId w:val="38"/>
              </w:numPr>
              <w:autoSpaceDE w:val="0"/>
              <w:autoSpaceDN w:val="0"/>
              <w:adjustRightInd w:val="0"/>
              <w:spacing w:after="0" w:line="240" w:lineRule="auto"/>
              <w:ind w:left="301" w:hanging="142"/>
              <w:rPr>
                <w:rFonts w:cs="Arial"/>
                <w:sz w:val="18"/>
                <w:szCs w:val="18"/>
              </w:rPr>
            </w:pPr>
            <w:r w:rsidRPr="00A312CD">
              <w:rPr>
                <w:rFonts w:cs="Arial"/>
                <w:sz w:val="18"/>
                <w:szCs w:val="18"/>
              </w:rPr>
              <w:t>El borde frontal del asiento debe ser redondeado.</w:t>
            </w:r>
          </w:p>
          <w:p w:rsidR="0011313B" w:rsidRPr="00A312CD" w:rsidRDefault="0011313B" w:rsidP="0011313B">
            <w:pPr>
              <w:numPr>
                <w:ilvl w:val="0"/>
                <w:numId w:val="38"/>
              </w:numPr>
              <w:autoSpaceDE w:val="0"/>
              <w:autoSpaceDN w:val="0"/>
              <w:adjustRightInd w:val="0"/>
              <w:spacing w:after="0" w:line="240" w:lineRule="auto"/>
              <w:ind w:left="301" w:hanging="142"/>
              <w:rPr>
                <w:rFonts w:cs="Arial"/>
                <w:sz w:val="18"/>
                <w:szCs w:val="18"/>
              </w:rPr>
            </w:pPr>
            <w:r w:rsidRPr="00A312CD">
              <w:rPr>
                <w:rFonts w:cs="Arial"/>
                <w:sz w:val="18"/>
                <w:szCs w:val="18"/>
              </w:rPr>
              <w:t>La silla debe tener un lugar para guardar los útiles de trabajo, sin alterar los requisitos dimensionales y funcionales.</w:t>
            </w:r>
          </w:p>
          <w:p w:rsidR="0011313B" w:rsidRPr="00A312CD" w:rsidRDefault="0011313B" w:rsidP="0011313B">
            <w:pPr>
              <w:numPr>
                <w:ilvl w:val="0"/>
                <w:numId w:val="38"/>
              </w:numPr>
              <w:autoSpaceDE w:val="0"/>
              <w:autoSpaceDN w:val="0"/>
              <w:adjustRightInd w:val="0"/>
              <w:spacing w:after="0" w:line="240" w:lineRule="auto"/>
              <w:ind w:left="301" w:hanging="142"/>
              <w:rPr>
                <w:rFonts w:cs="Arial"/>
                <w:sz w:val="18"/>
                <w:szCs w:val="18"/>
              </w:rPr>
            </w:pPr>
            <w:r w:rsidRPr="00A312CD">
              <w:rPr>
                <w:rFonts w:cs="Arial"/>
                <w:sz w:val="18"/>
                <w:szCs w:val="18"/>
              </w:rPr>
              <w:t xml:space="preserve">La silla debe ser liviana de tal forma que los usuarios puedan moverla sin </w:t>
            </w:r>
            <w:r w:rsidRPr="00A312CD">
              <w:rPr>
                <w:rFonts w:cs="Arial"/>
                <w:sz w:val="18"/>
                <w:szCs w:val="18"/>
              </w:rPr>
              <w:lastRenderedPageBreak/>
              <w:t>dificultades.</w:t>
            </w:r>
          </w:p>
          <w:p w:rsidR="0011313B" w:rsidRPr="00A312CD" w:rsidRDefault="0011313B" w:rsidP="0011313B">
            <w:pPr>
              <w:numPr>
                <w:ilvl w:val="0"/>
                <w:numId w:val="38"/>
              </w:numPr>
              <w:autoSpaceDE w:val="0"/>
              <w:autoSpaceDN w:val="0"/>
              <w:adjustRightInd w:val="0"/>
              <w:spacing w:after="0" w:line="240" w:lineRule="auto"/>
              <w:ind w:left="301" w:hanging="142"/>
              <w:rPr>
                <w:rFonts w:cs="Arial"/>
                <w:sz w:val="18"/>
                <w:szCs w:val="18"/>
              </w:rPr>
            </w:pPr>
            <w:r w:rsidRPr="00A312CD">
              <w:rPr>
                <w:rFonts w:cs="Arial"/>
                <w:sz w:val="18"/>
                <w:szCs w:val="18"/>
              </w:rPr>
              <w:t>La silla debe ser manipulable por una persona en pilas mínimo de cinco (5) unidades y se deben manejar sin tener que adoptar posiciones no aceptables por la ergonomía.</w:t>
            </w:r>
          </w:p>
          <w:p w:rsidR="0011313B" w:rsidRPr="00A312CD" w:rsidRDefault="0011313B" w:rsidP="0011313B">
            <w:pPr>
              <w:numPr>
                <w:ilvl w:val="0"/>
                <w:numId w:val="38"/>
              </w:numPr>
              <w:autoSpaceDE w:val="0"/>
              <w:autoSpaceDN w:val="0"/>
              <w:adjustRightInd w:val="0"/>
              <w:spacing w:after="0" w:line="240" w:lineRule="auto"/>
              <w:ind w:left="301" w:hanging="142"/>
              <w:rPr>
                <w:rFonts w:cs="Arial"/>
                <w:sz w:val="18"/>
                <w:szCs w:val="18"/>
              </w:rPr>
            </w:pPr>
            <w:r w:rsidRPr="00A312CD">
              <w:rPr>
                <w:rFonts w:cs="Arial"/>
                <w:sz w:val="18"/>
                <w:szCs w:val="18"/>
              </w:rPr>
              <w:t>La silla no debe inclinarse ni volcarse.</w:t>
            </w:r>
          </w:p>
          <w:p w:rsidR="0011313B" w:rsidRDefault="0011313B" w:rsidP="0011313B">
            <w:pPr>
              <w:autoSpaceDE w:val="0"/>
              <w:autoSpaceDN w:val="0"/>
              <w:adjustRightInd w:val="0"/>
              <w:spacing w:after="0" w:line="240" w:lineRule="auto"/>
              <w:rPr>
                <w:rFonts w:cs="Arial"/>
                <w:b/>
                <w:sz w:val="18"/>
                <w:szCs w:val="18"/>
              </w:rPr>
            </w:pPr>
            <w:r w:rsidRPr="00A312CD">
              <w:rPr>
                <w:rFonts w:cs="Arial"/>
                <w:b/>
                <w:sz w:val="18"/>
                <w:szCs w:val="18"/>
              </w:rPr>
              <w:t>TOLERANCIAS PARA ACEPTACIÓN</w:t>
            </w:r>
            <w:r>
              <w:rPr>
                <w:rFonts w:cs="Arial"/>
                <w:b/>
                <w:sz w:val="18"/>
                <w:szCs w:val="18"/>
              </w:rPr>
              <w:t>:</w:t>
            </w:r>
          </w:p>
          <w:p w:rsidR="0011313B" w:rsidRPr="00A312CD" w:rsidRDefault="0011313B" w:rsidP="0011313B">
            <w:pPr>
              <w:numPr>
                <w:ilvl w:val="0"/>
                <w:numId w:val="38"/>
              </w:numPr>
              <w:autoSpaceDE w:val="0"/>
              <w:autoSpaceDN w:val="0"/>
              <w:adjustRightInd w:val="0"/>
              <w:spacing w:after="0" w:line="240" w:lineRule="auto"/>
              <w:ind w:left="301" w:hanging="142"/>
              <w:rPr>
                <w:rFonts w:cs="Arial"/>
                <w:sz w:val="18"/>
                <w:szCs w:val="18"/>
              </w:rPr>
            </w:pPr>
            <w:r w:rsidRPr="00A312CD">
              <w:rPr>
                <w:rFonts w:cs="Arial"/>
                <w:sz w:val="18"/>
                <w:szCs w:val="18"/>
              </w:rPr>
              <w:t>El peso de cada silla no debe superar los 25 Kg.</w:t>
            </w:r>
          </w:p>
          <w:p w:rsidR="0011313B" w:rsidRDefault="0011313B" w:rsidP="0011313B">
            <w:pPr>
              <w:autoSpaceDE w:val="0"/>
              <w:autoSpaceDN w:val="0"/>
              <w:adjustRightInd w:val="0"/>
              <w:spacing w:after="0" w:line="240" w:lineRule="auto"/>
              <w:rPr>
                <w:rFonts w:cs="Arial"/>
                <w:sz w:val="18"/>
                <w:szCs w:val="18"/>
              </w:rPr>
            </w:pPr>
            <w:r w:rsidRPr="00A312CD">
              <w:rPr>
                <w:rFonts w:cs="Arial"/>
                <w:sz w:val="18"/>
                <w:szCs w:val="18"/>
              </w:rPr>
              <w:t>Resistencia a una carga estática: la silla debe soportar una carga estática de 136 kg +- 1,4 kg sin que se deforme ni presente rotura ni cambios estructurales.</w:t>
            </w:r>
          </w:p>
          <w:p w:rsidR="0011313B" w:rsidRDefault="0011313B" w:rsidP="0011313B">
            <w:pPr>
              <w:autoSpaceDE w:val="0"/>
              <w:autoSpaceDN w:val="0"/>
              <w:adjustRightInd w:val="0"/>
              <w:spacing w:after="0" w:line="240" w:lineRule="auto"/>
              <w:rPr>
                <w:rFonts w:cs="Arial"/>
                <w:b/>
                <w:sz w:val="18"/>
                <w:szCs w:val="18"/>
              </w:rPr>
            </w:pPr>
            <w:r w:rsidRPr="00A312CD">
              <w:rPr>
                <w:rFonts w:cs="Arial"/>
                <w:b/>
                <w:sz w:val="18"/>
                <w:szCs w:val="18"/>
              </w:rPr>
              <w:t>CERTIFICACION DE CALIDAD</w:t>
            </w:r>
            <w:r>
              <w:rPr>
                <w:rFonts w:cs="Arial"/>
                <w:b/>
                <w:sz w:val="18"/>
                <w:szCs w:val="18"/>
              </w:rPr>
              <w:t>:</w:t>
            </w:r>
          </w:p>
          <w:p w:rsidR="0011313B" w:rsidRDefault="0011313B" w:rsidP="0011313B">
            <w:pPr>
              <w:autoSpaceDE w:val="0"/>
              <w:autoSpaceDN w:val="0"/>
              <w:adjustRightInd w:val="0"/>
              <w:spacing w:after="0" w:line="240" w:lineRule="auto"/>
              <w:rPr>
                <w:rFonts w:cs="Arial"/>
                <w:sz w:val="18"/>
                <w:szCs w:val="18"/>
                <w:lang w:eastAsia="es-MX"/>
              </w:rPr>
            </w:pPr>
            <w:r w:rsidRPr="00A312CD">
              <w:rPr>
                <w:rFonts w:cs="Arial"/>
                <w:sz w:val="18"/>
                <w:szCs w:val="18"/>
                <w:lang w:eastAsia="es-MX"/>
              </w:rPr>
              <w:t>Ensayos estipulados en las normas aplicables correspondientes</w:t>
            </w:r>
            <w:r w:rsidR="009C04B9">
              <w:rPr>
                <w:rFonts w:cs="Arial"/>
                <w:sz w:val="18"/>
                <w:szCs w:val="18"/>
                <w:lang w:eastAsia="es-MX"/>
              </w:rPr>
              <w:t xml:space="preserve"> </w:t>
            </w:r>
            <w:r w:rsidRPr="00A312CD">
              <w:rPr>
                <w:rFonts w:cs="Arial"/>
                <w:sz w:val="18"/>
                <w:szCs w:val="18"/>
                <w:lang w:eastAsia="es-MX"/>
              </w:rPr>
              <w:t>.Presentar los certificados de calidad del producto</w:t>
            </w:r>
            <w:r>
              <w:rPr>
                <w:rFonts w:cs="Arial"/>
                <w:sz w:val="18"/>
                <w:szCs w:val="18"/>
                <w:lang w:eastAsia="es-MX"/>
              </w:rPr>
              <w:t>.</w:t>
            </w:r>
          </w:p>
          <w:p w:rsidR="0011313B" w:rsidRPr="00A312CD" w:rsidRDefault="0011313B" w:rsidP="0011313B">
            <w:pPr>
              <w:numPr>
                <w:ilvl w:val="0"/>
                <w:numId w:val="38"/>
              </w:numPr>
              <w:autoSpaceDE w:val="0"/>
              <w:autoSpaceDN w:val="0"/>
              <w:adjustRightInd w:val="0"/>
              <w:spacing w:after="0" w:line="240" w:lineRule="auto"/>
              <w:ind w:left="301" w:hanging="142"/>
              <w:rPr>
                <w:rFonts w:cs="Arial"/>
                <w:sz w:val="18"/>
                <w:szCs w:val="18"/>
                <w:lang w:eastAsia="es-MX"/>
              </w:rPr>
            </w:pPr>
            <w:r w:rsidRPr="00A312CD">
              <w:rPr>
                <w:rFonts w:cs="Arial"/>
                <w:b/>
                <w:sz w:val="18"/>
                <w:szCs w:val="18"/>
              </w:rPr>
              <w:t>MATERIALES</w:t>
            </w:r>
            <w:r>
              <w:rPr>
                <w:rFonts w:cs="Arial"/>
                <w:b/>
                <w:sz w:val="18"/>
                <w:szCs w:val="18"/>
              </w:rPr>
              <w:t xml:space="preserve">: </w:t>
            </w:r>
            <w:r w:rsidRPr="00A312CD">
              <w:rPr>
                <w:rFonts w:cs="Arial"/>
                <w:sz w:val="18"/>
                <w:szCs w:val="18"/>
                <w:lang w:eastAsia="es-MX"/>
              </w:rPr>
              <w:t>Madera contrachapeada tipo 1, grado 1 para la superficie del asiento y respaldo de la silla con un producto formado de resina sintética post</w:t>
            </w:r>
            <w:r w:rsidR="009C04B9">
              <w:rPr>
                <w:rFonts w:cs="Arial"/>
                <w:sz w:val="18"/>
                <w:szCs w:val="18"/>
                <w:lang w:eastAsia="es-MX"/>
              </w:rPr>
              <w:t>-</w:t>
            </w:r>
            <w:r w:rsidRPr="00A312CD">
              <w:rPr>
                <w:rFonts w:cs="Arial"/>
                <w:sz w:val="18"/>
                <w:szCs w:val="18"/>
                <w:lang w:eastAsia="es-MX"/>
              </w:rPr>
              <w:t>formado o inyectado en polímetro.</w:t>
            </w:r>
          </w:p>
          <w:p w:rsidR="0011313B" w:rsidRPr="00A312CD" w:rsidRDefault="0011313B" w:rsidP="0011313B">
            <w:pPr>
              <w:numPr>
                <w:ilvl w:val="0"/>
                <w:numId w:val="38"/>
              </w:numPr>
              <w:autoSpaceDE w:val="0"/>
              <w:autoSpaceDN w:val="0"/>
              <w:adjustRightInd w:val="0"/>
              <w:spacing w:after="0" w:line="240" w:lineRule="auto"/>
              <w:ind w:left="301" w:hanging="142"/>
              <w:rPr>
                <w:rFonts w:cs="Arial"/>
                <w:sz w:val="18"/>
                <w:szCs w:val="18"/>
                <w:lang w:eastAsia="es-MX"/>
              </w:rPr>
            </w:pPr>
            <w:r w:rsidRPr="00A312CD">
              <w:rPr>
                <w:rFonts w:cs="Arial"/>
                <w:sz w:val="18"/>
                <w:szCs w:val="18"/>
                <w:lang w:eastAsia="es-MX"/>
              </w:rPr>
              <w:t>Tubo de acero calibre 18 para estructura de la silla</w:t>
            </w:r>
          </w:p>
          <w:p w:rsidR="0011313B" w:rsidRDefault="0011313B" w:rsidP="0011313B">
            <w:pPr>
              <w:autoSpaceDE w:val="0"/>
              <w:autoSpaceDN w:val="0"/>
              <w:adjustRightInd w:val="0"/>
              <w:spacing w:after="0" w:line="240" w:lineRule="auto"/>
              <w:rPr>
                <w:rFonts w:cs="Arial"/>
                <w:sz w:val="18"/>
                <w:szCs w:val="18"/>
                <w:lang w:eastAsia="es-MX"/>
              </w:rPr>
            </w:pPr>
            <w:r w:rsidRPr="00A312CD">
              <w:rPr>
                <w:rFonts w:cs="Arial"/>
                <w:sz w:val="18"/>
                <w:szCs w:val="18"/>
                <w:lang w:eastAsia="es-MX"/>
              </w:rPr>
              <w:t xml:space="preserve">Tornillos </w:t>
            </w:r>
            <w:proofErr w:type="spellStart"/>
            <w:r w:rsidRPr="00A312CD">
              <w:rPr>
                <w:rFonts w:cs="Arial"/>
                <w:sz w:val="18"/>
                <w:szCs w:val="18"/>
                <w:lang w:eastAsia="es-MX"/>
              </w:rPr>
              <w:t>autorroscantes</w:t>
            </w:r>
            <w:proofErr w:type="spellEnd"/>
            <w:r w:rsidRPr="00A312CD">
              <w:rPr>
                <w:rFonts w:cs="Arial"/>
                <w:sz w:val="18"/>
                <w:szCs w:val="18"/>
                <w:lang w:eastAsia="es-MX"/>
              </w:rPr>
              <w:t xml:space="preserve"> con recubrimiento antioxidante.</w:t>
            </w:r>
          </w:p>
          <w:p w:rsidR="0011313B" w:rsidRDefault="0011313B" w:rsidP="0011313B">
            <w:pPr>
              <w:autoSpaceDE w:val="0"/>
              <w:autoSpaceDN w:val="0"/>
              <w:adjustRightInd w:val="0"/>
              <w:spacing w:after="0" w:line="240" w:lineRule="auto"/>
              <w:rPr>
                <w:rFonts w:cs="Arial"/>
                <w:sz w:val="18"/>
                <w:szCs w:val="18"/>
                <w:lang w:eastAsia="es-MX"/>
              </w:rPr>
            </w:pPr>
            <w:r w:rsidRPr="00A312CD">
              <w:rPr>
                <w:rFonts w:cs="Arial"/>
                <w:sz w:val="18"/>
                <w:szCs w:val="18"/>
                <w:lang w:eastAsia="es-MX"/>
              </w:rPr>
              <w:t xml:space="preserve">Pintura electroestática </w:t>
            </w:r>
            <w:proofErr w:type="spellStart"/>
            <w:r w:rsidRPr="00A312CD">
              <w:rPr>
                <w:rFonts w:cs="Arial"/>
                <w:sz w:val="18"/>
                <w:szCs w:val="18"/>
                <w:lang w:eastAsia="es-MX"/>
              </w:rPr>
              <w:t>horneable</w:t>
            </w:r>
            <w:proofErr w:type="spellEnd"/>
            <w:r w:rsidRPr="00A312CD">
              <w:rPr>
                <w:rFonts w:cs="Arial"/>
                <w:sz w:val="18"/>
                <w:szCs w:val="18"/>
                <w:lang w:eastAsia="es-MX"/>
              </w:rPr>
              <w:t xml:space="preserve"> con recubrimiento en polvo, </w:t>
            </w:r>
            <w:proofErr w:type="spellStart"/>
            <w:r w:rsidRPr="00A312CD">
              <w:rPr>
                <w:rFonts w:cs="Arial"/>
                <w:sz w:val="18"/>
                <w:szCs w:val="18"/>
                <w:lang w:eastAsia="es-MX"/>
              </w:rPr>
              <w:t>semi</w:t>
            </w:r>
            <w:proofErr w:type="spellEnd"/>
            <w:r w:rsidRPr="00A312CD">
              <w:rPr>
                <w:rFonts w:cs="Arial"/>
                <w:sz w:val="18"/>
                <w:szCs w:val="18"/>
                <w:lang w:eastAsia="es-MX"/>
              </w:rPr>
              <w:t xml:space="preserve"> – mate, o un material de recubrimiento con dureza y durabilidad superior o equivalente</w:t>
            </w:r>
          </w:p>
          <w:p w:rsidR="0011313B" w:rsidRDefault="0011313B" w:rsidP="0011313B">
            <w:pPr>
              <w:autoSpaceDE w:val="0"/>
              <w:autoSpaceDN w:val="0"/>
              <w:adjustRightInd w:val="0"/>
              <w:spacing w:after="0" w:line="240" w:lineRule="auto"/>
              <w:rPr>
                <w:rFonts w:cs="Arial"/>
                <w:sz w:val="18"/>
                <w:szCs w:val="18"/>
                <w:lang w:eastAsia="es-MX"/>
              </w:rPr>
            </w:pPr>
            <w:r w:rsidRPr="00A312CD">
              <w:rPr>
                <w:rFonts w:cs="Arial"/>
                <w:b/>
                <w:sz w:val="18"/>
                <w:szCs w:val="18"/>
              </w:rPr>
              <w:t>NO CONFORMIDAD</w:t>
            </w:r>
            <w:r>
              <w:rPr>
                <w:rFonts w:cs="Arial"/>
                <w:b/>
                <w:sz w:val="18"/>
                <w:szCs w:val="18"/>
              </w:rPr>
              <w:t>:</w:t>
            </w:r>
            <w:r w:rsidRPr="00A312CD">
              <w:rPr>
                <w:rFonts w:cs="Arial"/>
                <w:sz w:val="18"/>
                <w:szCs w:val="18"/>
                <w:lang w:eastAsia="es-MX"/>
              </w:rPr>
              <w:t xml:space="preserve"> En caso de no conformidad con esta especificación, el suministro no será recibido a satisfacción por el </w:t>
            </w:r>
            <w:proofErr w:type="spellStart"/>
            <w:r w:rsidRPr="00A312CD">
              <w:rPr>
                <w:rFonts w:cs="Arial"/>
                <w:sz w:val="18"/>
                <w:szCs w:val="18"/>
                <w:lang w:eastAsia="es-MX"/>
              </w:rPr>
              <w:t>Cinvestav</w:t>
            </w:r>
            <w:proofErr w:type="spellEnd"/>
            <w:r w:rsidRPr="00A312CD">
              <w:rPr>
                <w:rFonts w:cs="Arial"/>
                <w:sz w:val="18"/>
                <w:szCs w:val="18"/>
                <w:lang w:eastAsia="es-MX"/>
              </w:rPr>
              <w:t>.</w:t>
            </w:r>
            <w:r w:rsidR="009C04B9">
              <w:rPr>
                <w:rFonts w:cs="Arial"/>
                <w:sz w:val="18"/>
                <w:szCs w:val="18"/>
                <w:lang w:eastAsia="es-MX"/>
              </w:rPr>
              <w:t xml:space="preserve"> </w:t>
            </w:r>
            <w:r w:rsidR="00C143FC" w:rsidRPr="00A312CD">
              <w:rPr>
                <w:rFonts w:cs="Arial"/>
                <w:sz w:val="18"/>
                <w:szCs w:val="18"/>
                <w:lang w:eastAsia="es-MX"/>
              </w:rPr>
              <w:t>En este caso, el contratista deberá remplazar los elementos no recibidos a su costo y sin que implique modificaciones y/o adiciones en el plazo y en el valor del contrato.</w:t>
            </w:r>
          </w:p>
          <w:p w:rsidR="004B6DEC" w:rsidRDefault="004B6DEC" w:rsidP="00C143FC">
            <w:pPr>
              <w:autoSpaceDE w:val="0"/>
              <w:autoSpaceDN w:val="0"/>
              <w:adjustRightInd w:val="0"/>
              <w:spacing w:after="0" w:line="240" w:lineRule="auto"/>
              <w:rPr>
                <w:rFonts w:cs="Arial"/>
                <w:b/>
                <w:sz w:val="18"/>
                <w:szCs w:val="18"/>
              </w:rPr>
            </w:pPr>
          </w:p>
          <w:p w:rsidR="00C44CF0" w:rsidRPr="00C143FC" w:rsidRDefault="00C44CF0" w:rsidP="00177E12">
            <w:pPr>
              <w:numPr>
                <w:ilvl w:val="0"/>
                <w:numId w:val="38"/>
              </w:numPr>
              <w:autoSpaceDE w:val="0"/>
              <w:autoSpaceDN w:val="0"/>
              <w:adjustRightInd w:val="0"/>
              <w:spacing w:after="0" w:line="240" w:lineRule="auto"/>
              <w:ind w:left="301" w:hanging="142"/>
              <w:rPr>
                <w:rFonts w:cs="Arial"/>
                <w:b/>
                <w:sz w:val="18"/>
                <w:szCs w:val="18"/>
              </w:rPr>
            </w:pPr>
            <w:r w:rsidRPr="00C143FC">
              <w:rPr>
                <w:rFonts w:cs="Arial"/>
                <w:b/>
                <w:sz w:val="18"/>
                <w:szCs w:val="18"/>
              </w:rPr>
              <w:t>TIEMPO DE ENTREGA:</w:t>
            </w:r>
            <w:r>
              <w:rPr>
                <w:rFonts w:cs="Arial"/>
                <w:b/>
                <w:sz w:val="18"/>
                <w:szCs w:val="18"/>
              </w:rPr>
              <w:t xml:space="preserve"> 15 días</w:t>
            </w:r>
          </w:p>
          <w:p w:rsidR="00C44CF0" w:rsidRDefault="00C44CF0" w:rsidP="00177E12">
            <w:pPr>
              <w:numPr>
                <w:ilvl w:val="0"/>
                <w:numId w:val="38"/>
              </w:numPr>
              <w:autoSpaceDE w:val="0"/>
              <w:autoSpaceDN w:val="0"/>
              <w:adjustRightInd w:val="0"/>
              <w:spacing w:after="0" w:line="240" w:lineRule="auto"/>
              <w:ind w:left="301" w:hanging="142"/>
              <w:rPr>
                <w:rFonts w:cs="Arial"/>
                <w:b/>
                <w:sz w:val="18"/>
                <w:szCs w:val="18"/>
              </w:rPr>
            </w:pPr>
            <w:r w:rsidRPr="00C143FC">
              <w:rPr>
                <w:rFonts w:cs="Arial"/>
                <w:b/>
                <w:sz w:val="18"/>
                <w:szCs w:val="18"/>
              </w:rPr>
              <w:t>GARANTIA:</w:t>
            </w:r>
            <w:r>
              <w:rPr>
                <w:rFonts w:cs="Arial"/>
                <w:b/>
                <w:sz w:val="18"/>
                <w:szCs w:val="18"/>
              </w:rPr>
              <w:t xml:space="preserve"> 1 año</w:t>
            </w:r>
          </w:p>
          <w:p w:rsidR="00C143FC" w:rsidRPr="00C44CF0" w:rsidRDefault="00D12B8E" w:rsidP="00D12B8E">
            <w:pPr>
              <w:numPr>
                <w:ilvl w:val="0"/>
                <w:numId w:val="38"/>
              </w:numPr>
              <w:autoSpaceDE w:val="0"/>
              <w:autoSpaceDN w:val="0"/>
              <w:adjustRightInd w:val="0"/>
              <w:spacing w:after="0" w:line="240" w:lineRule="auto"/>
              <w:ind w:left="301" w:hanging="142"/>
              <w:rPr>
                <w:rFonts w:cs="Arial"/>
                <w:b/>
                <w:sz w:val="18"/>
                <w:szCs w:val="18"/>
              </w:rPr>
            </w:pPr>
            <w:r w:rsidRPr="00D12B8E">
              <w:rPr>
                <w:rFonts w:cs="Arial"/>
                <w:b/>
                <w:sz w:val="18"/>
                <w:szCs w:val="18"/>
              </w:rPr>
              <w:t>LUGAR DE ENTREGA</w:t>
            </w:r>
            <w:proofErr w:type="gramStart"/>
            <w:r w:rsidRPr="00D12B8E">
              <w:rPr>
                <w:rFonts w:cs="Arial"/>
                <w:b/>
                <w:sz w:val="18"/>
                <w:szCs w:val="18"/>
              </w:rPr>
              <w:t>:  Departamento</w:t>
            </w:r>
            <w:proofErr w:type="gramEnd"/>
            <w:r w:rsidRPr="00D12B8E">
              <w:rPr>
                <w:rFonts w:cs="Arial"/>
                <w:b/>
                <w:sz w:val="18"/>
                <w:szCs w:val="18"/>
              </w:rPr>
              <w:t xml:space="preserve"> de Mantenimiento</w:t>
            </w:r>
            <w:r>
              <w:rPr>
                <w:rFonts w:cs="Arial"/>
                <w:b/>
                <w:sz w:val="18"/>
                <w:szCs w:val="18"/>
              </w:rPr>
              <w:t>.</w:t>
            </w:r>
            <w:r w:rsidR="00C44CF0" w:rsidRPr="00C44CF0">
              <w:rPr>
                <w:rFonts w:cs="Arial"/>
                <w:b/>
                <w:sz w:val="18"/>
                <w:szCs w:val="18"/>
              </w:rPr>
              <w:t xml:space="preserve"> </w:t>
            </w:r>
          </w:p>
        </w:tc>
      </w:tr>
      <w:bookmarkEnd w:id="61"/>
      <w:bookmarkEnd w:id="62"/>
    </w:tbl>
    <w:p w:rsidR="00912A2F" w:rsidRDefault="00912A2F" w:rsidP="00372788">
      <w:pPr>
        <w:spacing w:after="0" w:line="240" w:lineRule="auto"/>
        <w:rPr>
          <w:rFonts w:cs="Arial"/>
          <w:b/>
          <w:sz w:val="16"/>
        </w:rPr>
      </w:pPr>
    </w:p>
    <w:p w:rsidR="00372788" w:rsidRDefault="00372788" w:rsidP="00372788">
      <w:pPr>
        <w:spacing w:after="0" w:line="240" w:lineRule="auto"/>
        <w:rPr>
          <w:rFonts w:cs="Arial"/>
          <w:b/>
          <w:sz w:val="16"/>
        </w:rPr>
      </w:pPr>
    </w:p>
    <w:p w:rsidR="00372788" w:rsidRDefault="00372788" w:rsidP="00372788">
      <w:pPr>
        <w:spacing w:after="0" w:line="240" w:lineRule="auto"/>
        <w:rPr>
          <w:rFonts w:cs="Arial"/>
          <w:b/>
          <w:sz w:val="16"/>
        </w:rPr>
      </w:pPr>
    </w:p>
    <w:p w:rsidR="00372788" w:rsidRDefault="00372788" w:rsidP="00372788">
      <w:pPr>
        <w:spacing w:after="0" w:line="240" w:lineRule="auto"/>
        <w:rPr>
          <w:rFonts w:cs="Arial"/>
          <w:b/>
          <w:sz w:val="16"/>
        </w:rPr>
      </w:pPr>
    </w:p>
    <w:p w:rsidR="00CC6BF0" w:rsidRPr="00912A2F" w:rsidRDefault="00CC6BF0" w:rsidP="00372788">
      <w:pPr>
        <w:numPr>
          <w:ilvl w:val="0"/>
          <w:numId w:val="37"/>
        </w:numPr>
        <w:spacing w:after="0" w:line="240" w:lineRule="auto"/>
        <w:rPr>
          <w:rFonts w:cs="Arial"/>
        </w:rPr>
      </w:pPr>
      <w:r w:rsidRPr="00912A2F">
        <w:rPr>
          <w:rFonts w:cs="Arial"/>
        </w:rPr>
        <w:t xml:space="preserve">Para preservar la calidad y vida útil de los bienes objeto del presente contrato o pedido </w:t>
      </w:r>
      <w:r w:rsidRPr="00912A2F">
        <w:rPr>
          <w:rFonts w:cs="Arial"/>
          <w:b/>
          <w:bCs/>
        </w:rPr>
        <w:t>“EL PROVEEDOR”</w:t>
      </w:r>
      <w:r w:rsidRPr="00912A2F">
        <w:rPr>
          <w:rFonts w:cs="Arial"/>
        </w:rPr>
        <w:t xml:space="preserve"> se obliga a proporcionar los recipientes adecuados para el suministro de los mismos durante su transporte, almacenaje y utilización en su caso, en el mismo se deberán indicar los cuidados especiales requeridos.</w:t>
      </w:r>
    </w:p>
    <w:p w:rsidR="00CC6BF0" w:rsidRPr="00BE6D0C" w:rsidRDefault="00CC6BF0" w:rsidP="00CC6BF0">
      <w:pPr>
        <w:spacing w:after="0" w:line="240" w:lineRule="auto"/>
        <w:ind w:left="360"/>
        <w:rPr>
          <w:rFonts w:cs="Arial"/>
        </w:rPr>
      </w:pPr>
    </w:p>
    <w:p w:rsidR="00CC6BF0" w:rsidRPr="00BE6D0C" w:rsidRDefault="00CC6BF0" w:rsidP="00CC6BF0">
      <w:pPr>
        <w:numPr>
          <w:ilvl w:val="0"/>
          <w:numId w:val="35"/>
        </w:numPr>
        <w:spacing w:after="0" w:line="240" w:lineRule="auto"/>
        <w:rPr>
          <w:rFonts w:cs="Arial"/>
        </w:rPr>
      </w:pPr>
      <w:r w:rsidRPr="00BE6D0C">
        <w:rPr>
          <w:rFonts w:cs="Arial"/>
        </w:rPr>
        <w:t xml:space="preserve">En caso de que se detecten vicios ocultos o defectos en los bienes durante su uso, dentro del período de garantía de </w:t>
      </w:r>
      <w:r>
        <w:rPr>
          <w:rFonts w:cs="Arial"/>
        </w:rPr>
        <w:t>UN</w:t>
      </w:r>
      <w:r w:rsidRPr="00BE6D0C">
        <w:rPr>
          <w:rFonts w:cs="Arial"/>
        </w:rPr>
        <w:t xml:space="preserve"> AÑOS como mínimo, contados a partir de su entrega, </w:t>
      </w:r>
      <w:r w:rsidRPr="00BE6D0C">
        <w:rPr>
          <w:rFonts w:cs="Arial"/>
          <w:b/>
          <w:bCs/>
        </w:rPr>
        <w:t>“EL CINVESTAV”</w:t>
      </w:r>
      <w:r w:rsidRPr="00BE6D0C">
        <w:rPr>
          <w:rFonts w:cs="Arial"/>
        </w:rPr>
        <w:t xml:space="preserve"> podrá devolver los bienes, obligándose </w:t>
      </w:r>
      <w:r w:rsidRPr="00BE6D0C">
        <w:rPr>
          <w:rFonts w:cs="Arial"/>
          <w:b/>
          <w:bCs/>
        </w:rPr>
        <w:t>“EL PROVEEDOR”</w:t>
      </w:r>
      <w:r w:rsidRPr="00BE6D0C">
        <w:rPr>
          <w:rFonts w:cs="Arial"/>
        </w:rPr>
        <w:t xml:space="preserve"> a aceptarlos y a restituirlos  al 100% en un plazo no mayor de 10 (DÍEZ) días naturales, posteriores  a la fecha de la devolución.</w:t>
      </w:r>
    </w:p>
    <w:p w:rsidR="00CC6BF0" w:rsidRPr="00BE6D0C" w:rsidRDefault="00CC6BF0" w:rsidP="00CC6BF0">
      <w:pPr>
        <w:spacing w:after="0" w:line="240" w:lineRule="auto"/>
        <w:rPr>
          <w:rFonts w:cs="Arial"/>
        </w:rPr>
      </w:pPr>
    </w:p>
    <w:p w:rsidR="00CC6BF0" w:rsidRPr="00BE6D0C" w:rsidRDefault="00CC6BF0" w:rsidP="00CC6BF0">
      <w:pPr>
        <w:numPr>
          <w:ilvl w:val="0"/>
          <w:numId w:val="35"/>
        </w:numPr>
        <w:spacing w:after="0" w:line="240" w:lineRule="auto"/>
        <w:rPr>
          <w:rFonts w:cs="Arial"/>
          <w:b/>
          <w:bCs/>
        </w:rPr>
      </w:pPr>
      <w:r w:rsidRPr="00BE6D0C">
        <w:rPr>
          <w:rFonts w:cs="Arial"/>
        </w:rPr>
        <w:lastRenderedPageBreak/>
        <w:t xml:space="preserve">Los gastos que origine la devolución de los bienes serán por cuenta de </w:t>
      </w:r>
      <w:r w:rsidRPr="00BE6D0C">
        <w:rPr>
          <w:rFonts w:cs="Arial"/>
          <w:b/>
          <w:bCs/>
        </w:rPr>
        <w:t>“EL PROVEEDOR”.</w:t>
      </w:r>
    </w:p>
    <w:p w:rsidR="00CC6BF0" w:rsidRPr="00BE6D0C" w:rsidRDefault="00CC6BF0" w:rsidP="00CC6BF0">
      <w:pPr>
        <w:spacing w:after="0" w:line="240" w:lineRule="auto"/>
        <w:rPr>
          <w:rFonts w:cs="Arial"/>
          <w:b/>
          <w:bCs/>
        </w:rPr>
      </w:pPr>
    </w:p>
    <w:p w:rsidR="00CC6BF0" w:rsidRDefault="00CC6BF0" w:rsidP="00CC6BF0">
      <w:pPr>
        <w:numPr>
          <w:ilvl w:val="0"/>
          <w:numId w:val="35"/>
        </w:numPr>
        <w:spacing w:after="0" w:line="240" w:lineRule="auto"/>
        <w:rPr>
          <w:rFonts w:cs="Arial"/>
        </w:rPr>
      </w:pPr>
      <w:r w:rsidRPr="00BE6D0C">
        <w:rPr>
          <w:rFonts w:cs="Arial"/>
          <w:b/>
          <w:bCs/>
        </w:rPr>
        <w:t xml:space="preserve">“EL PROVEEDOR” </w:t>
      </w:r>
      <w:r w:rsidRPr="00BE6D0C">
        <w:rPr>
          <w:rFonts w:cs="Arial"/>
        </w:rPr>
        <w:t xml:space="preserve">garantiza que los bienes descritos en el anexo 1, están libres  de defectos  materiales y en buenas condiciones. En consecuencia, </w:t>
      </w:r>
      <w:r w:rsidRPr="00BE6D0C">
        <w:rPr>
          <w:rFonts w:cs="Arial"/>
          <w:b/>
          <w:bCs/>
        </w:rPr>
        <w:t xml:space="preserve">“EL PROVEEDOR” </w:t>
      </w:r>
      <w:r w:rsidRPr="00BE6D0C">
        <w:rPr>
          <w:rFonts w:cs="Arial"/>
        </w:rPr>
        <w:t xml:space="preserve">se compromete a responder de los defectos que existan en los bienes a suministrar, durante el tiempo de su vigencia y hasta el período de garantía de calidad y/o funcionamiento de los mismos otorgada por </w:t>
      </w:r>
      <w:r w:rsidRPr="00BE6D0C">
        <w:rPr>
          <w:rFonts w:cs="Arial"/>
          <w:b/>
          <w:bCs/>
        </w:rPr>
        <w:t>“EL PROVEEDOR”</w:t>
      </w:r>
      <w:r w:rsidRPr="00BE6D0C">
        <w:rPr>
          <w:rFonts w:cs="Arial"/>
        </w:rPr>
        <w:t xml:space="preserve"> en su cotización presentada a </w:t>
      </w:r>
      <w:r w:rsidRPr="00BE6D0C">
        <w:rPr>
          <w:rFonts w:cs="Arial"/>
          <w:b/>
          <w:bCs/>
        </w:rPr>
        <w:t>“ELCINVESTAV”</w:t>
      </w:r>
      <w:r w:rsidRPr="00BE6D0C">
        <w:rPr>
          <w:rFonts w:cs="Arial"/>
        </w:rPr>
        <w:t xml:space="preserve">, debiendo reponer los bienes defectuosos en un plazo no mayor de 10 días naturales contados a partir de que sea requerido de ello por </w:t>
      </w:r>
      <w:r w:rsidRPr="00BE6D0C">
        <w:rPr>
          <w:rFonts w:cs="Arial"/>
          <w:b/>
          <w:bCs/>
        </w:rPr>
        <w:t>“EL CINVESTAV”</w:t>
      </w:r>
      <w:r w:rsidRPr="00BE6D0C">
        <w:rPr>
          <w:rFonts w:cs="Arial"/>
        </w:rPr>
        <w:t xml:space="preserve">, y en caso de que esto no resulte posible </w:t>
      </w:r>
      <w:r w:rsidRPr="00BE6D0C">
        <w:rPr>
          <w:rFonts w:cs="Arial"/>
          <w:b/>
          <w:bCs/>
        </w:rPr>
        <w:t>“EL PROVEEDOR”</w:t>
      </w:r>
      <w:r w:rsidRPr="00BE6D0C">
        <w:rPr>
          <w:rFonts w:cs="Arial"/>
        </w:rPr>
        <w:t xml:space="preserve"> tendrá la obligación de restituir a </w:t>
      </w:r>
      <w:r w:rsidRPr="00BE6D0C">
        <w:rPr>
          <w:rFonts w:cs="Arial"/>
          <w:b/>
          <w:bCs/>
        </w:rPr>
        <w:t>“EL CINVESTAV</w:t>
      </w:r>
      <w:r w:rsidRPr="00BE6D0C">
        <w:rPr>
          <w:rFonts w:cs="Arial"/>
        </w:rPr>
        <w:t>” su importe en igual término.</w:t>
      </w:r>
    </w:p>
    <w:p w:rsidR="00CC6BF0" w:rsidRPr="00CC6BF0" w:rsidRDefault="00CC6BF0" w:rsidP="00CC6BF0">
      <w:pPr>
        <w:spacing w:after="0" w:line="240" w:lineRule="auto"/>
        <w:rPr>
          <w:rFonts w:cs="Arial"/>
        </w:rPr>
      </w:pPr>
    </w:p>
    <w:p w:rsidR="008B5C86" w:rsidRPr="00372788" w:rsidRDefault="00CC6BF0" w:rsidP="00264511">
      <w:pPr>
        <w:numPr>
          <w:ilvl w:val="0"/>
          <w:numId w:val="35"/>
        </w:numPr>
        <w:spacing w:after="0" w:line="240" w:lineRule="auto"/>
        <w:rPr>
          <w:rFonts w:cs="Arial"/>
        </w:rPr>
      </w:pPr>
      <w:r>
        <w:rPr>
          <w:rFonts w:cs="Arial"/>
        </w:rPr>
        <w:t>Los bienes deberán de ser debidamente armados y montados en las instalaciones del CINVESTAV</w:t>
      </w:r>
    </w:p>
    <w:p w:rsidR="008B5C86" w:rsidRPr="00822BC8" w:rsidRDefault="008B5C86" w:rsidP="00264511">
      <w:pPr>
        <w:spacing w:after="0" w:line="240" w:lineRule="auto"/>
        <w:rPr>
          <w:rFonts w:cs="Arial"/>
        </w:rPr>
      </w:pPr>
    </w:p>
    <w:p w:rsidR="00551B72" w:rsidRDefault="00551B72" w:rsidP="00264511">
      <w:pPr>
        <w:spacing w:after="0" w:line="240" w:lineRule="auto"/>
        <w:rPr>
          <w:rFonts w:cs="Arial"/>
        </w:rPr>
      </w:pPr>
    </w:p>
    <w:p w:rsidR="00592872" w:rsidRDefault="00592872" w:rsidP="00264511">
      <w:pPr>
        <w:spacing w:after="0" w:line="240" w:lineRule="auto"/>
        <w:rPr>
          <w:rFonts w:cs="Arial"/>
        </w:rPr>
      </w:pPr>
    </w:p>
    <w:p w:rsidR="00592872" w:rsidRDefault="00592872" w:rsidP="00264511">
      <w:pPr>
        <w:spacing w:after="0" w:line="240" w:lineRule="auto"/>
        <w:rPr>
          <w:rFonts w:cs="Arial"/>
        </w:rPr>
      </w:pPr>
    </w:p>
    <w:p w:rsidR="00592872" w:rsidRDefault="00592872" w:rsidP="00264511">
      <w:pPr>
        <w:spacing w:after="0" w:line="240" w:lineRule="auto"/>
        <w:rPr>
          <w:rFonts w:cs="Arial"/>
        </w:rPr>
      </w:pPr>
    </w:p>
    <w:p w:rsidR="00592872" w:rsidRDefault="00592872" w:rsidP="00264511">
      <w:pPr>
        <w:spacing w:after="0" w:line="240" w:lineRule="auto"/>
        <w:rPr>
          <w:rFonts w:cs="Arial"/>
        </w:rPr>
      </w:pPr>
    </w:p>
    <w:p w:rsidR="00592872" w:rsidRDefault="00592872" w:rsidP="00264511">
      <w:pPr>
        <w:spacing w:after="0" w:line="240" w:lineRule="auto"/>
        <w:rPr>
          <w:rFonts w:cs="Arial"/>
        </w:rPr>
      </w:pPr>
    </w:p>
    <w:p w:rsidR="00592872" w:rsidRDefault="00592872" w:rsidP="00264511">
      <w:pPr>
        <w:spacing w:after="0" w:line="240" w:lineRule="auto"/>
        <w:rPr>
          <w:rFonts w:cs="Arial"/>
        </w:rPr>
      </w:pPr>
    </w:p>
    <w:p w:rsidR="00592872" w:rsidRDefault="00592872" w:rsidP="00264511">
      <w:pPr>
        <w:spacing w:after="0" w:line="240" w:lineRule="auto"/>
        <w:rPr>
          <w:rFonts w:cs="Arial"/>
        </w:rPr>
      </w:pPr>
    </w:p>
    <w:p w:rsidR="00592872" w:rsidRDefault="00592872" w:rsidP="00264511">
      <w:pPr>
        <w:spacing w:after="0" w:line="240" w:lineRule="auto"/>
        <w:rPr>
          <w:rFonts w:cs="Arial"/>
        </w:rPr>
      </w:pPr>
    </w:p>
    <w:p w:rsidR="00592872" w:rsidRDefault="00592872" w:rsidP="00264511">
      <w:pPr>
        <w:spacing w:after="0" w:line="240" w:lineRule="auto"/>
        <w:rPr>
          <w:rFonts w:cs="Arial"/>
        </w:rPr>
      </w:pPr>
    </w:p>
    <w:p w:rsidR="00C143FC" w:rsidRDefault="00C143FC" w:rsidP="00264511">
      <w:pPr>
        <w:spacing w:after="0" w:line="240" w:lineRule="auto"/>
        <w:rPr>
          <w:rFonts w:cs="Arial"/>
        </w:rPr>
      </w:pPr>
    </w:p>
    <w:p w:rsidR="00C143FC" w:rsidRDefault="00C143FC" w:rsidP="00264511">
      <w:pPr>
        <w:spacing w:after="0" w:line="240" w:lineRule="auto"/>
        <w:rPr>
          <w:rFonts w:cs="Arial"/>
        </w:rPr>
      </w:pPr>
    </w:p>
    <w:p w:rsidR="00C143FC" w:rsidRDefault="00C143FC" w:rsidP="00264511">
      <w:pPr>
        <w:spacing w:after="0" w:line="240" w:lineRule="auto"/>
        <w:rPr>
          <w:rFonts w:cs="Arial"/>
        </w:rPr>
      </w:pPr>
    </w:p>
    <w:p w:rsidR="00C143FC" w:rsidRDefault="00C143FC" w:rsidP="00264511">
      <w:pPr>
        <w:spacing w:after="0" w:line="240" w:lineRule="auto"/>
        <w:rPr>
          <w:rFonts w:cs="Arial"/>
        </w:rPr>
      </w:pPr>
    </w:p>
    <w:p w:rsidR="00C143FC" w:rsidRDefault="00C143FC" w:rsidP="00264511">
      <w:pPr>
        <w:spacing w:after="0" w:line="240" w:lineRule="auto"/>
        <w:rPr>
          <w:rFonts w:cs="Arial"/>
        </w:rPr>
      </w:pPr>
    </w:p>
    <w:p w:rsidR="00C143FC" w:rsidRDefault="00C143FC" w:rsidP="00264511">
      <w:pPr>
        <w:spacing w:after="0" w:line="240" w:lineRule="auto"/>
        <w:rPr>
          <w:rFonts w:cs="Arial"/>
        </w:rPr>
      </w:pPr>
    </w:p>
    <w:p w:rsidR="00C143FC" w:rsidRDefault="00C143FC" w:rsidP="00264511">
      <w:pPr>
        <w:spacing w:after="0" w:line="240" w:lineRule="auto"/>
        <w:rPr>
          <w:rFonts w:cs="Arial"/>
        </w:rPr>
      </w:pPr>
    </w:p>
    <w:p w:rsidR="00C143FC" w:rsidRDefault="00C143FC" w:rsidP="00264511">
      <w:pPr>
        <w:spacing w:after="0" w:line="240" w:lineRule="auto"/>
        <w:rPr>
          <w:rFonts w:cs="Arial"/>
        </w:rPr>
      </w:pPr>
    </w:p>
    <w:p w:rsidR="00C143FC" w:rsidRDefault="00C143FC" w:rsidP="00264511">
      <w:pPr>
        <w:spacing w:after="0" w:line="240" w:lineRule="auto"/>
        <w:rPr>
          <w:rFonts w:cs="Arial"/>
        </w:rPr>
      </w:pPr>
    </w:p>
    <w:p w:rsidR="00592872" w:rsidRDefault="00592872" w:rsidP="00264511">
      <w:pPr>
        <w:spacing w:after="0" w:line="240" w:lineRule="auto"/>
        <w:rPr>
          <w:rFonts w:cs="Arial"/>
        </w:rPr>
      </w:pPr>
    </w:p>
    <w:p w:rsidR="009C04B9" w:rsidRDefault="009C04B9" w:rsidP="00264511">
      <w:pPr>
        <w:spacing w:after="0" w:line="240" w:lineRule="auto"/>
        <w:rPr>
          <w:rFonts w:cs="Arial"/>
        </w:rPr>
      </w:pPr>
    </w:p>
    <w:p w:rsidR="00264B3B" w:rsidRPr="00822BC8" w:rsidRDefault="00264B3B" w:rsidP="00264511">
      <w:pPr>
        <w:spacing w:after="0" w:line="240" w:lineRule="auto"/>
        <w:rPr>
          <w:rFonts w:cs="Arial"/>
        </w:rPr>
      </w:pPr>
    </w:p>
    <w:p w:rsidR="00C44CF0" w:rsidRDefault="00C44CF0" w:rsidP="00264B3B">
      <w:pPr>
        <w:widowControl w:val="0"/>
        <w:spacing w:after="0" w:line="240" w:lineRule="auto"/>
        <w:jc w:val="center"/>
        <w:rPr>
          <w:rFonts w:eastAsia="Times New Roman" w:cs="Arial"/>
          <w:b/>
          <w:sz w:val="16"/>
          <w:szCs w:val="20"/>
          <w:lang w:val="es-ES_tradnl" w:eastAsia="es-ES"/>
        </w:rPr>
      </w:pPr>
    </w:p>
    <w:p w:rsidR="00264B3B" w:rsidRPr="00822BC8" w:rsidRDefault="00264B3B" w:rsidP="00264B3B">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lastRenderedPageBreak/>
        <w:t>Licitación Pública Nacional</w:t>
      </w:r>
    </w:p>
    <w:p w:rsidR="00264B3B" w:rsidRPr="00822BC8" w:rsidRDefault="00264B3B" w:rsidP="00264B3B">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t xml:space="preserve">No. </w:t>
      </w:r>
      <w:r>
        <w:rPr>
          <w:rFonts w:eastAsia="Times New Roman" w:cs="Arial"/>
          <w:b/>
          <w:sz w:val="16"/>
          <w:szCs w:val="20"/>
          <w:lang w:val="es-ES_tradnl" w:eastAsia="es-ES"/>
        </w:rPr>
        <w:t>LA-011L4J999-N529-2011</w:t>
      </w:r>
    </w:p>
    <w:p w:rsidR="00264B3B" w:rsidRPr="00264B3B" w:rsidRDefault="00264B3B" w:rsidP="00264B3B">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ADQUISICIÓN DE MOBILIARIO DE OFICINA</w:t>
      </w:r>
    </w:p>
    <w:p w:rsidR="00BC1CC0" w:rsidRPr="00822BC8" w:rsidRDefault="00BC1CC0" w:rsidP="00BC1CC0">
      <w:pPr>
        <w:spacing w:after="0" w:line="240" w:lineRule="auto"/>
        <w:jc w:val="center"/>
        <w:rPr>
          <w:rFonts w:cs="Arial"/>
          <w:b/>
          <w:sz w:val="16"/>
        </w:rPr>
      </w:pPr>
      <w:r w:rsidRPr="00822BC8">
        <w:rPr>
          <w:rFonts w:cs="Arial"/>
          <w:b/>
          <w:sz w:val="16"/>
        </w:rPr>
        <w:t>ANEXO NO. 2</w:t>
      </w:r>
    </w:p>
    <w:p w:rsidR="00BC1CC0" w:rsidRPr="00822BC8" w:rsidRDefault="00BC1CC0" w:rsidP="00BC1CC0">
      <w:pPr>
        <w:spacing w:after="0" w:line="240" w:lineRule="auto"/>
        <w:jc w:val="center"/>
        <w:rPr>
          <w:rFonts w:cs="Arial"/>
          <w:b/>
          <w:sz w:val="16"/>
        </w:rPr>
      </w:pPr>
      <w:r w:rsidRPr="00822BC8">
        <w:rPr>
          <w:rFonts w:cs="Arial"/>
          <w:b/>
          <w:sz w:val="16"/>
        </w:rPr>
        <w:t xml:space="preserve">RAZÓN SOCIAL </w:t>
      </w:r>
      <w:r w:rsidR="00372788">
        <w:rPr>
          <w:rFonts w:cs="Arial"/>
          <w:b/>
          <w:sz w:val="16"/>
        </w:rPr>
        <w:t>(</w:t>
      </w:r>
      <w:r w:rsidRPr="00822BC8">
        <w:rPr>
          <w:rFonts w:cs="Arial"/>
          <w:b/>
          <w:sz w:val="16"/>
        </w:rPr>
        <w:t>EN HOJA MEMBRETADA DEL LICITANTE)</w:t>
      </w:r>
    </w:p>
    <w:p w:rsidR="00362E41" w:rsidRPr="00822BC8" w:rsidRDefault="00362E41" w:rsidP="00362E41">
      <w:pPr>
        <w:spacing w:after="0" w:line="240" w:lineRule="auto"/>
        <w:jc w:val="right"/>
        <w:rPr>
          <w:rFonts w:cs="Arial"/>
          <w:sz w:val="16"/>
        </w:rPr>
      </w:pPr>
      <w:r w:rsidRPr="00822BC8">
        <w:rPr>
          <w:rFonts w:cs="Arial"/>
          <w:sz w:val="16"/>
        </w:rPr>
        <w:t xml:space="preserve">MÉXICO,  D.F.,  A                DE                         </w:t>
      </w:r>
      <w:r w:rsidR="0083641C" w:rsidRPr="00822BC8">
        <w:rPr>
          <w:rFonts w:cs="Arial"/>
          <w:sz w:val="16"/>
        </w:rPr>
        <w:t xml:space="preserve">                        DEL 2011</w:t>
      </w:r>
      <w:r w:rsidRPr="00822BC8">
        <w:rPr>
          <w:rFonts w:cs="Arial"/>
          <w:sz w:val="16"/>
        </w:rPr>
        <w:t>.</w:t>
      </w:r>
    </w:p>
    <w:p w:rsidR="00362E41" w:rsidRPr="00822BC8" w:rsidRDefault="00362E41" w:rsidP="00362E41">
      <w:pPr>
        <w:spacing w:after="0" w:line="240" w:lineRule="auto"/>
        <w:rPr>
          <w:rFonts w:cs="Arial"/>
          <w:sz w:val="16"/>
        </w:rPr>
      </w:pPr>
      <w:r w:rsidRPr="00822BC8">
        <w:rPr>
          <w:rFonts w:cs="Arial"/>
          <w:sz w:val="16"/>
        </w:rPr>
        <w:t>C.P. VÍCTOR ASPEITIA SALAZAR</w:t>
      </w:r>
    </w:p>
    <w:p w:rsidR="00362E41" w:rsidRPr="00822BC8" w:rsidRDefault="00362E41" w:rsidP="00362E41">
      <w:pPr>
        <w:spacing w:after="0" w:line="240" w:lineRule="auto"/>
        <w:rPr>
          <w:rFonts w:cs="Arial"/>
          <w:sz w:val="16"/>
        </w:rPr>
      </w:pPr>
      <w:r w:rsidRPr="00822BC8">
        <w:rPr>
          <w:rFonts w:cs="Arial"/>
          <w:sz w:val="16"/>
        </w:rPr>
        <w:t>SUBDIRECTOR DE RECURSOS MATERIALES</w:t>
      </w:r>
    </w:p>
    <w:p w:rsidR="00362E41" w:rsidRPr="00822BC8" w:rsidRDefault="00362E41" w:rsidP="00362E41">
      <w:pPr>
        <w:spacing w:after="0" w:line="240" w:lineRule="auto"/>
        <w:rPr>
          <w:rFonts w:cs="Arial"/>
          <w:sz w:val="16"/>
        </w:rPr>
      </w:pPr>
      <w:r w:rsidRPr="00822BC8">
        <w:rPr>
          <w:rFonts w:cs="Arial"/>
          <w:sz w:val="16"/>
        </w:rPr>
        <w:t>CENTRO DE INVESTIGACIÓN Y DE ESTUDIOS AVANZADOS DEL INSTITUTO POLITÉCNICO NACIONAL</w:t>
      </w:r>
    </w:p>
    <w:p w:rsidR="00362E41" w:rsidRPr="00822BC8" w:rsidRDefault="00362E41" w:rsidP="00362E41">
      <w:pPr>
        <w:spacing w:after="0" w:line="240" w:lineRule="auto"/>
        <w:rPr>
          <w:rFonts w:cs="Arial"/>
          <w:sz w:val="16"/>
        </w:rPr>
      </w:pPr>
      <w:r w:rsidRPr="00822BC8">
        <w:rPr>
          <w:rFonts w:cs="Arial"/>
          <w:sz w:val="16"/>
          <w:lang w:val="pt-BR"/>
        </w:rPr>
        <w:t>AV. INSTITUTO POLITÉCNICO NACIONAL</w:t>
      </w:r>
      <w:proofErr w:type="gramStart"/>
      <w:r w:rsidRPr="00822BC8">
        <w:rPr>
          <w:rFonts w:cs="Arial"/>
          <w:sz w:val="16"/>
          <w:lang w:val="pt-BR"/>
        </w:rPr>
        <w:t xml:space="preserve">  </w:t>
      </w:r>
      <w:proofErr w:type="gramEnd"/>
      <w:r w:rsidRPr="00822BC8">
        <w:rPr>
          <w:rFonts w:cs="Arial"/>
          <w:sz w:val="16"/>
          <w:lang w:val="pt-BR"/>
        </w:rPr>
        <w:t xml:space="preserve">NO.  </w:t>
      </w:r>
      <w:r w:rsidRPr="00822BC8">
        <w:rPr>
          <w:rFonts w:cs="Arial"/>
          <w:sz w:val="16"/>
        </w:rPr>
        <w:t>2508   PLANTA BAJA</w:t>
      </w:r>
    </w:p>
    <w:p w:rsidR="00362E41" w:rsidRPr="00822BC8" w:rsidRDefault="00362E41" w:rsidP="00362E41">
      <w:pPr>
        <w:spacing w:after="0" w:line="240" w:lineRule="auto"/>
      </w:pPr>
      <w:r w:rsidRPr="00822BC8">
        <w:rPr>
          <w:rFonts w:cs="Arial"/>
          <w:sz w:val="16"/>
        </w:rPr>
        <w:t>COL. SAN PEDRO ZACATENCO MÉXICO,  D.F.</w:t>
      </w:r>
    </w:p>
    <w:tbl>
      <w:tblPr>
        <w:tblW w:w="12724" w:type="dxa"/>
        <w:tblLayout w:type="fixed"/>
        <w:tblLook w:val="0000"/>
      </w:tblPr>
      <w:tblGrid>
        <w:gridCol w:w="1384"/>
        <w:gridCol w:w="1075"/>
        <w:gridCol w:w="59"/>
        <w:gridCol w:w="4678"/>
        <w:gridCol w:w="1417"/>
        <w:gridCol w:w="1276"/>
        <w:gridCol w:w="120"/>
        <w:gridCol w:w="1156"/>
        <w:gridCol w:w="1559"/>
      </w:tblGrid>
      <w:tr w:rsidR="00362E41" w:rsidRPr="00822BC8" w:rsidTr="00694565">
        <w:trPr>
          <w:cantSplit/>
        </w:trPr>
        <w:tc>
          <w:tcPr>
            <w:tcW w:w="2518" w:type="dxa"/>
            <w:gridSpan w:val="3"/>
          </w:tcPr>
          <w:p w:rsidR="00362E41" w:rsidRPr="00822BC8" w:rsidRDefault="00362E41" w:rsidP="00694565">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362E41" w:rsidRPr="00822BC8" w:rsidRDefault="00362E41" w:rsidP="00694565">
            <w:pPr>
              <w:jc w:val="center"/>
              <w:rPr>
                <w:sz w:val="16"/>
              </w:rPr>
            </w:pPr>
            <w:r w:rsidRPr="00822BC8">
              <w:rPr>
                <w:sz w:val="16"/>
              </w:rPr>
              <w:t>Resumen de propuestas</w:t>
            </w:r>
          </w:p>
        </w:tc>
        <w:tc>
          <w:tcPr>
            <w:tcW w:w="2715" w:type="dxa"/>
            <w:gridSpan w:val="2"/>
          </w:tcPr>
          <w:p w:rsidR="00362E41" w:rsidRPr="00822BC8" w:rsidRDefault="00362E41" w:rsidP="00694565">
            <w:pPr>
              <w:jc w:val="center"/>
              <w:rPr>
                <w:sz w:val="16"/>
              </w:rPr>
            </w:pPr>
          </w:p>
        </w:tc>
      </w:tr>
      <w:tr w:rsidR="00362E41" w:rsidRPr="00822BC8" w:rsidTr="00694565">
        <w:trPr>
          <w:cantSplit/>
        </w:trPr>
        <w:tc>
          <w:tcPr>
            <w:tcW w:w="1384" w:type="dxa"/>
            <w:tcBorders>
              <w:top w:val="double" w:sz="6" w:space="0" w:color="auto"/>
              <w:left w:val="double" w:sz="6" w:space="0" w:color="auto"/>
              <w:bottom w:val="double" w:sz="6" w:space="0" w:color="auto"/>
            </w:tcBorders>
          </w:tcPr>
          <w:p w:rsidR="00362E41" w:rsidRPr="00822BC8" w:rsidRDefault="00362E41" w:rsidP="00694565">
            <w:pPr>
              <w:jc w:val="center"/>
              <w:rPr>
                <w:sz w:val="16"/>
              </w:rPr>
            </w:pPr>
            <w:r w:rsidRPr="00822BC8">
              <w:rPr>
                <w:sz w:val="16"/>
              </w:rPr>
              <w:t>No. de</w:t>
            </w:r>
          </w:p>
          <w:p w:rsidR="00362E41" w:rsidRPr="00822BC8" w:rsidRDefault="00362E41" w:rsidP="00694565">
            <w:pPr>
              <w:jc w:val="center"/>
              <w:rPr>
                <w:sz w:val="16"/>
              </w:rPr>
            </w:pPr>
            <w:r w:rsidRPr="00822BC8">
              <w:rPr>
                <w:sz w:val="16"/>
              </w:rPr>
              <w:t>partida</w:t>
            </w:r>
          </w:p>
          <w:p w:rsidR="00362E41" w:rsidRPr="00822BC8" w:rsidRDefault="00362E41" w:rsidP="00694565">
            <w:pPr>
              <w:jc w:val="center"/>
              <w:rPr>
                <w:sz w:val="16"/>
              </w:rPr>
            </w:pPr>
          </w:p>
        </w:tc>
        <w:tc>
          <w:tcPr>
            <w:tcW w:w="5812" w:type="dxa"/>
            <w:gridSpan w:val="3"/>
            <w:tcBorders>
              <w:top w:val="double" w:sz="6" w:space="0" w:color="auto"/>
              <w:left w:val="double" w:sz="6" w:space="0" w:color="auto"/>
              <w:bottom w:val="double" w:sz="6" w:space="0" w:color="auto"/>
            </w:tcBorders>
          </w:tcPr>
          <w:p w:rsidR="00362E41" w:rsidRPr="00822BC8" w:rsidRDefault="00362E41" w:rsidP="00694565">
            <w:pPr>
              <w:jc w:val="center"/>
              <w:rPr>
                <w:sz w:val="16"/>
              </w:rPr>
            </w:pPr>
          </w:p>
          <w:p w:rsidR="00362E41" w:rsidRPr="00822BC8" w:rsidRDefault="00362E41" w:rsidP="00694565">
            <w:pPr>
              <w:jc w:val="center"/>
              <w:rPr>
                <w:sz w:val="16"/>
              </w:rPr>
            </w:pPr>
            <w:r w:rsidRPr="00822BC8">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362E41" w:rsidRPr="00822BC8" w:rsidRDefault="00362E41" w:rsidP="00694565">
            <w:pPr>
              <w:jc w:val="center"/>
              <w:rPr>
                <w:sz w:val="16"/>
              </w:rPr>
            </w:pPr>
            <w:r w:rsidRPr="00822BC8">
              <w:rPr>
                <w:sz w:val="16"/>
              </w:rPr>
              <w:t>Unidad</w:t>
            </w:r>
          </w:p>
          <w:p w:rsidR="00362E41" w:rsidRPr="00822BC8" w:rsidRDefault="00362E41" w:rsidP="00694565">
            <w:pPr>
              <w:jc w:val="center"/>
              <w:rPr>
                <w:sz w:val="16"/>
              </w:rPr>
            </w:pPr>
            <w:r w:rsidRPr="00822BC8">
              <w:rPr>
                <w:sz w:val="16"/>
              </w:rPr>
              <w:t>de</w:t>
            </w:r>
          </w:p>
          <w:p w:rsidR="00362E41" w:rsidRPr="00822BC8" w:rsidRDefault="00362E41" w:rsidP="00694565">
            <w:pPr>
              <w:jc w:val="center"/>
              <w:rPr>
                <w:sz w:val="16"/>
              </w:rPr>
            </w:pPr>
            <w:r w:rsidRPr="00822BC8">
              <w:rPr>
                <w:sz w:val="16"/>
              </w:rPr>
              <w:t>medida</w:t>
            </w:r>
          </w:p>
        </w:tc>
        <w:tc>
          <w:tcPr>
            <w:tcW w:w="1276" w:type="dxa"/>
            <w:tcBorders>
              <w:top w:val="double" w:sz="6" w:space="0" w:color="auto"/>
              <w:left w:val="double" w:sz="6" w:space="0" w:color="auto"/>
              <w:bottom w:val="double" w:sz="6" w:space="0" w:color="auto"/>
              <w:right w:val="double" w:sz="6" w:space="0" w:color="auto"/>
            </w:tcBorders>
          </w:tcPr>
          <w:p w:rsidR="00362E41" w:rsidRPr="00822BC8" w:rsidRDefault="00362E41" w:rsidP="00694565">
            <w:pPr>
              <w:jc w:val="center"/>
              <w:rPr>
                <w:sz w:val="16"/>
              </w:rPr>
            </w:pPr>
            <w:r w:rsidRPr="00822BC8">
              <w:rPr>
                <w:sz w:val="16"/>
              </w:rPr>
              <w:t>Cantidad</w:t>
            </w:r>
          </w:p>
        </w:tc>
        <w:tc>
          <w:tcPr>
            <w:tcW w:w="1276" w:type="dxa"/>
            <w:gridSpan w:val="2"/>
            <w:tcBorders>
              <w:top w:val="double" w:sz="6" w:space="0" w:color="auto"/>
              <w:right w:val="double" w:sz="6" w:space="0" w:color="auto"/>
            </w:tcBorders>
          </w:tcPr>
          <w:p w:rsidR="00362E41" w:rsidRPr="00822BC8" w:rsidRDefault="00362E41" w:rsidP="00694565">
            <w:pPr>
              <w:jc w:val="center"/>
              <w:rPr>
                <w:sz w:val="16"/>
              </w:rPr>
            </w:pPr>
            <w:r w:rsidRPr="00822BC8">
              <w:rPr>
                <w:sz w:val="16"/>
              </w:rPr>
              <w:t>Precio unitario</w:t>
            </w:r>
          </w:p>
          <w:p w:rsidR="00362E41" w:rsidRPr="00822BC8" w:rsidRDefault="00362E41" w:rsidP="00694565">
            <w:pPr>
              <w:jc w:val="center"/>
              <w:rPr>
                <w:sz w:val="16"/>
              </w:rPr>
            </w:pPr>
            <w:r w:rsidRPr="00822BC8">
              <w:rPr>
                <w:sz w:val="16"/>
              </w:rPr>
              <w:t xml:space="preserve">$ </w:t>
            </w:r>
          </w:p>
        </w:tc>
        <w:tc>
          <w:tcPr>
            <w:tcW w:w="1559" w:type="dxa"/>
            <w:tcBorders>
              <w:top w:val="double" w:sz="6" w:space="0" w:color="auto"/>
              <w:right w:val="double" w:sz="6" w:space="0" w:color="auto"/>
            </w:tcBorders>
          </w:tcPr>
          <w:p w:rsidR="00362E41" w:rsidRPr="00822BC8" w:rsidRDefault="00362E41" w:rsidP="00694565">
            <w:pPr>
              <w:jc w:val="center"/>
              <w:rPr>
                <w:sz w:val="16"/>
              </w:rPr>
            </w:pPr>
            <w:r w:rsidRPr="00822BC8">
              <w:rPr>
                <w:sz w:val="16"/>
              </w:rPr>
              <w:t>Precio total</w:t>
            </w:r>
          </w:p>
          <w:p w:rsidR="00362E41" w:rsidRPr="00822BC8" w:rsidRDefault="00362E41" w:rsidP="00694565">
            <w:pPr>
              <w:jc w:val="center"/>
              <w:rPr>
                <w:sz w:val="16"/>
              </w:rPr>
            </w:pPr>
            <w:r w:rsidRPr="00822BC8">
              <w:rPr>
                <w:sz w:val="16"/>
              </w:rPr>
              <w:t xml:space="preserve">$ </w:t>
            </w:r>
          </w:p>
        </w:tc>
      </w:tr>
      <w:tr w:rsidR="00362E41" w:rsidRPr="00822BC8" w:rsidTr="00694565">
        <w:trPr>
          <w:cantSplit/>
        </w:trPr>
        <w:tc>
          <w:tcPr>
            <w:tcW w:w="1384" w:type="dxa"/>
            <w:tcBorders>
              <w:left w:val="double" w:sz="6" w:space="0" w:color="auto"/>
            </w:tcBorders>
          </w:tcPr>
          <w:p w:rsidR="00362E41" w:rsidRPr="00822BC8" w:rsidRDefault="00362E41" w:rsidP="00694565">
            <w:pPr>
              <w:rPr>
                <w:sz w:val="16"/>
              </w:rPr>
            </w:pPr>
          </w:p>
          <w:p w:rsidR="00362E41" w:rsidRPr="00822BC8" w:rsidRDefault="00362E41" w:rsidP="00694565">
            <w:pPr>
              <w:rPr>
                <w:sz w:val="16"/>
              </w:rPr>
            </w:pPr>
          </w:p>
          <w:p w:rsidR="00362E41" w:rsidRPr="00822BC8" w:rsidRDefault="00362E41" w:rsidP="00694565">
            <w:pPr>
              <w:rPr>
                <w:sz w:val="16"/>
              </w:rPr>
            </w:pPr>
          </w:p>
        </w:tc>
        <w:tc>
          <w:tcPr>
            <w:tcW w:w="5812" w:type="dxa"/>
            <w:gridSpan w:val="3"/>
            <w:tcBorders>
              <w:left w:val="double" w:sz="6" w:space="0" w:color="auto"/>
            </w:tcBorders>
          </w:tcPr>
          <w:p w:rsidR="00362E41" w:rsidRPr="00822BC8" w:rsidRDefault="00362E41" w:rsidP="00694565">
            <w:pPr>
              <w:rPr>
                <w:sz w:val="16"/>
              </w:rPr>
            </w:pPr>
          </w:p>
          <w:p w:rsidR="00362E41" w:rsidRPr="00822BC8" w:rsidRDefault="00362E41" w:rsidP="00694565">
            <w:pPr>
              <w:rPr>
                <w:sz w:val="16"/>
              </w:rPr>
            </w:pPr>
          </w:p>
        </w:tc>
        <w:tc>
          <w:tcPr>
            <w:tcW w:w="1417" w:type="dxa"/>
            <w:tcBorders>
              <w:left w:val="double" w:sz="6" w:space="0" w:color="auto"/>
              <w:right w:val="double" w:sz="6" w:space="0" w:color="auto"/>
            </w:tcBorders>
          </w:tcPr>
          <w:p w:rsidR="00362E41" w:rsidRPr="00822BC8" w:rsidRDefault="00362E41" w:rsidP="00694565">
            <w:pPr>
              <w:rPr>
                <w:sz w:val="16"/>
              </w:rPr>
            </w:pPr>
          </w:p>
        </w:tc>
        <w:tc>
          <w:tcPr>
            <w:tcW w:w="1276" w:type="dxa"/>
            <w:tcBorders>
              <w:left w:val="double" w:sz="6" w:space="0" w:color="auto"/>
              <w:right w:val="double" w:sz="6" w:space="0" w:color="auto"/>
            </w:tcBorders>
          </w:tcPr>
          <w:p w:rsidR="00362E41" w:rsidRPr="00822BC8" w:rsidRDefault="00362E41" w:rsidP="00694565">
            <w:pPr>
              <w:rPr>
                <w:sz w:val="16"/>
              </w:rPr>
            </w:pPr>
          </w:p>
        </w:tc>
        <w:tc>
          <w:tcPr>
            <w:tcW w:w="1276" w:type="dxa"/>
            <w:gridSpan w:val="2"/>
            <w:tcBorders>
              <w:top w:val="double" w:sz="6" w:space="0" w:color="auto"/>
              <w:right w:val="double" w:sz="6" w:space="0" w:color="auto"/>
            </w:tcBorders>
          </w:tcPr>
          <w:p w:rsidR="00362E41" w:rsidRPr="00822BC8" w:rsidRDefault="00362E41" w:rsidP="00694565">
            <w:pPr>
              <w:rPr>
                <w:sz w:val="16"/>
              </w:rPr>
            </w:pPr>
          </w:p>
        </w:tc>
        <w:tc>
          <w:tcPr>
            <w:tcW w:w="1559" w:type="dxa"/>
            <w:tcBorders>
              <w:top w:val="double" w:sz="6" w:space="0" w:color="auto"/>
              <w:right w:val="double" w:sz="6" w:space="0" w:color="auto"/>
            </w:tcBorders>
          </w:tcPr>
          <w:p w:rsidR="00362E41" w:rsidRPr="00822BC8" w:rsidRDefault="00362E41" w:rsidP="00694565">
            <w:pPr>
              <w:rPr>
                <w:sz w:val="16"/>
              </w:rPr>
            </w:pPr>
          </w:p>
        </w:tc>
      </w:tr>
      <w:tr w:rsidR="00362E41" w:rsidRPr="00822BC8" w:rsidTr="009C04B9">
        <w:trPr>
          <w:cantSplit/>
          <w:trHeight w:val="267"/>
        </w:trPr>
        <w:tc>
          <w:tcPr>
            <w:tcW w:w="1384" w:type="dxa"/>
            <w:tcBorders>
              <w:left w:val="double" w:sz="6" w:space="0" w:color="auto"/>
              <w:bottom w:val="double" w:sz="6" w:space="0" w:color="auto"/>
            </w:tcBorders>
          </w:tcPr>
          <w:p w:rsidR="00362E41" w:rsidRPr="00822BC8" w:rsidRDefault="00362E41" w:rsidP="00694565">
            <w:pPr>
              <w:rPr>
                <w:sz w:val="16"/>
              </w:rPr>
            </w:pPr>
          </w:p>
        </w:tc>
        <w:tc>
          <w:tcPr>
            <w:tcW w:w="5812" w:type="dxa"/>
            <w:gridSpan w:val="3"/>
            <w:tcBorders>
              <w:left w:val="double" w:sz="6" w:space="0" w:color="auto"/>
              <w:bottom w:val="double" w:sz="6" w:space="0" w:color="auto"/>
            </w:tcBorders>
          </w:tcPr>
          <w:p w:rsidR="00362E41" w:rsidRPr="00822BC8" w:rsidRDefault="00362E41" w:rsidP="00694565">
            <w:pPr>
              <w:rPr>
                <w:sz w:val="16"/>
              </w:rPr>
            </w:pPr>
          </w:p>
        </w:tc>
        <w:tc>
          <w:tcPr>
            <w:tcW w:w="1417" w:type="dxa"/>
            <w:tcBorders>
              <w:left w:val="double" w:sz="6" w:space="0" w:color="auto"/>
              <w:bottom w:val="double" w:sz="6" w:space="0" w:color="auto"/>
              <w:right w:val="double" w:sz="6" w:space="0" w:color="auto"/>
            </w:tcBorders>
          </w:tcPr>
          <w:p w:rsidR="00362E41" w:rsidRPr="00822BC8" w:rsidRDefault="00362E41" w:rsidP="00694565">
            <w:pPr>
              <w:rPr>
                <w:sz w:val="16"/>
              </w:rPr>
            </w:pPr>
          </w:p>
        </w:tc>
        <w:tc>
          <w:tcPr>
            <w:tcW w:w="1276" w:type="dxa"/>
            <w:tcBorders>
              <w:left w:val="double" w:sz="6" w:space="0" w:color="auto"/>
              <w:bottom w:val="double" w:sz="6" w:space="0" w:color="auto"/>
              <w:right w:val="double" w:sz="6" w:space="0" w:color="auto"/>
            </w:tcBorders>
          </w:tcPr>
          <w:p w:rsidR="00362E41" w:rsidRPr="00822BC8" w:rsidRDefault="00362E41" w:rsidP="00694565">
            <w:pPr>
              <w:rPr>
                <w:sz w:val="16"/>
              </w:rPr>
            </w:pPr>
          </w:p>
        </w:tc>
        <w:tc>
          <w:tcPr>
            <w:tcW w:w="1276" w:type="dxa"/>
            <w:gridSpan w:val="2"/>
            <w:tcBorders>
              <w:bottom w:val="double" w:sz="6" w:space="0" w:color="auto"/>
              <w:right w:val="double" w:sz="6" w:space="0" w:color="auto"/>
            </w:tcBorders>
          </w:tcPr>
          <w:p w:rsidR="00362E41" w:rsidRPr="00822BC8" w:rsidRDefault="00362E41" w:rsidP="00694565">
            <w:pPr>
              <w:rPr>
                <w:sz w:val="16"/>
              </w:rPr>
            </w:pPr>
          </w:p>
        </w:tc>
        <w:tc>
          <w:tcPr>
            <w:tcW w:w="1559" w:type="dxa"/>
            <w:tcBorders>
              <w:bottom w:val="double" w:sz="6" w:space="0" w:color="auto"/>
              <w:right w:val="double" w:sz="6" w:space="0" w:color="auto"/>
            </w:tcBorders>
          </w:tcPr>
          <w:p w:rsidR="00362E41" w:rsidRPr="00822BC8" w:rsidRDefault="00362E41" w:rsidP="00694565">
            <w:pPr>
              <w:rPr>
                <w:sz w:val="16"/>
              </w:rPr>
            </w:pPr>
          </w:p>
        </w:tc>
      </w:tr>
      <w:tr w:rsidR="00362E41" w:rsidRPr="00822BC8" w:rsidTr="00694565">
        <w:trPr>
          <w:cantSplit/>
        </w:trPr>
        <w:tc>
          <w:tcPr>
            <w:tcW w:w="1384" w:type="dxa"/>
            <w:tcBorders>
              <w:left w:val="double" w:sz="6" w:space="0" w:color="auto"/>
            </w:tcBorders>
          </w:tcPr>
          <w:p w:rsidR="00362E41" w:rsidRPr="00822BC8" w:rsidRDefault="00362E41" w:rsidP="00694565">
            <w:pPr>
              <w:rPr>
                <w:sz w:val="16"/>
              </w:rPr>
            </w:pPr>
            <w:r w:rsidRPr="00822BC8">
              <w:rPr>
                <w:sz w:val="16"/>
              </w:rPr>
              <w:t>Subtotal</w:t>
            </w:r>
          </w:p>
        </w:tc>
        <w:tc>
          <w:tcPr>
            <w:tcW w:w="5812" w:type="dxa"/>
            <w:gridSpan w:val="3"/>
          </w:tcPr>
          <w:p w:rsidR="00362E41" w:rsidRPr="00822BC8" w:rsidRDefault="00362E41" w:rsidP="00694565">
            <w:pPr>
              <w:rPr>
                <w:sz w:val="16"/>
              </w:rPr>
            </w:pPr>
          </w:p>
        </w:tc>
        <w:tc>
          <w:tcPr>
            <w:tcW w:w="5528" w:type="dxa"/>
            <w:gridSpan w:val="5"/>
            <w:tcBorders>
              <w:right w:val="double" w:sz="6" w:space="0" w:color="auto"/>
            </w:tcBorders>
          </w:tcPr>
          <w:p w:rsidR="00362E41" w:rsidRPr="00822BC8" w:rsidRDefault="00362E41" w:rsidP="00694565">
            <w:pPr>
              <w:jc w:val="right"/>
              <w:rPr>
                <w:sz w:val="16"/>
              </w:rPr>
            </w:pPr>
            <w:r w:rsidRPr="00822BC8">
              <w:rPr>
                <w:sz w:val="16"/>
              </w:rPr>
              <w:t xml:space="preserve">                                                                                ____________</w:t>
            </w:r>
          </w:p>
        </w:tc>
      </w:tr>
      <w:tr w:rsidR="00362E41" w:rsidRPr="00822BC8" w:rsidTr="00694565">
        <w:trPr>
          <w:cantSplit/>
        </w:trPr>
        <w:tc>
          <w:tcPr>
            <w:tcW w:w="1384" w:type="dxa"/>
            <w:tcBorders>
              <w:left w:val="double" w:sz="6" w:space="0" w:color="auto"/>
            </w:tcBorders>
          </w:tcPr>
          <w:p w:rsidR="00362E41" w:rsidRPr="00822BC8" w:rsidRDefault="00362E41" w:rsidP="00694565">
            <w:pPr>
              <w:rPr>
                <w:sz w:val="16"/>
              </w:rPr>
            </w:pPr>
            <w:r w:rsidRPr="00822BC8">
              <w:rPr>
                <w:sz w:val="16"/>
              </w:rPr>
              <w:t xml:space="preserve">+16% I.V.A. </w:t>
            </w:r>
          </w:p>
        </w:tc>
        <w:tc>
          <w:tcPr>
            <w:tcW w:w="5812" w:type="dxa"/>
            <w:gridSpan w:val="3"/>
          </w:tcPr>
          <w:p w:rsidR="00362E41" w:rsidRPr="00822BC8" w:rsidRDefault="00362E41" w:rsidP="00694565">
            <w:pPr>
              <w:rPr>
                <w:sz w:val="16"/>
              </w:rPr>
            </w:pPr>
          </w:p>
        </w:tc>
        <w:tc>
          <w:tcPr>
            <w:tcW w:w="5528" w:type="dxa"/>
            <w:gridSpan w:val="5"/>
            <w:tcBorders>
              <w:right w:val="double" w:sz="6" w:space="0" w:color="auto"/>
            </w:tcBorders>
          </w:tcPr>
          <w:p w:rsidR="00362E41" w:rsidRPr="00822BC8" w:rsidRDefault="00362E41" w:rsidP="00694565">
            <w:pPr>
              <w:jc w:val="right"/>
              <w:rPr>
                <w:sz w:val="16"/>
              </w:rPr>
            </w:pPr>
            <w:r w:rsidRPr="00822BC8">
              <w:rPr>
                <w:sz w:val="16"/>
              </w:rPr>
              <w:t xml:space="preserve">                                                                                ____________</w:t>
            </w:r>
          </w:p>
        </w:tc>
      </w:tr>
      <w:tr w:rsidR="00362E41" w:rsidRPr="00822BC8" w:rsidTr="00694565">
        <w:trPr>
          <w:cantSplit/>
        </w:trPr>
        <w:tc>
          <w:tcPr>
            <w:tcW w:w="1384" w:type="dxa"/>
            <w:tcBorders>
              <w:left w:val="double" w:sz="6" w:space="0" w:color="auto"/>
            </w:tcBorders>
          </w:tcPr>
          <w:p w:rsidR="00362E41" w:rsidRPr="00822BC8" w:rsidRDefault="00362E41" w:rsidP="00694565">
            <w:pPr>
              <w:rPr>
                <w:sz w:val="16"/>
              </w:rPr>
            </w:pPr>
            <w:r w:rsidRPr="00822BC8">
              <w:rPr>
                <w:sz w:val="16"/>
              </w:rPr>
              <w:t>Total</w:t>
            </w:r>
          </w:p>
        </w:tc>
        <w:tc>
          <w:tcPr>
            <w:tcW w:w="5812" w:type="dxa"/>
            <w:gridSpan w:val="3"/>
          </w:tcPr>
          <w:p w:rsidR="00362E41" w:rsidRPr="00822BC8" w:rsidRDefault="00362E41" w:rsidP="00694565">
            <w:pPr>
              <w:rPr>
                <w:sz w:val="16"/>
              </w:rPr>
            </w:pPr>
          </w:p>
        </w:tc>
        <w:tc>
          <w:tcPr>
            <w:tcW w:w="5528" w:type="dxa"/>
            <w:gridSpan w:val="5"/>
            <w:tcBorders>
              <w:right w:val="double" w:sz="6" w:space="0" w:color="auto"/>
            </w:tcBorders>
          </w:tcPr>
          <w:p w:rsidR="00362E41" w:rsidRPr="00822BC8" w:rsidRDefault="00362E41" w:rsidP="00694565">
            <w:pPr>
              <w:jc w:val="right"/>
              <w:rPr>
                <w:sz w:val="16"/>
              </w:rPr>
            </w:pPr>
            <w:r w:rsidRPr="00822BC8">
              <w:rPr>
                <w:sz w:val="16"/>
              </w:rPr>
              <w:t>____________</w:t>
            </w:r>
          </w:p>
        </w:tc>
      </w:tr>
      <w:tr w:rsidR="00362E41" w:rsidRPr="00822BC8" w:rsidTr="00694565">
        <w:trPr>
          <w:cantSplit/>
        </w:trPr>
        <w:tc>
          <w:tcPr>
            <w:tcW w:w="2459" w:type="dxa"/>
            <w:gridSpan w:val="2"/>
            <w:tcBorders>
              <w:left w:val="double" w:sz="6" w:space="0" w:color="auto"/>
              <w:bottom w:val="double" w:sz="6" w:space="0" w:color="auto"/>
            </w:tcBorders>
          </w:tcPr>
          <w:p w:rsidR="00362E41" w:rsidRPr="00822BC8" w:rsidRDefault="00362E41" w:rsidP="00694565">
            <w:pPr>
              <w:rPr>
                <w:sz w:val="16"/>
              </w:rPr>
            </w:pPr>
            <w:r w:rsidRPr="00822BC8">
              <w:rPr>
                <w:sz w:val="16"/>
              </w:rPr>
              <w:t>Total con letra</w:t>
            </w:r>
          </w:p>
        </w:tc>
        <w:tc>
          <w:tcPr>
            <w:tcW w:w="10265" w:type="dxa"/>
            <w:gridSpan w:val="7"/>
            <w:tcBorders>
              <w:bottom w:val="double" w:sz="6" w:space="0" w:color="auto"/>
              <w:right w:val="double" w:sz="6" w:space="0" w:color="auto"/>
            </w:tcBorders>
          </w:tcPr>
          <w:p w:rsidR="00362E41" w:rsidRPr="00822BC8" w:rsidRDefault="00362E41" w:rsidP="00694565">
            <w:pPr>
              <w:rPr>
                <w:sz w:val="16"/>
              </w:rPr>
            </w:pPr>
            <w:r w:rsidRPr="00822BC8">
              <w:rPr>
                <w:sz w:val="16"/>
              </w:rPr>
              <w:t>__________________________________________________________________________________________________________</w:t>
            </w:r>
          </w:p>
        </w:tc>
      </w:tr>
    </w:tbl>
    <w:p w:rsidR="00362E41" w:rsidRPr="009C04B9" w:rsidRDefault="00362E41" w:rsidP="009C04B9">
      <w:pPr>
        <w:widowControl w:val="0"/>
        <w:spacing w:after="0" w:line="240" w:lineRule="auto"/>
        <w:jc w:val="left"/>
        <w:rPr>
          <w:rFonts w:eastAsia="Times New Roman" w:cs="Arial"/>
          <w:b/>
          <w:sz w:val="16"/>
          <w:szCs w:val="20"/>
          <w:lang w:val="es-ES_tradnl" w:eastAsia="es-ES"/>
        </w:rPr>
      </w:pPr>
      <w:r w:rsidRPr="00822BC8">
        <w:rPr>
          <w:rFonts w:cs="Arial"/>
          <w:sz w:val="16"/>
        </w:rPr>
        <w:t xml:space="preserve">MANIFESTAMOS A ESA INSTITUCIÓN CONVOCANTE QUE ESTAMOS DE ACUERDO EN TODOS LOS PUNTOS ESTIPULADOS EN LAS BASES DE LA </w:t>
      </w:r>
      <w:r w:rsidR="00825A71" w:rsidRPr="00822BC8">
        <w:rPr>
          <w:rFonts w:cs="Arial"/>
          <w:sz w:val="16"/>
        </w:rPr>
        <w:t>LICITACIÓN PÚBLICA NACIONAL</w:t>
      </w:r>
      <w:r w:rsidR="009C04B9">
        <w:rPr>
          <w:rFonts w:cs="Arial"/>
          <w:sz w:val="16"/>
        </w:rPr>
        <w:t xml:space="preserve"> </w:t>
      </w:r>
      <w:r w:rsidR="009C04B9" w:rsidRPr="00822BC8">
        <w:rPr>
          <w:rFonts w:eastAsia="Times New Roman" w:cs="Arial"/>
          <w:b/>
          <w:sz w:val="16"/>
          <w:szCs w:val="20"/>
          <w:lang w:val="es-ES_tradnl" w:eastAsia="es-ES"/>
        </w:rPr>
        <w:t xml:space="preserve">No. </w:t>
      </w:r>
      <w:r w:rsidR="009C04B9">
        <w:rPr>
          <w:rFonts w:eastAsia="Times New Roman" w:cs="Arial"/>
          <w:b/>
          <w:sz w:val="16"/>
          <w:szCs w:val="20"/>
          <w:lang w:val="es-ES_tradnl" w:eastAsia="es-ES"/>
        </w:rPr>
        <w:t>LA-011L4J999-N529-2011</w:t>
      </w:r>
    </w:p>
    <w:p w:rsidR="009C04B9" w:rsidRDefault="009C04B9" w:rsidP="009C04B9">
      <w:pPr>
        <w:jc w:val="center"/>
        <w:rPr>
          <w:rFonts w:cs="Arial"/>
          <w:sz w:val="16"/>
          <w:lang w:val="es-ES_tradnl"/>
        </w:rPr>
      </w:pPr>
    </w:p>
    <w:p w:rsidR="009C04B9" w:rsidRDefault="00362E41" w:rsidP="009C04B9">
      <w:pPr>
        <w:jc w:val="center"/>
        <w:rPr>
          <w:rFonts w:cs="Arial"/>
          <w:sz w:val="16"/>
          <w:lang w:val="pt-BR"/>
        </w:rPr>
      </w:pPr>
      <w:r w:rsidRPr="00822BC8">
        <w:rPr>
          <w:rFonts w:cs="Arial"/>
          <w:sz w:val="16"/>
          <w:lang w:val="pt-BR"/>
        </w:rPr>
        <w:t>A     T     E     N     T     A     M     E     N     T     E</w:t>
      </w:r>
    </w:p>
    <w:p w:rsidR="003042A3" w:rsidRPr="00822BC8" w:rsidRDefault="00372788" w:rsidP="009C04B9">
      <w:pPr>
        <w:jc w:val="center"/>
      </w:pPr>
      <w:proofErr w:type="gramStart"/>
      <w:r>
        <w:rPr>
          <w:rFonts w:cs="Arial"/>
          <w:sz w:val="16"/>
        </w:rPr>
        <w:t xml:space="preserve">( </w:t>
      </w:r>
      <w:r w:rsidR="00362E41" w:rsidRPr="00822BC8">
        <w:rPr>
          <w:rFonts w:cs="Arial"/>
          <w:sz w:val="16"/>
        </w:rPr>
        <w:t>NOMBRE</w:t>
      </w:r>
      <w:proofErr w:type="gramEnd"/>
      <w:r w:rsidR="00362E41" w:rsidRPr="00822BC8">
        <w:rPr>
          <w:rFonts w:cs="Arial"/>
          <w:sz w:val="16"/>
        </w:rPr>
        <w:t xml:space="preserve">   Y   FIRMA   DEL   REPRESENTANTE  )</w:t>
      </w:r>
    </w:p>
    <w:p w:rsidR="003042A3" w:rsidRPr="00822BC8" w:rsidRDefault="003042A3" w:rsidP="00BE71E3">
      <w:pPr>
        <w:spacing w:after="0" w:line="240" w:lineRule="auto"/>
        <w:rPr>
          <w:rFonts w:cs="Arial"/>
        </w:rPr>
        <w:sectPr w:rsidR="003042A3" w:rsidRPr="00822BC8" w:rsidSect="00FE1F9E">
          <w:footerReference w:type="even" r:id="rId10"/>
          <w:footerReference w:type="default" r:id="rId11"/>
          <w:pgSz w:w="15840" w:h="12240" w:orient="landscape" w:code="1"/>
          <w:pgMar w:top="1701" w:right="1418" w:bottom="1701" w:left="1418" w:header="709" w:footer="709" w:gutter="0"/>
          <w:cols w:space="708"/>
          <w:docGrid w:linePitch="360"/>
        </w:sectPr>
      </w:pPr>
    </w:p>
    <w:p w:rsidR="00264B3B" w:rsidRPr="00822BC8" w:rsidRDefault="00264B3B" w:rsidP="00264B3B">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lastRenderedPageBreak/>
        <w:t>Licitación Pública Nacional</w:t>
      </w:r>
    </w:p>
    <w:p w:rsidR="00264B3B" w:rsidRPr="00822BC8" w:rsidRDefault="00264B3B" w:rsidP="00264B3B">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t xml:space="preserve">No. </w:t>
      </w:r>
      <w:r>
        <w:rPr>
          <w:rFonts w:eastAsia="Times New Roman" w:cs="Arial"/>
          <w:b/>
          <w:sz w:val="16"/>
          <w:szCs w:val="20"/>
          <w:lang w:val="es-ES_tradnl" w:eastAsia="es-ES"/>
        </w:rPr>
        <w:t>LA-011L4J999-N529-2011</w:t>
      </w:r>
    </w:p>
    <w:p w:rsidR="00264B3B" w:rsidRPr="00822BC8" w:rsidRDefault="00264B3B" w:rsidP="00264B3B">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ADQUISICIÓN DE MOBILIARIO DE OFICINA</w:t>
      </w:r>
    </w:p>
    <w:p w:rsidR="00264B3B" w:rsidRPr="00822BC8" w:rsidRDefault="00264B3B" w:rsidP="00264B3B">
      <w:pPr>
        <w:widowControl w:val="0"/>
        <w:spacing w:after="0" w:line="240" w:lineRule="auto"/>
        <w:jc w:val="left"/>
        <w:rPr>
          <w:rFonts w:eastAsia="Times New Roman" w:cs="Arial"/>
          <w:sz w:val="16"/>
          <w:szCs w:val="20"/>
          <w:lang w:val="es-ES" w:eastAsia="es-ES"/>
        </w:rPr>
      </w:pPr>
    </w:p>
    <w:p w:rsidR="00362E41" w:rsidRPr="00822BC8" w:rsidRDefault="00362E41" w:rsidP="00362E41">
      <w:pPr>
        <w:spacing w:after="0" w:line="240" w:lineRule="auto"/>
        <w:jc w:val="center"/>
        <w:rPr>
          <w:rFonts w:cs="Arial"/>
          <w:b/>
          <w:sz w:val="16"/>
        </w:rPr>
      </w:pPr>
      <w:r w:rsidRPr="00822BC8">
        <w:rPr>
          <w:rFonts w:cs="Arial"/>
          <w:b/>
          <w:sz w:val="16"/>
        </w:rPr>
        <w:t>Anexo 3</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ind w:left="851" w:hanging="851"/>
        <w:rPr>
          <w:rFonts w:cs="Arial"/>
          <w:b/>
          <w:i/>
          <w:sz w:val="16"/>
        </w:rPr>
      </w:pPr>
      <w:r w:rsidRPr="00822BC8">
        <w:rPr>
          <w:rFonts w:cs="Arial"/>
          <w:b/>
          <w:i/>
          <w:sz w:val="16"/>
        </w:rPr>
        <w:t xml:space="preserve">Nota   </w:t>
      </w:r>
      <w:proofErr w:type="gramStart"/>
      <w:r w:rsidRPr="00822BC8">
        <w:rPr>
          <w:rFonts w:cs="Arial"/>
          <w:b/>
          <w:i/>
          <w:sz w:val="16"/>
        </w:rPr>
        <w:t>:  (</w:t>
      </w:r>
      <w:proofErr w:type="gramEnd"/>
      <w:r w:rsidRPr="00822BC8">
        <w:rPr>
          <w:rFonts w:cs="Arial"/>
          <w:b/>
          <w:i/>
          <w:sz w:val="16"/>
        </w:rPr>
        <w:t xml:space="preserve">Este texto deberá transcribirse en papel </w:t>
      </w:r>
      <w:proofErr w:type="spellStart"/>
      <w:r w:rsidRPr="00822BC8">
        <w:rPr>
          <w:rFonts w:cs="Arial"/>
          <w:b/>
          <w:i/>
          <w:sz w:val="16"/>
        </w:rPr>
        <w:t>membretado</w:t>
      </w:r>
      <w:proofErr w:type="spellEnd"/>
      <w:r w:rsidRPr="00822BC8">
        <w:rPr>
          <w:rFonts w:cs="Arial"/>
          <w:b/>
          <w:i/>
          <w:sz w:val="16"/>
        </w:rPr>
        <w:t xml:space="preserve"> del Licitante participante).</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jc w:val="right"/>
        <w:rPr>
          <w:rFonts w:cs="Arial"/>
          <w:b/>
          <w:sz w:val="16"/>
        </w:rPr>
      </w:pPr>
      <w:r w:rsidRPr="00822BC8">
        <w:rPr>
          <w:rFonts w:cs="Arial"/>
          <w:b/>
          <w:sz w:val="16"/>
        </w:rPr>
        <w:t>________________</w:t>
      </w:r>
      <w:proofErr w:type="gramStart"/>
      <w:r w:rsidRPr="00822BC8">
        <w:rPr>
          <w:rFonts w:cs="Arial"/>
          <w:b/>
          <w:sz w:val="16"/>
        </w:rPr>
        <w:t>_(</w:t>
      </w:r>
      <w:proofErr w:type="gramEnd"/>
      <w:r w:rsidRPr="00822BC8">
        <w:rPr>
          <w:rFonts w:cs="Arial"/>
          <w:b/>
          <w:sz w:val="16"/>
        </w:rPr>
        <w:t>fecha)</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lang w:val="es-ES_tradnl"/>
        </w:rPr>
      </w:pPr>
      <w:r w:rsidRPr="00822BC8">
        <w:rPr>
          <w:rFonts w:cs="Arial"/>
          <w:sz w:val="16"/>
        </w:rPr>
        <w:t>C.P. VÍCTOR ASPEITIA SALAZAR</w:t>
      </w:r>
    </w:p>
    <w:p w:rsidR="00362E41" w:rsidRPr="00822BC8" w:rsidRDefault="00362E41" w:rsidP="00362E41">
      <w:pPr>
        <w:spacing w:after="0" w:line="240" w:lineRule="auto"/>
        <w:rPr>
          <w:rFonts w:cs="Arial"/>
          <w:sz w:val="16"/>
        </w:rPr>
      </w:pPr>
      <w:r w:rsidRPr="00822BC8">
        <w:rPr>
          <w:rFonts w:cs="Arial"/>
          <w:sz w:val="16"/>
        </w:rPr>
        <w:t>Subdirector de Recursos Materiales</w:t>
      </w:r>
    </w:p>
    <w:p w:rsidR="00362E41" w:rsidRPr="00822BC8" w:rsidRDefault="00362E41" w:rsidP="00362E41">
      <w:pPr>
        <w:spacing w:after="0" w:line="240" w:lineRule="auto"/>
        <w:rPr>
          <w:rFonts w:cs="Arial"/>
          <w:sz w:val="16"/>
        </w:rPr>
      </w:pPr>
      <w:r w:rsidRPr="00822BC8">
        <w:rPr>
          <w:rFonts w:cs="Arial"/>
          <w:sz w:val="16"/>
        </w:rPr>
        <w:t>Centro de Investigación y de Estudios Avanzados del Instituto Politécnico Nacional</w:t>
      </w:r>
    </w:p>
    <w:p w:rsidR="00362E41" w:rsidRPr="00822BC8" w:rsidRDefault="00362E41" w:rsidP="00362E41">
      <w:pPr>
        <w:spacing w:after="0" w:line="240" w:lineRule="auto"/>
        <w:rPr>
          <w:rFonts w:cs="Arial"/>
          <w:sz w:val="16"/>
        </w:rPr>
      </w:pPr>
      <w:r w:rsidRPr="00822BC8">
        <w:rPr>
          <w:rFonts w:cs="Arial"/>
          <w:sz w:val="16"/>
        </w:rPr>
        <w:t>P    r    e    s    e    n    t    e.</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r w:rsidRPr="00822BC8">
        <w:rPr>
          <w:rFonts w:cs="Arial"/>
          <w:sz w:val="16"/>
        </w:rPr>
        <w:t xml:space="preserve">Me refiero a la convocatoria Publicada en el Diario Oficial de </w:t>
      </w:r>
      <w:smartTag w:uri="urn:schemas-microsoft-com:office:smarttags" w:element="PersonName">
        <w:smartTagPr>
          <w:attr w:name="ProductID" w:val="la Federaci￳n"/>
        </w:smartTagPr>
        <w:r w:rsidRPr="00822BC8">
          <w:rPr>
            <w:rFonts w:cs="Arial"/>
            <w:sz w:val="16"/>
          </w:rPr>
          <w:t>la Federación</w:t>
        </w:r>
      </w:smartTag>
      <w:r w:rsidRPr="00822BC8">
        <w:rPr>
          <w:rFonts w:cs="Arial"/>
          <w:sz w:val="16"/>
        </w:rPr>
        <w:t xml:space="preserve">, con base en la cual solicitamos a usted participar en la </w:t>
      </w:r>
      <w:proofErr w:type="spellStart"/>
      <w:r w:rsidR="009C04B9" w:rsidRPr="00822BC8">
        <w:rPr>
          <w:rFonts w:cs="Arial"/>
          <w:sz w:val="16"/>
        </w:rPr>
        <w:t>LA</w:t>
      </w:r>
      <w:proofErr w:type="spellEnd"/>
      <w:r w:rsidR="009C04B9" w:rsidRPr="00822BC8">
        <w:rPr>
          <w:rFonts w:cs="Arial"/>
          <w:sz w:val="16"/>
        </w:rPr>
        <w:t xml:space="preserve"> LICITACIÓN PÚBLICA NACIONAL</w:t>
      </w:r>
      <w:r w:rsidR="009C04B9">
        <w:rPr>
          <w:rFonts w:cs="Arial"/>
          <w:sz w:val="16"/>
        </w:rPr>
        <w:t xml:space="preserve"> </w:t>
      </w:r>
      <w:r w:rsidR="009C04B9" w:rsidRPr="00822BC8">
        <w:rPr>
          <w:rFonts w:eastAsia="Times New Roman" w:cs="Arial"/>
          <w:b/>
          <w:sz w:val="16"/>
          <w:szCs w:val="20"/>
          <w:lang w:val="es-ES_tradnl" w:eastAsia="es-ES"/>
        </w:rPr>
        <w:t xml:space="preserve">No. </w:t>
      </w:r>
      <w:r w:rsidR="009C04B9">
        <w:rPr>
          <w:rFonts w:eastAsia="Times New Roman" w:cs="Arial"/>
          <w:b/>
          <w:sz w:val="16"/>
          <w:szCs w:val="20"/>
          <w:lang w:val="es-ES_tradnl" w:eastAsia="es-ES"/>
        </w:rPr>
        <w:t>LA-011L4J999-N529-2011</w:t>
      </w:r>
      <w:proofErr w:type="gramStart"/>
      <w:r w:rsidR="009C04B9">
        <w:rPr>
          <w:rFonts w:eastAsia="Times New Roman" w:cs="Arial"/>
          <w:b/>
          <w:sz w:val="16"/>
          <w:szCs w:val="20"/>
          <w:lang w:val="es-ES_tradnl" w:eastAsia="es-ES"/>
        </w:rPr>
        <w:t>,</w:t>
      </w:r>
      <w:r w:rsidRPr="00822BC8">
        <w:rPr>
          <w:rFonts w:cs="Arial"/>
          <w:sz w:val="16"/>
        </w:rPr>
        <w:t>,</w:t>
      </w:r>
      <w:proofErr w:type="gramEnd"/>
      <w:r w:rsidRPr="00822BC8">
        <w:rPr>
          <w:rFonts w:cs="Arial"/>
          <w:sz w:val="16"/>
        </w:rPr>
        <w:t xml:space="preserve"> relativa a la ___________________________________________________________________</w:t>
      </w:r>
    </w:p>
    <w:p w:rsidR="00362E41" w:rsidRPr="00822BC8" w:rsidRDefault="00362E41" w:rsidP="00362E41">
      <w:pPr>
        <w:spacing w:after="0" w:line="240" w:lineRule="auto"/>
        <w:rPr>
          <w:rFonts w:cs="Arial"/>
          <w:i/>
          <w:sz w:val="16"/>
        </w:rPr>
      </w:pPr>
      <w:r w:rsidRPr="00822BC8">
        <w:rPr>
          <w:rFonts w:cs="Arial"/>
          <w:b/>
          <w:i/>
          <w:sz w:val="16"/>
        </w:rPr>
        <w:t>(</w:t>
      </w:r>
      <w:proofErr w:type="gramStart"/>
      <w:r w:rsidRPr="00822BC8">
        <w:rPr>
          <w:rFonts w:cs="Arial"/>
          <w:b/>
          <w:i/>
          <w:sz w:val="16"/>
        </w:rPr>
        <w:t>nombre</w:t>
      </w:r>
      <w:proofErr w:type="gramEnd"/>
      <w:r w:rsidRPr="00822BC8">
        <w:rPr>
          <w:rFonts w:cs="Arial"/>
          <w:b/>
          <w:i/>
          <w:sz w:val="16"/>
        </w:rPr>
        <w:t xml:space="preserve"> de  la  licitación)</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r w:rsidRPr="00822BC8">
        <w:rPr>
          <w:rFonts w:cs="Arial"/>
          <w:sz w:val="16"/>
        </w:rPr>
        <w:t>Sobre el particular, por mi propio derecho, en mi carácter de:</w:t>
      </w:r>
    </w:p>
    <w:p w:rsidR="00362E41" w:rsidRPr="00822BC8" w:rsidRDefault="00362E41" w:rsidP="00362E41">
      <w:pPr>
        <w:spacing w:after="0" w:line="240" w:lineRule="auto"/>
        <w:rPr>
          <w:rFonts w:cs="Arial"/>
          <w:sz w:val="16"/>
        </w:rPr>
      </w:pPr>
      <w:r w:rsidRPr="00822BC8">
        <w:rPr>
          <w:rFonts w:cs="Arial"/>
          <w:sz w:val="16"/>
        </w:rPr>
        <w:t xml:space="preserve">______________________________________________  </w:t>
      </w:r>
      <w:proofErr w:type="gramStart"/>
      <w:r w:rsidRPr="00822BC8">
        <w:rPr>
          <w:rFonts w:cs="Arial"/>
          <w:sz w:val="16"/>
        </w:rPr>
        <w:t>de</w:t>
      </w:r>
      <w:proofErr w:type="gramEnd"/>
      <w:r w:rsidRPr="00822BC8">
        <w:rPr>
          <w:rFonts w:cs="Arial"/>
          <w:sz w:val="16"/>
        </w:rPr>
        <w:t xml:space="preserve"> la empresa   _____________________________________</w:t>
      </w:r>
    </w:p>
    <w:p w:rsidR="00362E41" w:rsidRPr="00822BC8" w:rsidRDefault="00362E41" w:rsidP="00362E41">
      <w:pPr>
        <w:spacing w:after="0" w:line="240" w:lineRule="auto"/>
        <w:rPr>
          <w:rFonts w:cs="Arial"/>
          <w:i/>
          <w:sz w:val="16"/>
        </w:rPr>
      </w:pPr>
      <w:r w:rsidRPr="00822BC8">
        <w:rPr>
          <w:rFonts w:cs="Arial"/>
          <w:i/>
          <w:sz w:val="16"/>
        </w:rPr>
        <w:tab/>
      </w:r>
      <w:r w:rsidRPr="00822BC8">
        <w:rPr>
          <w:rFonts w:cs="Arial"/>
          <w:b/>
          <w:i/>
          <w:sz w:val="16"/>
        </w:rPr>
        <w:t>(</w:t>
      </w:r>
      <w:proofErr w:type="gramStart"/>
      <w:r w:rsidRPr="00822BC8">
        <w:rPr>
          <w:rFonts w:cs="Arial"/>
          <w:b/>
          <w:i/>
          <w:sz w:val="16"/>
        </w:rPr>
        <w:t>puesto</w:t>
      </w:r>
      <w:proofErr w:type="gramEnd"/>
      <w:r w:rsidRPr="00822BC8">
        <w:rPr>
          <w:rFonts w:cs="Arial"/>
          <w:b/>
          <w:i/>
          <w:sz w:val="16"/>
        </w:rPr>
        <w:t>)</w:t>
      </w:r>
      <w:r w:rsidRPr="00822BC8">
        <w:rPr>
          <w:rFonts w:cs="Arial"/>
          <w:b/>
          <w:i/>
          <w:sz w:val="16"/>
        </w:rPr>
        <w:tab/>
      </w:r>
      <w:r w:rsidRPr="00822BC8">
        <w:rPr>
          <w:rFonts w:cs="Arial"/>
          <w:b/>
          <w:i/>
          <w:sz w:val="16"/>
        </w:rPr>
        <w:tab/>
      </w:r>
      <w:r w:rsidRPr="00822BC8">
        <w:rPr>
          <w:rFonts w:cs="Arial"/>
          <w:i/>
          <w:sz w:val="16"/>
        </w:rPr>
        <w:tab/>
      </w:r>
      <w:r w:rsidRPr="00822BC8">
        <w:rPr>
          <w:rFonts w:cs="Arial"/>
          <w:i/>
          <w:sz w:val="16"/>
        </w:rPr>
        <w:tab/>
      </w:r>
      <w:r w:rsidRPr="00822BC8">
        <w:rPr>
          <w:rFonts w:cs="Arial"/>
          <w:i/>
          <w:sz w:val="16"/>
        </w:rPr>
        <w:tab/>
      </w:r>
      <w:r w:rsidRPr="00822BC8">
        <w:rPr>
          <w:rFonts w:cs="Arial"/>
          <w:i/>
          <w:sz w:val="16"/>
        </w:rPr>
        <w:tab/>
      </w:r>
      <w:r w:rsidRPr="00822BC8">
        <w:rPr>
          <w:rFonts w:cs="Arial"/>
          <w:i/>
          <w:sz w:val="16"/>
        </w:rPr>
        <w:tab/>
      </w:r>
      <w:r w:rsidRPr="00822BC8">
        <w:rPr>
          <w:rFonts w:cs="Arial"/>
          <w:b/>
          <w:i/>
          <w:sz w:val="16"/>
        </w:rPr>
        <w:t>(</w:t>
      </w:r>
      <w:proofErr w:type="gramStart"/>
      <w:r w:rsidRPr="00822BC8">
        <w:rPr>
          <w:rFonts w:cs="Arial"/>
          <w:b/>
          <w:i/>
          <w:sz w:val="16"/>
        </w:rPr>
        <w:t>nombre</w:t>
      </w:r>
      <w:proofErr w:type="gramEnd"/>
      <w:r w:rsidRPr="00822BC8">
        <w:rPr>
          <w:rFonts w:cs="Arial"/>
          <w:b/>
          <w:i/>
          <w:sz w:val="16"/>
        </w:rPr>
        <w:t xml:space="preserve">  o  razón  social)</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r w:rsidRPr="00822BC8">
        <w:rPr>
          <w:rFonts w:cs="Arial"/>
          <w:sz w:val="16"/>
        </w:rPr>
        <w:t>Manifiesto a usted lo siguiente:</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ind w:left="993" w:hanging="426"/>
        <w:rPr>
          <w:rFonts w:cs="Arial"/>
          <w:sz w:val="16"/>
        </w:rPr>
      </w:pPr>
      <w:r w:rsidRPr="00822BC8">
        <w:rPr>
          <w:rFonts w:cs="Arial"/>
          <w:sz w:val="16"/>
        </w:rPr>
        <w:t>a)</w:t>
      </w:r>
      <w:r w:rsidRPr="00822BC8">
        <w:rPr>
          <w:rFonts w:cs="Arial"/>
          <w:sz w:val="16"/>
        </w:rPr>
        <w:tab/>
        <w:t>Que conozco y acato las disposiciones legales, para la entrega de los bienes que rigen estas operaciones con los Organismos Públicos Descentralizados del Gobierno Federal.</w:t>
      </w:r>
    </w:p>
    <w:p w:rsidR="00362E41" w:rsidRPr="00822BC8" w:rsidRDefault="00362E41" w:rsidP="00362E41">
      <w:pPr>
        <w:spacing w:after="0" w:line="240" w:lineRule="auto"/>
        <w:ind w:left="993" w:hanging="426"/>
        <w:rPr>
          <w:rFonts w:cs="Arial"/>
          <w:sz w:val="16"/>
        </w:rPr>
      </w:pPr>
      <w:r w:rsidRPr="00822BC8">
        <w:rPr>
          <w:rFonts w:cs="Arial"/>
          <w:sz w:val="16"/>
        </w:rPr>
        <w:tab/>
      </w:r>
      <w:r w:rsidRPr="00822BC8">
        <w:rPr>
          <w:rFonts w:cs="Arial"/>
          <w:sz w:val="16"/>
        </w:rPr>
        <w:tab/>
      </w:r>
      <w:r w:rsidRPr="00822BC8">
        <w:rPr>
          <w:rFonts w:cs="Arial"/>
          <w:sz w:val="16"/>
        </w:rPr>
        <w:tab/>
      </w:r>
      <w:r w:rsidRPr="00822BC8">
        <w:rPr>
          <w:rFonts w:cs="Arial"/>
          <w:sz w:val="16"/>
        </w:rPr>
        <w:tab/>
      </w:r>
      <w:r w:rsidRPr="00822BC8">
        <w:rPr>
          <w:rFonts w:cs="Arial"/>
          <w:sz w:val="16"/>
        </w:rPr>
        <w:tab/>
      </w:r>
    </w:p>
    <w:p w:rsidR="00362E41" w:rsidRPr="00822BC8" w:rsidRDefault="00362E41" w:rsidP="00362E41">
      <w:pPr>
        <w:spacing w:after="0" w:line="240" w:lineRule="auto"/>
        <w:ind w:left="993" w:hanging="426"/>
        <w:rPr>
          <w:rFonts w:cs="Arial"/>
          <w:sz w:val="16"/>
        </w:rPr>
      </w:pPr>
      <w:r w:rsidRPr="00822BC8">
        <w:rPr>
          <w:rFonts w:cs="Arial"/>
          <w:sz w:val="16"/>
        </w:rPr>
        <w:t>b)</w:t>
      </w:r>
      <w:r w:rsidRPr="00822BC8">
        <w:rPr>
          <w:rFonts w:cs="Arial"/>
          <w:sz w:val="16"/>
        </w:rPr>
        <w:tab/>
        <w:t>Que las condiciones de mi propuesta son las siguientes:</w:t>
      </w:r>
    </w:p>
    <w:p w:rsidR="00362E41" w:rsidRPr="00822BC8" w:rsidRDefault="00362E41" w:rsidP="00362E41">
      <w:pPr>
        <w:spacing w:after="0" w:line="240" w:lineRule="auto"/>
        <w:ind w:left="993" w:hanging="426"/>
        <w:rPr>
          <w:rFonts w:cs="Arial"/>
          <w:sz w:val="16"/>
        </w:rPr>
      </w:pPr>
    </w:p>
    <w:p w:rsidR="00362E41" w:rsidRPr="00822BC8" w:rsidRDefault="00362E41" w:rsidP="00362E41">
      <w:pPr>
        <w:spacing w:after="0" w:line="240" w:lineRule="auto"/>
        <w:ind w:left="993" w:hanging="426"/>
        <w:rPr>
          <w:rFonts w:cs="Arial"/>
          <w:b/>
          <w:i/>
          <w:sz w:val="16"/>
        </w:rPr>
      </w:pPr>
      <w:r w:rsidRPr="00822BC8">
        <w:rPr>
          <w:rFonts w:cs="Arial"/>
          <w:sz w:val="16"/>
        </w:rPr>
        <w:t xml:space="preserve">b.1) </w:t>
      </w:r>
      <w:r w:rsidRPr="00822BC8">
        <w:rPr>
          <w:rFonts w:cs="Arial"/>
          <w:sz w:val="16"/>
        </w:rPr>
        <w:tab/>
        <w:t>Precios fijos durante el período de la licitación y hasta su total entrega de los bienes, a que se refiere el punto 1.2 de las bases de esta licitación, siendo mi propuesta por $ _______________________________</w:t>
      </w:r>
      <w:r w:rsidRPr="00822BC8">
        <w:t xml:space="preserve"> (</w:t>
      </w:r>
      <w:r w:rsidRPr="00822BC8">
        <w:rPr>
          <w:rFonts w:cs="Arial"/>
          <w:b/>
          <w:i/>
          <w:sz w:val="16"/>
        </w:rPr>
        <w:t>importe total en pesos mexicanos  sin incluir el I.V.A.)</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ind w:left="284" w:firstLine="709"/>
        <w:rPr>
          <w:rFonts w:cs="Arial"/>
          <w:sz w:val="16"/>
        </w:rPr>
      </w:pPr>
      <w:r w:rsidRPr="00822BC8">
        <w:rPr>
          <w:rFonts w:cs="Arial"/>
          <w:sz w:val="16"/>
        </w:rPr>
        <w:t>Importe que se desglosa en el Anexo 2 de mi propuesta.</w:t>
      </w:r>
    </w:p>
    <w:p w:rsidR="00362E41" w:rsidRPr="00822BC8" w:rsidRDefault="00362E41" w:rsidP="00362E41">
      <w:pPr>
        <w:spacing w:after="0" w:line="240" w:lineRule="auto"/>
        <w:ind w:left="993" w:hanging="426"/>
        <w:rPr>
          <w:rFonts w:cs="Arial"/>
          <w:sz w:val="16"/>
        </w:rPr>
      </w:pPr>
    </w:p>
    <w:p w:rsidR="00362E41" w:rsidRPr="00822BC8" w:rsidRDefault="00362E41" w:rsidP="00362E41">
      <w:pPr>
        <w:spacing w:after="0" w:line="240" w:lineRule="auto"/>
        <w:ind w:left="993" w:hanging="426"/>
        <w:rPr>
          <w:rFonts w:cs="Arial"/>
          <w:sz w:val="16"/>
        </w:rPr>
      </w:pPr>
      <w:r w:rsidRPr="00822BC8">
        <w:rPr>
          <w:rFonts w:cs="Arial"/>
          <w:sz w:val="16"/>
        </w:rPr>
        <w:t>b).2</w:t>
      </w:r>
      <w:r w:rsidRPr="00822BC8">
        <w:rPr>
          <w:rFonts w:cs="Arial"/>
          <w:sz w:val="16"/>
        </w:rPr>
        <w:tab/>
        <w:t>Que la entrega de los bienes será en el sitio que se indica en el punto 1.3 y Anexo No. 1 de las bases de esta licitación.</w:t>
      </w:r>
    </w:p>
    <w:p w:rsidR="00362E41" w:rsidRPr="00822BC8" w:rsidRDefault="00362E41" w:rsidP="00362E41">
      <w:pPr>
        <w:spacing w:after="0" w:line="240" w:lineRule="auto"/>
        <w:rPr>
          <w:rFonts w:cs="Arial"/>
          <w:b/>
          <w:sz w:val="16"/>
        </w:rPr>
      </w:pPr>
    </w:p>
    <w:p w:rsidR="00362E41" w:rsidRPr="00822BC8" w:rsidRDefault="00362E41" w:rsidP="00362E41">
      <w:pPr>
        <w:spacing w:after="0" w:line="240" w:lineRule="auto"/>
        <w:ind w:left="993" w:hanging="426"/>
        <w:rPr>
          <w:rFonts w:cs="Arial"/>
          <w:sz w:val="16"/>
        </w:rPr>
      </w:pPr>
      <w:r w:rsidRPr="00822BC8">
        <w:rPr>
          <w:rFonts w:cs="Arial"/>
          <w:sz w:val="16"/>
        </w:rPr>
        <w:t>b).3</w:t>
      </w:r>
      <w:r w:rsidRPr="00822BC8">
        <w:rPr>
          <w:rFonts w:cs="Arial"/>
          <w:sz w:val="16"/>
        </w:rPr>
        <w:tab/>
        <w:t>Que manifiesto mi conformidad con las condiciones de pago señaladas en las bases de la licitación.</w:t>
      </w:r>
    </w:p>
    <w:p w:rsidR="00362E41" w:rsidRPr="00822BC8" w:rsidRDefault="00362E41" w:rsidP="00362E41">
      <w:pPr>
        <w:spacing w:after="0" w:line="240" w:lineRule="auto"/>
        <w:rPr>
          <w:rFonts w:cs="Arial"/>
          <w:b/>
          <w:sz w:val="16"/>
        </w:rPr>
      </w:pPr>
    </w:p>
    <w:p w:rsidR="00362E41" w:rsidRPr="00822BC8" w:rsidRDefault="00362E41" w:rsidP="00362E41">
      <w:pPr>
        <w:spacing w:after="0" w:line="240" w:lineRule="auto"/>
        <w:rPr>
          <w:rFonts w:cs="Arial"/>
          <w:b/>
          <w:sz w:val="16"/>
        </w:rPr>
      </w:pPr>
    </w:p>
    <w:p w:rsidR="00362E41" w:rsidRPr="00822BC8" w:rsidRDefault="00362E41" w:rsidP="00362E41">
      <w:pPr>
        <w:spacing w:after="0" w:line="240" w:lineRule="auto"/>
        <w:rPr>
          <w:rFonts w:cs="Arial"/>
          <w:sz w:val="16"/>
        </w:rPr>
      </w:pPr>
      <w:r w:rsidRPr="00822BC8">
        <w:rPr>
          <w:rFonts w:cs="Arial"/>
          <w:sz w:val="16"/>
        </w:rPr>
        <w:t xml:space="preserve">Hago constar que las bases de la </w:t>
      </w:r>
      <w:r w:rsidR="00825A71" w:rsidRPr="00822BC8">
        <w:rPr>
          <w:rFonts w:cs="Arial"/>
          <w:sz w:val="16"/>
        </w:rPr>
        <w:t>Licitación Pública Nacional</w:t>
      </w:r>
      <w:r w:rsidR="00E954A9">
        <w:rPr>
          <w:rFonts w:cs="Arial"/>
          <w:sz w:val="16"/>
        </w:rPr>
        <w:t xml:space="preserve"> </w:t>
      </w:r>
      <w:r w:rsidR="00E954A9" w:rsidRPr="00822BC8">
        <w:rPr>
          <w:rFonts w:eastAsia="Times New Roman" w:cs="Arial"/>
          <w:b/>
          <w:sz w:val="16"/>
          <w:szCs w:val="20"/>
          <w:lang w:val="es-ES_tradnl" w:eastAsia="es-ES"/>
        </w:rPr>
        <w:t xml:space="preserve">No. </w:t>
      </w:r>
      <w:r w:rsidR="00E954A9">
        <w:rPr>
          <w:rFonts w:eastAsia="Times New Roman" w:cs="Arial"/>
          <w:b/>
          <w:sz w:val="16"/>
          <w:szCs w:val="20"/>
          <w:lang w:val="es-ES_tradnl" w:eastAsia="es-ES"/>
        </w:rPr>
        <w:t xml:space="preserve">LA-011L4J999-N529-2011 </w:t>
      </w:r>
      <w:r w:rsidRPr="00822BC8">
        <w:rPr>
          <w:rFonts w:cs="Arial"/>
          <w:sz w:val="16"/>
        </w:rPr>
        <w:t>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jc w:val="center"/>
        <w:rPr>
          <w:rFonts w:cs="Arial"/>
          <w:sz w:val="16"/>
        </w:rPr>
      </w:pPr>
      <w:r w:rsidRPr="00822BC8">
        <w:rPr>
          <w:rFonts w:cs="Arial"/>
          <w:sz w:val="16"/>
        </w:rPr>
        <w:t>A     t     e     n     t     a     m     e     n     t     e</w:t>
      </w:r>
    </w:p>
    <w:p w:rsidR="00362E41" w:rsidRPr="00822BC8" w:rsidRDefault="00362E41" w:rsidP="00362E41">
      <w:pPr>
        <w:spacing w:after="0" w:line="240" w:lineRule="auto"/>
        <w:jc w:val="center"/>
        <w:rPr>
          <w:rFonts w:cs="Arial"/>
          <w:sz w:val="16"/>
        </w:rPr>
      </w:pPr>
      <w:r w:rsidRPr="00822BC8">
        <w:rPr>
          <w:rFonts w:cs="Arial"/>
          <w:sz w:val="16"/>
        </w:rPr>
        <w:t>__________________________________________</w:t>
      </w:r>
    </w:p>
    <w:p w:rsidR="00362E41" w:rsidRPr="00822BC8" w:rsidRDefault="00362E41" w:rsidP="00362E41">
      <w:pPr>
        <w:spacing w:after="0" w:line="240" w:lineRule="auto"/>
        <w:jc w:val="center"/>
        <w:rPr>
          <w:rFonts w:cs="Arial"/>
          <w:b/>
          <w:i/>
          <w:sz w:val="16"/>
        </w:rPr>
      </w:pPr>
      <w:r w:rsidRPr="00822BC8">
        <w:rPr>
          <w:rFonts w:cs="Arial"/>
          <w:b/>
          <w:i/>
          <w:sz w:val="16"/>
        </w:rPr>
        <w:t>(</w:t>
      </w:r>
      <w:proofErr w:type="gramStart"/>
      <w:r w:rsidRPr="00822BC8">
        <w:rPr>
          <w:rFonts w:cs="Arial"/>
          <w:b/>
          <w:i/>
          <w:sz w:val="16"/>
        </w:rPr>
        <w:t>nombre</w:t>
      </w:r>
      <w:proofErr w:type="gramEnd"/>
      <w:r w:rsidRPr="00822BC8">
        <w:rPr>
          <w:rFonts w:cs="Arial"/>
          <w:b/>
          <w:i/>
          <w:sz w:val="16"/>
        </w:rPr>
        <w:t xml:space="preserve">, cargo   y   firma  </w:t>
      </w:r>
    </w:p>
    <w:p w:rsidR="00362E41" w:rsidRPr="00822BC8" w:rsidRDefault="00362E41" w:rsidP="00362E41">
      <w:pPr>
        <w:spacing w:after="0" w:line="240" w:lineRule="auto"/>
        <w:jc w:val="center"/>
        <w:rPr>
          <w:rFonts w:cs="Arial"/>
          <w:sz w:val="16"/>
        </w:rPr>
      </w:pPr>
      <w:proofErr w:type="gramStart"/>
      <w:r w:rsidRPr="00822BC8">
        <w:rPr>
          <w:rFonts w:cs="Arial"/>
          <w:b/>
          <w:i/>
          <w:sz w:val="16"/>
        </w:rPr>
        <w:t>del</w:t>
      </w:r>
      <w:proofErr w:type="gramEnd"/>
      <w:r w:rsidRPr="00822BC8">
        <w:rPr>
          <w:rFonts w:cs="Arial"/>
          <w:b/>
          <w:i/>
          <w:sz w:val="16"/>
        </w:rPr>
        <w:t xml:space="preserve"> representante legal)</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jc w:val="center"/>
        <w:rPr>
          <w:rFonts w:cs="Arial"/>
          <w:sz w:val="16"/>
        </w:rPr>
      </w:pPr>
      <w:r w:rsidRPr="00822BC8">
        <w:rPr>
          <w:rFonts w:cs="Arial"/>
          <w:b/>
          <w:bCs/>
          <w:sz w:val="16"/>
        </w:rPr>
        <w:t>NOTA</w:t>
      </w:r>
      <w:proofErr w:type="gramStart"/>
      <w:r w:rsidRPr="00822BC8">
        <w:rPr>
          <w:rFonts w:cs="Arial"/>
          <w:b/>
          <w:bCs/>
          <w:sz w:val="16"/>
        </w:rPr>
        <w:t xml:space="preserve">:  </w:t>
      </w:r>
      <w:r w:rsidRPr="00822BC8">
        <w:rPr>
          <w:rFonts w:cs="Arial"/>
          <w:sz w:val="16"/>
        </w:rPr>
        <w:t>Este</w:t>
      </w:r>
      <w:proofErr w:type="gramEnd"/>
      <w:r w:rsidRPr="00822BC8">
        <w:rPr>
          <w:rFonts w:cs="Arial"/>
          <w:sz w:val="16"/>
        </w:rPr>
        <w:t xml:space="preserve"> documento debe estar firmado por el representante legal de la empresa concursante.</w:t>
      </w:r>
    </w:p>
    <w:p w:rsidR="00264B3B" w:rsidRPr="00822BC8" w:rsidRDefault="00362E41" w:rsidP="00264B3B">
      <w:pPr>
        <w:widowControl w:val="0"/>
        <w:spacing w:after="0" w:line="240" w:lineRule="auto"/>
        <w:jc w:val="center"/>
        <w:rPr>
          <w:rFonts w:eastAsia="Times New Roman" w:cs="Arial"/>
          <w:b/>
          <w:sz w:val="16"/>
          <w:szCs w:val="20"/>
          <w:lang w:val="es-ES_tradnl" w:eastAsia="es-ES"/>
        </w:rPr>
      </w:pPr>
      <w:r w:rsidRPr="00822BC8">
        <w:rPr>
          <w:rFonts w:cs="Arial"/>
          <w:sz w:val="16"/>
        </w:rPr>
        <w:br w:type="page"/>
      </w:r>
      <w:r w:rsidR="00264B3B" w:rsidRPr="00822BC8">
        <w:rPr>
          <w:rFonts w:eastAsia="Times New Roman" w:cs="Arial"/>
          <w:b/>
          <w:sz w:val="16"/>
          <w:szCs w:val="20"/>
          <w:lang w:val="es-ES_tradnl" w:eastAsia="es-ES"/>
        </w:rPr>
        <w:lastRenderedPageBreak/>
        <w:t>Licitación Pública Nacional</w:t>
      </w:r>
    </w:p>
    <w:p w:rsidR="00264B3B" w:rsidRPr="00822BC8" w:rsidRDefault="00264B3B" w:rsidP="00264B3B">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t xml:space="preserve">No. </w:t>
      </w:r>
      <w:r>
        <w:rPr>
          <w:rFonts w:eastAsia="Times New Roman" w:cs="Arial"/>
          <w:b/>
          <w:sz w:val="16"/>
          <w:szCs w:val="20"/>
          <w:lang w:val="es-ES_tradnl" w:eastAsia="es-ES"/>
        </w:rPr>
        <w:t>LA-011L4J999-N529-2011</w:t>
      </w:r>
    </w:p>
    <w:p w:rsidR="00264B3B" w:rsidRPr="00822BC8" w:rsidRDefault="00264B3B" w:rsidP="00264B3B">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ADQUISICIÓN DE MOBILIARIO DE OFICINA</w:t>
      </w:r>
    </w:p>
    <w:p w:rsidR="00372788" w:rsidRDefault="00372788" w:rsidP="00264B3B">
      <w:pPr>
        <w:spacing w:after="0" w:line="240" w:lineRule="auto"/>
        <w:jc w:val="center"/>
        <w:rPr>
          <w:rFonts w:cs="Arial"/>
          <w:b/>
          <w:sz w:val="16"/>
        </w:rPr>
      </w:pPr>
    </w:p>
    <w:p w:rsidR="00362E41" w:rsidRPr="00822BC8" w:rsidRDefault="00362E41" w:rsidP="00362E41">
      <w:pPr>
        <w:spacing w:after="0" w:line="240" w:lineRule="auto"/>
        <w:jc w:val="center"/>
        <w:rPr>
          <w:rFonts w:cs="Arial"/>
          <w:b/>
          <w:sz w:val="16"/>
        </w:rPr>
      </w:pPr>
      <w:r w:rsidRPr="00822BC8">
        <w:rPr>
          <w:rFonts w:cs="Arial"/>
          <w:b/>
          <w:sz w:val="16"/>
        </w:rPr>
        <w:t>Anexo No. 4</w:t>
      </w: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jc w:val="center"/>
        <w:rPr>
          <w:rFonts w:cs="Arial"/>
          <w:b/>
          <w:sz w:val="16"/>
        </w:rPr>
      </w:pPr>
      <w:r w:rsidRPr="00822BC8">
        <w:rPr>
          <w:rFonts w:cs="Arial"/>
          <w:b/>
          <w:sz w:val="16"/>
        </w:rPr>
        <w:t>Solicitud de inscripción</w:t>
      </w:r>
    </w:p>
    <w:p w:rsidR="00362E41" w:rsidRPr="00822BC8" w:rsidRDefault="00362E41" w:rsidP="00362E41">
      <w:pPr>
        <w:spacing w:after="0" w:line="240" w:lineRule="auto"/>
        <w:jc w:val="center"/>
        <w:rPr>
          <w:rFonts w:cs="Arial"/>
          <w:b/>
          <w:sz w:val="16"/>
        </w:rPr>
      </w:pPr>
      <w:r w:rsidRPr="00822BC8">
        <w:rPr>
          <w:rFonts w:cs="Arial"/>
          <w:b/>
          <w:sz w:val="16"/>
        </w:rPr>
        <w:t xml:space="preserve">(En papel </w:t>
      </w:r>
      <w:proofErr w:type="spellStart"/>
      <w:r w:rsidRPr="00822BC8">
        <w:rPr>
          <w:rFonts w:cs="Arial"/>
          <w:b/>
          <w:sz w:val="16"/>
        </w:rPr>
        <w:t>membretado</w:t>
      </w:r>
      <w:proofErr w:type="spellEnd"/>
      <w:r w:rsidRPr="00822BC8">
        <w:rPr>
          <w:rFonts w:cs="Arial"/>
          <w:b/>
          <w:sz w:val="16"/>
        </w:rPr>
        <w:t xml:space="preserve"> del licitante)</w:t>
      </w:r>
    </w:p>
    <w:p w:rsidR="00362E41" w:rsidRPr="00822BC8" w:rsidRDefault="00362E41" w:rsidP="00362E41">
      <w:pPr>
        <w:spacing w:after="0" w:line="240" w:lineRule="auto"/>
        <w:jc w:val="center"/>
        <w:rPr>
          <w:rFonts w:cs="Arial"/>
          <w:b/>
          <w:sz w:val="16"/>
        </w:rPr>
      </w:pPr>
    </w:p>
    <w:p w:rsidR="00362E41" w:rsidRDefault="00362E41" w:rsidP="00362E41">
      <w:pPr>
        <w:spacing w:after="0" w:line="240" w:lineRule="auto"/>
        <w:jc w:val="center"/>
        <w:rPr>
          <w:rFonts w:cs="Arial"/>
          <w:b/>
          <w:sz w:val="16"/>
        </w:rPr>
      </w:pPr>
    </w:p>
    <w:p w:rsidR="009C04B9" w:rsidRDefault="009C04B9" w:rsidP="00362E41">
      <w:pPr>
        <w:spacing w:after="0" w:line="240" w:lineRule="auto"/>
        <w:jc w:val="center"/>
        <w:rPr>
          <w:rFonts w:cs="Arial"/>
          <w:b/>
          <w:sz w:val="16"/>
        </w:rPr>
      </w:pPr>
    </w:p>
    <w:p w:rsidR="009C04B9" w:rsidRPr="00822BC8" w:rsidRDefault="009C04B9" w:rsidP="00362E41">
      <w:pPr>
        <w:spacing w:after="0" w:line="240" w:lineRule="auto"/>
        <w:jc w:val="center"/>
        <w:rPr>
          <w:rFonts w:cs="Arial"/>
          <w:b/>
          <w:sz w:val="16"/>
        </w:rPr>
      </w:pPr>
    </w:p>
    <w:p w:rsidR="00362E41" w:rsidRPr="00822BC8" w:rsidRDefault="00362E41" w:rsidP="00362E41">
      <w:pPr>
        <w:spacing w:after="0" w:line="240" w:lineRule="auto"/>
        <w:jc w:val="right"/>
        <w:rPr>
          <w:rFonts w:cs="Arial"/>
          <w:bCs/>
          <w:sz w:val="16"/>
        </w:rPr>
      </w:pPr>
      <w:r w:rsidRPr="00822BC8">
        <w:rPr>
          <w:rFonts w:cs="Arial"/>
          <w:bCs/>
          <w:sz w:val="16"/>
        </w:rPr>
        <w:t>México, D. F. a</w:t>
      </w:r>
      <w:r w:rsidR="0083641C" w:rsidRPr="00822BC8">
        <w:rPr>
          <w:rFonts w:cs="Arial"/>
          <w:bCs/>
          <w:sz w:val="16"/>
        </w:rPr>
        <w:t xml:space="preserve"> ____ de _______________ de 2011</w:t>
      </w:r>
      <w:r w:rsidRPr="00822BC8">
        <w:rPr>
          <w:rFonts w:cs="Arial"/>
          <w:bCs/>
          <w:sz w:val="16"/>
        </w:rPr>
        <w:t>.</w:t>
      </w:r>
    </w:p>
    <w:p w:rsidR="00362E41" w:rsidRPr="00822BC8" w:rsidRDefault="00362E41" w:rsidP="00362E41">
      <w:pPr>
        <w:spacing w:after="0" w:line="240" w:lineRule="auto"/>
        <w:jc w:val="center"/>
        <w:rPr>
          <w:rFonts w:cs="Arial"/>
          <w:b/>
          <w:sz w:val="16"/>
        </w:rPr>
      </w:pPr>
    </w:p>
    <w:p w:rsidR="00362E41" w:rsidRDefault="00362E41" w:rsidP="00362E41">
      <w:pPr>
        <w:spacing w:after="0" w:line="240" w:lineRule="auto"/>
        <w:jc w:val="center"/>
        <w:rPr>
          <w:rFonts w:cs="Arial"/>
          <w:b/>
          <w:sz w:val="16"/>
        </w:rPr>
      </w:pPr>
    </w:p>
    <w:p w:rsidR="009C04B9" w:rsidRPr="00822BC8" w:rsidRDefault="009C04B9" w:rsidP="00362E41">
      <w:pPr>
        <w:spacing w:after="0" w:line="240" w:lineRule="auto"/>
        <w:jc w:val="center"/>
        <w:rPr>
          <w:rFonts w:cs="Arial"/>
          <w:b/>
          <w:sz w:val="16"/>
        </w:rPr>
      </w:pPr>
    </w:p>
    <w:p w:rsidR="00362E41" w:rsidRPr="00822BC8" w:rsidRDefault="00362E41" w:rsidP="00362E41">
      <w:pPr>
        <w:spacing w:after="0" w:line="240" w:lineRule="auto"/>
        <w:rPr>
          <w:rFonts w:cs="Arial"/>
          <w:sz w:val="16"/>
        </w:rPr>
      </w:pPr>
      <w:r w:rsidRPr="00822BC8">
        <w:rPr>
          <w:rFonts w:cs="Arial"/>
          <w:sz w:val="16"/>
        </w:rPr>
        <w:t>Razón social de la empresa: ______________________________________   R. F. C.: _______________________</w:t>
      </w:r>
    </w:p>
    <w:p w:rsidR="00362E41" w:rsidRPr="00822BC8" w:rsidRDefault="00362E41" w:rsidP="00362E41">
      <w:pPr>
        <w:spacing w:after="0" w:line="240" w:lineRule="auto"/>
        <w:rPr>
          <w:rFonts w:cs="Arial"/>
          <w:sz w:val="16"/>
        </w:rPr>
      </w:pPr>
      <w:r w:rsidRPr="00822BC8">
        <w:rPr>
          <w:rFonts w:cs="Arial"/>
          <w:sz w:val="16"/>
        </w:rPr>
        <w:t>Con domicilio en: _______________________________________________  Colonia: _______________________</w:t>
      </w:r>
    </w:p>
    <w:p w:rsidR="00362E41" w:rsidRPr="00822BC8" w:rsidRDefault="00362E41" w:rsidP="00362E41">
      <w:pPr>
        <w:spacing w:after="0" w:line="240" w:lineRule="auto"/>
        <w:rPr>
          <w:rFonts w:cs="Arial"/>
          <w:sz w:val="16"/>
        </w:rPr>
      </w:pPr>
      <w:proofErr w:type="spellStart"/>
      <w:r w:rsidRPr="00822BC8">
        <w:rPr>
          <w:rFonts w:cs="Arial"/>
          <w:sz w:val="16"/>
        </w:rPr>
        <w:t>Deleg</w:t>
      </w:r>
      <w:proofErr w:type="spellEnd"/>
      <w:r w:rsidRPr="00822BC8">
        <w:rPr>
          <w:rFonts w:cs="Arial"/>
          <w:sz w:val="16"/>
        </w:rPr>
        <w:t xml:space="preserve">. </w:t>
      </w:r>
      <w:proofErr w:type="gramStart"/>
      <w:r w:rsidRPr="00822BC8">
        <w:rPr>
          <w:rFonts w:cs="Arial"/>
          <w:sz w:val="16"/>
        </w:rPr>
        <w:t>o</w:t>
      </w:r>
      <w:proofErr w:type="gramEnd"/>
      <w:r w:rsidRPr="00822BC8">
        <w:rPr>
          <w:rFonts w:cs="Arial"/>
          <w:sz w:val="16"/>
        </w:rPr>
        <w:t xml:space="preserve"> </w:t>
      </w:r>
      <w:proofErr w:type="spellStart"/>
      <w:r w:rsidRPr="00822BC8">
        <w:rPr>
          <w:rFonts w:cs="Arial"/>
          <w:sz w:val="16"/>
        </w:rPr>
        <w:t>mpio</w:t>
      </w:r>
      <w:proofErr w:type="spellEnd"/>
      <w:r w:rsidRPr="00822BC8">
        <w:rPr>
          <w:rFonts w:cs="Arial"/>
          <w:sz w:val="16"/>
        </w:rPr>
        <w:t xml:space="preserve">.: _________________________  C. P.: __________________   </w:t>
      </w:r>
      <w:proofErr w:type="spellStart"/>
      <w:r w:rsidRPr="00822BC8">
        <w:rPr>
          <w:rFonts w:cs="Arial"/>
          <w:sz w:val="16"/>
        </w:rPr>
        <w:t>Ent</w:t>
      </w:r>
      <w:proofErr w:type="spellEnd"/>
      <w:r w:rsidRPr="00822BC8">
        <w:rPr>
          <w:rFonts w:cs="Arial"/>
          <w:sz w:val="16"/>
        </w:rPr>
        <w:t>. Fed.: ______________________</w:t>
      </w:r>
    </w:p>
    <w:p w:rsidR="00362E41" w:rsidRPr="00822BC8" w:rsidRDefault="00362E41" w:rsidP="00362E41">
      <w:pPr>
        <w:spacing w:after="0" w:line="240" w:lineRule="auto"/>
        <w:rPr>
          <w:rFonts w:cs="Arial"/>
          <w:sz w:val="16"/>
        </w:rPr>
      </w:pPr>
      <w:r w:rsidRPr="00822BC8">
        <w:rPr>
          <w:rFonts w:cs="Arial"/>
          <w:sz w:val="16"/>
        </w:rPr>
        <w:t>Teléfono (s): ___________________________________________________   Fax: __________________________</w:t>
      </w:r>
    </w:p>
    <w:p w:rsidR="00362E41" w:rsidRPr="00822BC8" w:rsidRDefault="00362E41" w:rsidP="00362E41">
      <w:pPr>
        <w:spacing w:after="0" w:line="240" w:lineRule="auto"/>
        <w:rPr>
          <w:rFonts w:cs="Arial"/>
          <w:sz w:val="16"/>
        </w:rPr>
      </w:pPr>
      <w:r w:rsidRPr="00822BC8">
        <w:rPr>
          <w:rFonts w:cs="Arial"/>
          <w:sz w:val="16"/>
        </w:rPr>
        <w:t>Correo electrónico</w:t>
      </w:r>
      <w:proofErr w:type="gramStart"/>
      <w:r w:rsidRPr="00822BC8">
        <w:rPr>
          <w:rFonts w:cs="Arial"/>
          <w:sz w:val="16"/>
        </w:rPr>
        <w:t>:_</w:t>
      </w:r>
      <w:proofErr w:type="gramEnd"/>
      <w:r w:rsidRPr="00822BC8">
        <w:rPr>
          <w:rFonts w:cs="Arial"/>
          <w:sz w:val="16"/>
        </w:rPr>
        <w:t>_____________________________________________</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r w:rsidRPr="00822BC8">
        <w:rPr>
          <w:rFonts w:cs="Arial"/>
          <w:sz w:val="16"/>
        </w:rPr>
        <w:t>El suscrito, en mi carácter de representante legal de la empresa arriba señalada, solicito la inscripción de mi re</w:t>
      </w:r>
      <w:r w:rsidR="00DD33A9">
        <w:rPr>
          <w:rFonts w:cs="Arial"/>
          <w:sz w:val="16"/>
        </w:rPr>
        <w:t xml:space="preserve">presentada para participar en la </w:t>
      </w:r>
      <w:r w:rsidR="00DD33A9" w:rsidRPr="00264B3B">
        <w:rPr>
          <w:rFonts w:cs="Arial"/>
          <w:sz w:val="16"/>
        </w:rPr>
        <w:t xml:space="preserve">Licitación Pública </w:t>
      </w:r>
      <w:r w:rsidR="00264B3B">
        <w:rPr>
          <w:rFonts w:cs="Arial"/>
          <w:sz w:val="16"/>
        </w:rPr>
        <w:t>Nacional</w:t>
      </w:r>
      <w:r w:rsidR="00DD33A9" w:rsidRPr="00264B3B">
        <w:rPr>
          <w:rFonts w:cs="Arial"/>
          <w:sz w:val="16"/>
        </w:rPr>
        <w:t xml:space="preserve"> </w:t>
      </w:r>
      <w:r w:rsidR="00264B3B" w:rsidRPr="00264B3B">
        <w:rPr>
          <w:rFonts w:cs="Arial"/>
          <w:noProof/>
          <w:sz w:val="16"/>
        </w:rPr>
        <w:t>No. LA-011</w:t>
      </w:r>
      <w:r w:rsidR="00DD33A9" w:rsidRPr="00264B3B">
        <w:rPr>
          <w:rFonts w:cs="Arial"/>
          <w:noProof/>
          <w:sz w:val="16"/>
        </w:rPr>
        <w:t>L4J-999-</w:t>
      </w:r>
      <w:r w:rsidR="00987D7C" w:rsidRPr="00264B3B">
        <w:rPr>
          <w:rFonts w:cs="Arial"/>
          <w:noProof/>
          <w:sz w:val="16"/>
        </w:rPr>
        <w:t>N529</w:t>
      </w:r>
      <w:r w:rsidR="00DD33A9" w:rsidRPr="00264B3B">
        <w:rPr>
          <w:rFonts w:cs="Arial"/>
          <w:noProof/>
          <w:sz w:val="16"/>
        </w:rPr>
        <w:t>-2011</w:t>
      </w:r>
      <w:r w:rsidR="00E954A9">
        <w:rPr>
          <w:rFonts w:cs="Arial"/>
          <w:noProof/>
          <w:sz w:val="16"/>
        </w:rPr>
        <w:t xml:space="preserve"> </w:t>
      </w:r>
      <w:r w:rsidRPr="00264B3B">
        <w:rPr>
          <w:rFonts w:cs="Arial"/>
          <w:sz w:val="16"/>
        </w:rPr>
        <w:t>a</w:t>
      </w:r>
      <w:r w:rsidRPr="00822BC8">
        <w:rPr>
          <w:rFonts w:cs="Arial"/>
          <w:sz w:val="16"/>
        </w:rPr>
        <w:t xml:space="preserve"> celebrar el día _____</w:t>
      </w:r>
      <w:r w:rsidR="00B12BB1" w:rsidRPr="00822BC8">
        <w:rPr>
          <w:rFonts w:cs="Arial"/>
          <w:sz w:val="16"/>
        </w:rPr>
        <w:t>_ de __________________ del 2011</w:t>
      </w:r>
      <w:r w:rsidRPr="00822BC8">
        <w:rPr>
          <w:rFonts w:cs="Arial"/>
          <w:sz w:val="16"/>
        </w:rPr>
        <w:t>, manifestando lo siguiente:</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ind w:left="357" w:hanging="357"/>
        <w:rPr>
          <w:rFonts w:cs="Arial"/>
          <w:sz w:val="16"/>
        </w:rPr>
      </w:pPr>
      <w:r w:rsidRPr="00822BC8">
        <w:rPr>
          <w:rFonts w:cs="Arial"/>
          <w:sz w:val="16"/>
        </w:rPr>
        <w:t>1.</w:t>
      </w:r>
      <w:r w:rsidRPr="00822BC8">
        <w:rPr>
          <w:rFonts w:cs="Arial"/>
          <w:sz w:val="16"/>
        </w:rPr>
        <w:tab/>
        <w:t>Que hemos leído detalladamente todos los puntos de las bases para la licitación de referencia proporcionada por el Centro de Investigación y de Estudios Avanzados del Instituto Politécnico Nacional; que han sido revisadas por nuestra empresa y que estamos conformes en participar bajo los lineamientos que se estipulan en las mismas.</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ind w:left="357" w:hanging="357"/>
        <w:rPr>
          <w:rFonts w:cs="Arial"/>
          <w:sz w:val="16"/>
        </w:rPr>
      </w:pPr>
      <w:r w:rsidRPr="00822BC8">
        <w:rPr>
          <w:rFonts w:cs="Arial"/>
          <w:sz w:val="16"/>
        </w:rPr>
        <w:t>2.</w:t>
      </w:r>
      <w:r w:rsidRPr="00822BC8">
        <w:rPr>
          <w:rFonts w:cs="Arial"/>
          <w:sz w:val="16"/>
        </w:rPr>
        <w:tab/>
        <w:t>Que si resultamos favorecidos en la licitación, la empresa que represento cumplirá con el contrato a que se refiere esta licitación de acuerdo a las especificaciones indicadas en el Anexo No. 1 de esta licitación y con los precios unitarios ofertados en el Anexo 2 de las bases de la licitación.</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ind w:left="357" w:hanging="357"/>
        <w:rPr>
          <w:rFonts w:cs="Arial"/>
          <w:sz w:val="16"/>
        </w:rPr>
      </w:pPr>
      <w:r w:rsidRPr="00822BC8">
        <w:rPr>
          <w:rFonts w:cs="Arial"/>
          <w:sz w:val="16"/>
        </w:rPr>
        <w:t>3.</w:t>
      </w:r>
      <w:r w:rsidRPr="00822BC8">
        <w:rPr>
          <w:rFonts w:cs="Arial"/>
          <w:sz w:val="16"/>
        </w:rPr>
        <w:tab/>
        <w:t xml:space="preserve">Que hemos formulado cuidadosamente cada uno de los precios ofertados, así como, también hemos tomado en consideración las circunstancias previsibles que pueden influir sobre ellos. Los precios en pesos mexicanos ofertados son fijos hasta la total entrega y/o instalación y puesta en marcha de los bienes a entera satisfacción de </w:t>
      </w:r>
      <w:smartTag w:uri="urn:schemas-microsoft-com:office:smarttags" w:element="PersonName">
        <w:smartTagPr>
          <w:attr w:name="ProductID" w:val="la Instituci￳n"/>
        </w:smartTagPr>
        <w:r w:rsidRPr="00822BC8">
          <w:rPr>
            <w:rFonts w:cs="Arial"/>
            <w:sz w:val="16"/>
          </w:rPr>
          <w:t>la Institución</w:t>
        </w:r>
      </w:smartTag>
      <w:r w:rsidRPr="00822BC8">
        <w:rPr>
          <w:rFonts w:cs="Arial"/>
          <w:sz w:val="16"/>
        </w:rPr>
        <w:t>, y formulados expresamente como se indica en el formato Anexo 2 de las bases de la licitación.</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ind w:left="357" w:hanging="357"/>
        <w:rPr>
          <w:rFonts w:cs="Arial"/>
          <w:sz w:val="16"/>
        </w:rPr>
      </w:pPr>
      <w:r w:rsidRPr="00822BC8">
        <w:rPr>
          <w:rFonts w:cs="Arial"/>
          <w:sz w:val="16"/>
        </w:rPr>
        <w:t>4.</w:t>
      </w:r>
      <w:r w:rsidRPr="00822BC8">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y su Reglamento.</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ind w:left="357" w:hanging="357"/>
        <w:rPr>
          <w:rFonts w:cs="Arial"/>
          <w:sz w:val="16"/>
        </w:rPr>
      </w:pPr>
      <w:r w:rsidRPr="00822BC8">
        <w:rPr>
          <w:rFonts w:cs="Arial"/>
          <w:sz w:val="16"/>
        </w:rPr>
        <w:t>5.</w:t>
      </w:r>
      <w:r w:rsidRPr="00822BC8">
        <w:rPr>
          <w:rFonts w:cs="Arial"/>
          <w:sz w:val="16"/>
        </w:rPr>
        <w:tab/>
        <w:t>Que estamos conformes con las condiciones de pago señaladas en el punto 6.4 de las bases de la licitación.</w:t>
      </w:r>
    </w:p>
    <w:p w:rsidR="00362E41" w:rsidRPr="00822BC8" w:rsidRDefault="00362E41" w:rsidP="00362E41">
      <w:pPr>
        <w:spacing w:after="0" w:line="240" w:lineRule="auto"/>
        <w:ind w:left="357" w:hanging="357"/>
        <w:rPr>
          <w:rFonts w:cs="Arial"/>
          <w:sz w:val="16"/>
        </w:rPr>
      </w:pPr>
    </w:p>
    <w:p w:rsidR="00362E41" w:rsidRPr="00822BC8" w:rsidRDefault="00362E41" w:rsidP="00362E41">
      <w:pPr>
        <w:spacing w:after="0" w:line="240" w:lineRule="auto"/>
        <w:jc w:val="center"/>
        <w:rPr>
          <w:rFonts w:cs="Arial"/>
          <w:sz w:val="16"/>
        </w:rPr>
      </w:pPr>
    </w:p>
    <w:p w:rsidR="00362E41" w:rsidRPr="00822BC8" w:rsidRDefault="00362E41" w:rsidP="00362E41">
      <w:pPr>
        <w:spacing w:after="0" w:line="240" w:lineRule="auto"/>
        <w:jc w:val="center"/>
        <w:rPr>
          <w:rFonts w:cs="Arial"/>
          <w:sz w:val="16"/>
        </w:rPr>
      </w:pPr>
    </w:p>
    <w:p w:rsidR="00362E41" w:rsidRPr="00822BC8" w:rsidRDefault="00362E41" w:rsidP="00362E41">
      <w:pPr>
        <w:spacing w:after="0" w:line="240" w:lineRule="auto"/>
        <w:jc w:val="center"/>
        <w:rPr>
          <w:rFonts w:cs="Arial"/>
          <w:sz w:val="16"/>
        </w:rPr>
      </w:pPr>
    </w:p>
    <w:p w:rsidR="00362E41" w:rsidRPr="00822BC8" w:rsidRDefault="00362E41" w:rsidP="00362E41">
      <w:pPr>
        <w:spacing w:after="0" w:line="240" w:lineRule="auto"/>
        <w:jc w:val="center"/>
        <w:rPr>
          <w:rFonts w:cs="Arial"/>
          <w:sz w:val="16"/>
        </w:rPr>
      </w:pPr>
      <w:r w:rsidRPr="00822BC8">
        <w:rPr>
          <w:rFonts w:cs="Arial"/>
          <w:sz w:val="16"/>
        </w:rPr>
        <w:t>A     t     e     n     t     a     m     e     n     t     e</w:t>
      </w:r>
    </w:p>
    <w:p w:rsidR="00362E41" w:rsidRPr="00822BC8" w:rsidRDefault="00362E41" w:rsidP="00362E41">
      <w:pPr>
        <w:spacing w:after="0" w:line="240" w:lineRule="auto"/>
        <w:jc w:val="center"/>
        <w:rPr>
          <w:rFonts w:cs="Arial"/>
          <w:sz w:val="16"/>
        </w:rPr>
      </w:pPr>
    </w:p>
    <w:p w:rsidR="00362E41" w:rsidRPr="00822BC8" w:rsidRDefault="00362E41" w:rsidP="00362E41">
      <w:pPr>
        <w:spacing w:after="0" w:line="240" w:lineRule="auto"/>
        <w:jc w:val="center"/>
        <w:rPr>
          <w:rFonts w:cs="Arial"/>
          <w:sz w:val="16"/>
        </w:rPr>
      </w:pPr>
    </w:p>
    <w:p w:rsidR="00362E41" w:rsidRPr="00822BC8" w:rsidRDefault="00362E41" w:rsidP="00362E41">
      <w:pPr>
        <w:spacing w:after="0" w:line="240" w:lineRule="auto"/>
        <w:jc w:val="center"/>
        <w:rPr>
          <w:rFonts w:cs="Arial"/>
          <w:sz w:val="16"/>
        </w:rPr>
      </w:pPr>
    </w:p>
    <w:p w:rsidR="00362E41" w:rsidRPr="00822BC8" w:rsidRDefault="00362E41" w:rsidP="00362E41">
      <w:pPr>
        <w:spacing w:after="0" w:line="240" w:lineRule="auto"/>
        <w:jc w:val="center"/>
        <w:rPr>
          <w:rFonts w:cs="Arial"/>
          <w:sz w:val="16"/>
        </w:rPr>
      </w:pPr>
      <w:r w:rsidRPr="00822BC8">
        <w:rPr>
          <w:rFonts w:cs="Arial"/>
          <w:sz w:val="16"/>
        </w:rPr>
        <w:t>_____________________________________</w:t>
      </w:r>
    </w:p>
    <w:p w:rsidR="00362E41" w:rsidRPr="00822BC8" w:rsidRDefault="00362E41" w:rsidP="00362E41">
      <w:pPr>
        <w:spacing w:after="0" w:line="240" w:lineRule="auto"/>
        <w:jc w:val="center"/>
        <w:rPr>
          <w:rFonts w:cs="Arial"/>
          <w:b/>
          <w:i/>
          <w:sz w:val="16"/>
        </w:rPr>
      </w:pPr>
      <w:proofErr w:type="gramStart"/>
      <w:r w:rsidRPr="00822BC8">
        <w:rPr>
          <w:rFonts w:cs="Arial"/>
          <w:b/>
          <w:i/>
          <w:sz w:val="16"/>
        </w:rPr>
        <w:t>(  Nombre</w:t>
      </w:r>
      <w:proofErr w:type="gramEnd"/>
      <w:r w:rsidRPr="00822BC8">
        <w:rPr>
          <w:rFonts w:cs="Arial"/>
          <w:b/>
          <w:i/>
          <w:sz w:val="16"/>
        </w:rPr>
        <w:t xml:space="preserve"> completo y  firma del</w:t>
      </w:r>
    </w:p>
    <w:p w:rsidR="00362E41" w:rsidRPr="00822BC8" w:rsidRDefault="00362E41" w:rsidP="00362E41">
      <w:pPr>
        <w:spacing w:after="0" w:line="240" w:lineRule="auto"/>
        <w:jc w:val="center"/>
        <w:rPr>
          <w:rFonts w:cs="Arial"/>
          <w:b/>
          <w:i/>
          <w:sz w:val="16"/>
        </w:rPr>
      </w:pPr>
      <w:proofErr w:type="gramStart"/>
      <w:r w:rsidRPr="00822BC8">
        <w:rPr>
          <w:rFonts w:cs="Arial"/>
          <w:b/>
          <w:i/>
          <w:sz w:val="16"/>
        </w:rPr>
        <w:t>representante</w:t>
      </w:r>
      <w:proofErr w:type="gramEnd"/>
      <w:r w:rsidRPr="00822BC8">
        <w:rPr>
          <w:rFonts w:cs="Arial"/>
          <w:b/>
          <w:i/>
          <w:sz w:val="16"/>
        </w:rPr>
        <w:t xml:space="preserve">  legal de la empresa)</w:t>
      </w:r>
    </w:p>
    <w:p w:rsidR="00362E41" w:rsidRPr="00822BC8" w:rsidRDefault="00362E41" w:rsidP="00362E41">
      <w:pPr>
        <w:spacing w:after="0" w:line="240" w:lineRule="auto"/>
        <w:jc w:val="center"/>
        <w:rPr>
          <w:rFonts w:cs="Arial"/>
          <w:sz w:val="16"/>
        </w:rPr>
      </w:pPr>
    </w:p>
    <w:p w:rsidR="00264B3B" w:rsidRPr="00822BC8" w:rsidRDefault="00362E41" w:rsidP="00264B3B">
      <w:pPr>
        <w:widowControl w:val="0"/>
        <w:spacing w:after="0" w:line="240" w:lineRule="auto"/>
        <w:jc w:val="center"/>
        <w:rPr>
          <w:rFonts w:eastAsia="Times New Roman" w:cs="Arial"/>
          <w:b/>
          <w:sz w:val="16"/>
          <w:szCs w:val="20"/>
          <w:lang w:val="es-ES_tradnl" w:eastAsia="es-ES"/>
        </w:rPr>
      </w:pPr>
      <w:r w:rsidRPr="00822BC8">
        <w:rPr>
          <w:rFonts w:cs="Arial"/>
          <w:sz w:val="16"/>
        </w:rPr>
        <w:br w:type="page"/>
      </w:r>
      <w:r w:rsidR="00264B3B" w:rsidRPr="00822BC8">
        <w:rPr>
          <w:rFonts w:eastAsia="Times New Roman" w:cs="Arial"/>
          <w:b/>
          <w:sz w:val="16"/>
          <w:szCs w:val="20"/>
          <w:lang w:val="es-ES_tradnl" w:eastAsia="es-ES"/>
        </w:rPr>
        <w:lastRenderedPageBreak/>
        <w:t>Licitación Pública Nacional</w:t>
      </w:r>
    </w:p>
    <w:p w:rsidR="00264B3B" w:rsidRPr="00822BC8" w:rsidRDefault="00264B3B" w:rsidP="00264B3B">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t xml:space="preserve">No. </w:t>
      </w:r>
      <w:r>
        <w:rPr>
          <w:rFonts w:eastAsia="Times New Roman" w:cs="Arial"/>
          <w:b/>
          <w:sz w:val="16"/>
          <w:szCs w:val="20"/>
          <w:lang w:val="es-ES_tradnl" w:eastAsia="es-ES"/>
        </w:rPr>
        <w:t>LA-011L4J999-N529-2011</w:t>
      </w:r>
    </w:p>
    <w:p w:rsidR="00264B3B" w:rsidRPr="00822BC8" w:rsidRDefault="00264B3B" w:rsidP="00264B3B">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ADQUISICIÓN DE MOBILIARIO DE OFICINA</w:t>
      </w:r>
    </w:p>
    <w:p w:rsidR="00372788" w:rsidRDefault="00372788" w:rsidP="00264B3B">
      <w:pPr>
        <w:spacing w:after="0" w:line="240" w:lineRule="auto"/>
        <w:jc w:val="center"/>
        <w:rPr>
          <w:rFonts w:cs="Arial"/>
          <w:b/>
          <w:sz w:val="16"/>
        </w:rPr>
      </w:pPr>
    </w:p>
    <w:p w:rsidR="00362E41" w:rsidRPr="00822BC8" w:rsidRDefault="00362E41" w:rsidP="00362E41">
      <w:pPr>
        <w:spacing w:after="0" w:line="240" w:lineRule="auto"/>
        <w:jc w:val="center"/>
        <w:rPr>
          <w:rFonts w:cs="Arial"/>
          <w:b/>
          <w:sz w:val="16"/>
        </w:rPr>
      </w:pPr>
      <w:r w:rsidRPr="00822BC8">
        <w:rPr>
          <w:rFonts w:cs="Arial"/>
          <w:b/>
          <w:sz w:val="16"/>
        </w:rPr>
        <w:t>Anexo 5</w:t>
      </w:r>
    </w:p>
    <w:p w:rsidR="00362E41" w:rsidRPr="00822BC8" w:rsidRDefault="00362E41" w:rsidP="00362E41">
      <w:pPr>
        <w:spacing w:after="0" w:line="240" w:lineRule="auto"/>
        <w:jc w:val="center"/>
        <w:rPr>
          <w:rFonts w:cs="Arial"/>
          <w:b/>
          <w:sz w:val="16"/>
        </w:rPr>
      </w:pPr>
    </w:p>
    <w:p w:rsidR="00362E41" w:rsidRPr="00822BC8" w:rsidRDefault="00362E41" w:rsidP="00362E41">
      <w:pPr>
        <w:pStyle w:val="titulo1"/>
        <w:jc w:val="both"/>
        <w:rPr>
          <w:rFonts w:cs="Arial"/>
          <w:sz w:val="16"/>
        </w:rPr>
      </w:pPr>
    </w:p>
    <w:tbl>
      <w:tblPr>
        <w:tblW w:w="0" w:type="auto"/>
        <w:tblLayout w:type="fixed"/>
        <w:tblCellMar>
          <w:left w:w="30" w:type="dxa"/>
          <w:right w:w="30" w:type="dxa"/>
        </w:tblCellMar>
        <w:tblLook w:val="0000"/>
      </w:tblPr>
      <w:tblGrid>
        <w:gridCol w:w="1306"/>
        <w:gridCol w:w="284"/>
        <w:gridCol w:w="979"/>
        <w:gridCol w:w="1262"/>
        <w:gridCol w:w="1262"/>
        <w:gridCol w:w="1458"/>
        <w:gridCol w:w="1262"/>
        <w:gridCol w:w="1263"/>
        <w:gridCol w:w="1019"/>
      </w:tblGrid>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0095" w:type="dxa"/>
            <w:gridSpan w:val="9"/>
          </w:tcPr>
          <w:p w:rsidR="00362E41" w:rsidRPr="00822BC8" w:rsidRDefault="00362E41" w:rsidP="00694565">
            <w:pPr>
              <w:spacing w:after="0" w:line="240" w:lineRule="auto"/>
              <w:jc w:val="center"/>
              <w:rPr>
                <w:rFonts w:cs="Arial"/>
                <w:b/>
                <w:snapToGrid w:val="0"/>
                <w:color w:val="000000"/>
                <w:sz w:val="16"/>
              </w:rPr>
            </w:pPr>
            <w:r w:rsidRPr="00822BC8">
              <w:rPr>
                <w:rFonts w:cs="Arial"/>
                <w:b/>
                <w:snapToGrid w:val="0"/>
                <w:color w:val="000000"/>
                <w:sz w:val="16"/>
              </w:rPr>
              <w:t>Datos que acreditan la personalidad jurídica del participante y otros</w:t>
            </w:r>
          </w:p>
        </w:tc>
      </w:tr>
      <w:tr w:rsidR="00362E41" w:rsidRPr="00822BC8" w:rsidTr="00694565">
        <w:trPr>
          <w:trHeight w:val="218"/>
        </w:trPr>
        <w:tc>
          <w:tcPr>
            <w:tcW w:w="1306" w:type="dxa"/>
          </w:tcPr>
          <w:p w:rsidR="00362E41" w:rsidRPr="00822BC8" w:rsidRDefault="00362E41" w:rsidP="00694565">
            <w:pPr>
              <w:spacing w:after="0" w:line="240" w:lineRule="auto"/>
              <w:jc w:val="center"/>
              <w:rPr>
                <w:rFonts w:cs="Arial"/>
                <w:b/>
                <w:snapToGrid w:val="0"/>
                <w:color w:val="000000"/>
                <w:sz w:val="16"/>
              </w:rPr>
            </w:pPr>
          </w:p>
        </w:tc>
        <w:tc>
          <w:tcPr>
            <w:tcW w:w="1263" w:type="dxa"/>
            <w:gridSpan w:val="2"/>
          </w:tcPr>
          <w:p w:rsidR="00362E41" w:rsidRPr="00822BC8" w:rsidRDefault="00362E41" w:rsidP="00694565">
            <w:pPr>
              <w:spacing w:after="0" w:line="240" w:lineRule="auto"/>
              <w:jc w:val="center"/>
              <w:rPr>
                <w:rFonts w:cs="Arial"/>
                <w:snapToGrid w:val="0"/>
                <w:color w:val="000000"/>
                <w:sz w:val="16"/>
              </w:rPr>
            </w:pPr>
          </w:p>
        </w:tc>
        <w:tc>
          <w:tcPr>
            <w:tcW w:w="1262" w:type="dxa"/>
          </w:tcPr>
          <w:p w:rsidR="00362E41" w:rsidRPr="00822BC8" w:rsidRDefault="00362E41" w:rsidP="00694565">
            <w:pPr>
              <w:spacing w:after="0" w:line="240" w:lineRule="auto"/>
              <w:jc w:val="center"/>
              <w:rPr>
                <w:rFonts w:cs="Arial"/>
                <w:snapToGrid w:val="0"/>
                <w:color w:val="000000"/>
                <w:sz w:val="16"/>
              </w:rPr>
            </w:pPr>
          </w:p>
        </w:tc>
        <w:tc>
          <w:tcPr>
            <w:tcW w:w="1262" w:type="dxa"/>
          </w:tcPr>
          <w:p w:rsidR="00362E41" w:rsidRPr="00822BC8" w:rsidRDefault="00362E41" w:rsidP="00694565">
            <w:pPr>
              <w:spacing w:after="0" w:line="240" w:lineRule="auto"/>
              <w:jc w:val="center"/>
              <w:rPr>
                <w:rFonts w:cs="Arial"/>
                <w:snapToGrid w:val="0"/>
                <w:color w:val="000000"/>
                <w:sz w:val="16"/>
              </w:rPr>
            </w:pPr>
          </w:p>
        </w:tc>
        <w:tc>
          <w:tcPr>
            <w:tcW w:w="1458" w:type="dxa"/>
          </w:tcPr>
          <w:p w:rsidR="00362E41" w:rsidRPr="00822BC8" w:rsidRDefault="00362E41" w:rsidP="00694565">
            <w:pPr>
              <w:spacing w:after="0" w:line="240" w:lineRule="auto"/>
              <w:jc w:val="center"/>
              <w:rPr>
                <w:rFonts w:cs="Arial"/>
                <w:snapToGrid w:val="0"/>
                <w:color w:val="000000"/>
                <w:sz w:val="16"/>
              </w:rPr>
            </w:pPr>
          </w:p>
        </w:tc>
        <w:tc>
          <w:tcPr>
            <w:tcW w:w="1262" w:type="dxa"/>
          </w:tcPr>
          <w:p w:rsidR="00362E41" w:rsidRPr="00822BC8" w:rsidRDefault="00362E41" w:rsidP="00694565">
            <w:pPr>
              <w:spacing w:after="0" w:line="240" w:lineRule="auto"/>
              <w:jc w:val="center"/>
              <w:rPr>
                <w:rFonts w:cs="Arial"/>
                <w:snapToGrid w:val="0"/>
                <w:color w:val="000000"/>
                <w:sz w:val="16"/>
              </w:rPr>
            </w:pPr>
          </w:p>
        </w:tc>
        <w:tc>
          <w:tcPr>
            <w:tcW w:w="1263" w:type="dxa"/>
          </w:tcPr>
          <w:p w:rsidR="00362E41" w:rsidRPr="00822BC8" w:rsidRDefault="00362E41" w:rsidP="00694565">
            <w:pPr>
              <w:spacing w:after="0" w:line="240" w:lineRule="auto"/>
              <w:jc w:val="center"/>
              <w:rPr>
                <w:rFonts w:cs="Arial"/>
                <w:snapToGrid w:val="0"/>
                <w:color w:val="000000"/>
                <w:sz w:val="16"/>
              </w:rPr>
            </w:pPr>
          </w:p>
        </w:tc>
        <w:tc>
          <w:tcPr>
            <w:tcW w:w="1019" w:type="dxa"/>
          </w:tcPr>
          <w:p w:rsidR="00362E41" w:rsidRPr="00822BC8" w:rsidRDefault="00362E41" w:rsidP="00694565">
            <w:pPr>
              <w:spacing w:after="0" w:line="240" w:lineRule="auto"/>
              <w:jc w:val="center"/>
              <w:rPr>
                <w:rFonts w:cs="Arial"/>
                <w:snapToGrid w:val="0"/>
                <w:color w:val="000000"/>
                <w:sz w:val="16"/>
              </w:rPr>
            </w:pPr>
          </w:p>
        </w:tc>
      </w:tr>
      <w:tr w:rsidR="00362E41" w:rsidRPr="00822BC8" w:rsidTr="00694565">
        <w:trPr>
          <w:trHeight w:val="218"/>
        </w:trPr>
        <w:tc>
          <w:tcPr>
            <w:tcW w:w="6551" w:type="dxa"/>
            <w:gridSpan w:val="6"/>
          </w:tcPr>
          <w:p w:rsidR="00362E41" w:rsidRPr="00822BC8" w:rsidRDefault="00362E41" w:rsidP="00694565">
            <w:pPr>
              <w:spacing w:after="0" w:line="240" w:lineRule="auto"/>
              <w:rPr>
                <w:rFonts w:cs="Arial"/>
                <w:snapToGrid w:val="0"/>
                <w:color w:val="000000"/>
                <w:sz w:val="16"/>
              </w:rPr>
            </w:pPr>
            <w:r w:rsidRPr="00822BC8">
              <w:rPr>
                <w:rFonts w:cs="Arial"/>
                <w:sz w:val="16"/>
              </w:rPr>
              <w:t>Centro de Investigación y de Estudios Avanzados del Instituto Politécnico Nacional</w:t>
            </w: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5093" w:type="dxa"/>
            <w:gridSpan w:val="5"/>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Av. Instituto Politécnico Nacional No. 2508</w:t>
            </w:r>
          </w:p>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 xml:space="preserve">Col. San Pedro </w:t>
            </w:r>
            <w:proofErr w:type="spellStart"/>
            <w:r w:rsidRPr="00822BC8">
              <w:rPr>
                <w:rFonts w:cs="Arial"/>
                <w:snapToGrid w:val="0"/>
                <w:color w:val="000000"/>
                <w:sz w:val="16"/>
              </w:rPr>
              <w:t>Zacatenco</w:t>
            </w:r>
            <w:proofErr w:type="spellEnd"/>
            <w:r w:rsidRPr="00822BC8">
              <w:rPr>
                <w:rFonts w:cs="Arial"/>
                <w:snapToGrid w:val="0"/>
                <w:color w:val="000000"/>
                <w:sz w:val="16"/>
              </w:rPr>
              <w:t xml:space="preserve">, </w:t>
            </w:r>
          </w:p>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C. P. 07360</w:t>
            </w: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3831" w:type="dxa"/>
            <w:gridSpan w:val="4"/>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Delegación Gustavo A. Madero, México, D. F.</w:t>
            </w: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5093" w:type="dxa"/>
            <w:gridSpan w:val="5"/>
          </w:tcPr>
          <w:p w:rsidR="00362E41" w:rsidRPr="00822BC8" w:rsidRDefault="00362E41" w:rsidP="00694565">
            <w:pPr>
              <w:spacing w:after="0" w:line="240" w:lineRule="auto"/>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8789" w:type="dxa"/>
            <w:gridSpan w:val="8"/>
          </w:tcPr>
          <w:p w:rsidR="00362E41" w:rsidRPr="00822BC8" w:rsidRDefault="00362E41" w:rsidP="00694565">
            <w:pPr>
              <w:spacing w:after="0" w:line="240" w:lineRule="auto"/>
              <w:rPr>
                <w:rFonts w:cs="Arial"/>
                <w:snapToGrid w:val="0"/>
                <w:color w:val="000000"/>
                <w:sz w:val="16"/>
              </w:rPr>
            </w:pPr>
            <w:r w:rsidRPr="00822BC8">
              <w:rPr>
                <w:rFonts w:cs="Arial"/>
                <w:b/>
                <w:bCs/>
                <w:snapToGrid w:val="0"/>
                <w:color w:val="000000"/>
                <w:sz w:val="16"/>
              </w:rPr>
              <w:t>(Nombre del representante legal)</w:t>
            </w:r>
            <w:r w:rsidRPr="00822BC8">
              <w:rPr>
                <w:rFonts w:cs="Arial"/>
                <w:snapToGrid w:val="0"/>
                <w:color w:val="000000"/>
                <w:sz w:val="16"/>
              </w:rPr>
              <w:t>,    manifiesto bajo protesta de decir verdad, que los datos aquí asentados, son</w:t>
            </w:r>
          </w:p>
        </w:tc>
      </w:tr>
      <w:tr w:rsidR="00362E41" w:rsidRPr="00822BC8" w:rsidTr="00694565">
        <w:trPr>
          <w:trHeight w:val="218"/>
        </w:trPr>
        <w:tc>
          <w:tcPr>
            <w:tcW w:w="10095" w:type="dxa"/>
            <w:gridSpan w:val="9"/>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ciertos y han sido debidamente verificados, así como que cuento con facultades suficientes para suscribir la propuesta</w:t>
            </w:r>
          </w:p>
        </w:tc>
      </w:tr>
      <w:tr w:rsidR="00362E41" w:rsidRPr="00822BC8" w:rsidTr="009C04B9">
        <w:trPr>
          <w:trHeight w:val="218"/>
        </w:trPr>
        <w:tc>
          <w:tcPr>
            <w:tcW w:w="10095" w:type="dxa"/>
            <w:gridSpan w:val="9"/>
            <w:shd w:val="clear" w:color="auto" w:fill="auto"/>
          </w:tcPr>
          <w:p w:rsidR="00362E41" w:rsidRPr="00822BC8" w:rsidRDefault="00362E41" w:rsidP="009C04B9">
            <w:pPr>
              <w:spacing w:after="0" w:line="240" w:lineRule="auto"/>
              <w:rPr>
                <w:rFonts w:cs="Arial"/>
                <w:snapToGrid w:val="0"/>
                <w:color w:val="000000"/>
                <w:sz w:val="16"/>
              </w:rPr>
            </w:pPr>
            <w:proofErr w:type="gramStart"/>
            <w:r w:rsidRPr="00822BC8">
              <w:rPr>
                <w:rFonts w:cs="Arial"/>
                <w:snapToGrid w:val="0"/>
                <w:color w:val="000000"/>
                <w:sz w:val="16"/>
              </w:rPr>
              <w:t>en</w:t>
            </w:r>
            <w:proofErr w:type="gramEnd"/>
            <w:r w:rsidRPr="00822BC8">
              <w:rPr>
                <w:rFonts w:cs="Arial"/>
                <w:snapToGrid w:val="0"/>
                <w:color w:val="000000"/>
                <w:sz w:val="16"/>
              </w:rPr>
              <w:t xml:space="preserve"> la presente </w:t>
            </w:r>
            <w:r w:rsidR="009C04B9" w:rsidRPr="00822BC8">
              <w:rPr>
                <w:rFonts w:cs="Arial"/>
                <w:sz w:val="16"/>
              </w:rPr>
              <w:t>LA LICITACIÓN PÚBLICA NACIONAL</w:t>
            </w:r>
            <w:r w:rsidR="009C04B9">
              <w:rPr>
                <w:rFonts w:cs="Arial"/>
                <w:sz w:val="16"/>
              </w:rPr>
              <w:t xml:space="preserve"> </w:t>
            </w:r>
            <w:r w:rsidR="009C04B9" w:rsidRPr="00822BC8">
              <w:rPr>
                <w:rFonts w:eastAsia="Times New Roman" w:cs="Arial"/>
                <w:b/>
                <w:sz w:val="16"/>
                <w:szCs w:val="20"/>
                <w:lang w:val="es-ES_tradnl" w:eastAsia="es-ES"/>
              </w:rPr>
              <w:t xml:space="preserve">No. </w:t>
            </w:r>
            <w:r w:rsidR="009C04B9">
              <w:rPr>
                <w:rFonts w:eastAsia="Times New Roman" w:cs="Arial"/>
                <w:b/>
                <w:sz w:val="16"/>
                <w:szCs w:val="20"/>
                <w:lang w:val="es-ES_tradnl" w:eastAsia="es-ES"/>
              </w:rPr>
              <w:t>LA-011L4J999-N529-</w:t>
            </w:r>
            <w:r w:rsidR="009C04B9" w:rsidRPr="009C04B9">
              <w:rPr>
                <w:rFonts w:eastAsia="Times New Roman" w:cs="Arial"/>
                <w:b/>
                <w:sz w:val="16"/>
                <w:szCs w:val="20"/>
                <w:lang w:val="es-ES_tradnl" w:eastAsia="es-ES"/>
              </w:rPr>
              <w:t>2011</w:t>
            </w:r>
            <w:r w:rsidR="009C04B9" w:rsidRPr="009C04B9">
              <w:rPr>
                <w:rFonts w:cs="Arial"/>
                <w:sz w:val="16"/>
              </w:rPr>
              <w:t xml:space="preserve"> </w:t>
            </w:r>
            <w:r w:rsidR="009C04B9">
              <w:rPr>
                <w:rFonts w:cs="Arial"/>
                <w:sz w:val="16"/>
              </w:rPr>
              <w:t xml:space="preserve">y </w:t>
            </w:r>
            <w:r w:rsidRPr="009C04B9">
              <w:rPr>
                <w:rFonts w:cs="Arial"/>
                <w:snapToGrid w:val="0"/>
                <w:color w:val="000000"/>
                <w:sz w:val="16"/>
              </w:rPr>
              <w:t>el contrato</w:t>
            </w:r>
            <w:r w:rsidRPr="00822BC8">
              <w:rPr>
                <w:rFonts w:cs="Arial"/>
                <w:snapToGrid w:val="0"/>
                <w:color w:val="000000"/>
                <w:sz w:val="16"/>
              </w:rPr>
              <w:t xml:space="preserve"> derivado del  procedimiento de evaluación si me favorece, a</w:t>
            </w:r>
            <w:r w:rsidR="009C04B9">
              <w:rPr>
                <w:rFonts w:cs="Arial"/>
                <w:snapToGrid w:val="0"/>
                <w:color w:val="000000"/>
                <w:sz w:val="16"/>
              </w:rPr>
              <w:t xml:space="preserve"> </w:t>
            </w:r>
          </w:p>
        </w:tc>
      </w:tr>
      <w:tr w:rsidR="00362E41" w:rsidRPr="00822BC8" w:rsidTr="00694565">
        <w:trPr>
          <w:trHeight w:val="218"/>
        </w:trPr>
        <w:tc>
          <w:tcPr>
            <w:tcW w:w="6551" w:type="dxa"/>
            <w:gridSpan w:val="6"/>
          </w:tcPr>
          <w:p w:rsidR="00362E41" w:rsidRPr="00822BC8" w:rsidRDefault="00362E41" w:rsidP="00694565">
            <w:pPr>
              <w:spacing w:after="0" w:line="240" w:lineRule="auto"/>
              <w:rPr>
                <w:rFonts w:cs="Arial"/>
                <w:snapToGrid w:val="0"/>
                <w:color w:val="000000"/>
                <w:sz w:val="16"/>
              </w:rPr>
            </w:pPr>
            <w:proofErr w:type="gramStart"/>
            <w:r w:rsidRPr="00822BC8">
              <w:rPr>
                <w:rFonts w:cs="Arial"/>
                <w:snapToGrid w:val="0"/>
                <w:color w:val="000000"/>
                <w:sz w:val="16"/>
              </w:rPr>
              <w:t>nombre</w:t>
            </w:r>
            <w:proofErr w:type="gramEnd"/>
            <w:r w:rsidRPr="00822BC8">
              <w:rPr>
                <w:rFonts w:cs="Arial"/>
                <w:snapToGrid w:val="0"/>
                <w:color w:val="000000"/>
                <w:sz w:val="16"/>
              </w:rPr>
              <w:t xml:space="preserve"> y representación de: (</w:t>
            </w:r>
            <w:r w:rsidRPr="00822BC8">
              <w:rPr>
                <w:rFonts w:cs="Arial"/>
                <w:b/>
                <w:snapToGrid w:val="0"/>
                <w:color w:val="000000"/>
                <w:sz w:val="16"/>
              </w:rPr>
              <w:t>nombre de la persona física o moral</w:t>
            </w:r>
            <w:r w:rsidRPr="00822BC8">
              <w:rPr>
                <w:rFonts w:cs="Arial"/>
                <w:snapToGrid w:val="0"/>
                <w:color w:val="000000"/>
                <w:sz w:val="16"/>
              </w:rPr>
              <w:t>).</w:t>
            </w: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1306" w:type="dxa"/>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No. Licitación:</w:t>
            </w:r>
          </w:p>
        </w:tc>
        <w:tc>
          <w:tcPr>
            <w:tcW w:w="1263" w:type="dxa"/>
            <w:gridSpan w:val="2"/>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523"/>
        </w:trPr>
        <w:tc>
          <w:tcPr>
            <w:tcW w:w="1306" w:type="dxa"/>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362E41" w:rsidRPr="00822BC8" w:rsidRDefault="00362E41" w:rsidP="00694565">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3831" w:type="dxa"/>
            <w:gridSpan w:val="4"/>
            <w:tcBorders>
              <w:top w:val="single" w:sz="12" w:space="0" w:color="auto"/>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Registro Federal de Contribuyentes:</w:t>
            </w:r>
          </w:p>
        </w:tc>
        <w:tc>
          <w:tcPr>
            <w:tcW w:w="1262"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3831" w:type="dxa"/>
            <w:gridSpan w:val="4"/>
            <w:tcBorders>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p>
        </w:tc>
        <w:tc>
          <w:tcPr>
            <w:tcW w:w="1262"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1590" w:type="dxa"/>
            <w:gridSpan w:val="2"/>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1590" w:type="dxa"/>
            <w:gridSpan w:val="2"/>
          </w:tcPr>
          <w:p w:rsidR="00362E41" w:rsidRPr="00822BC8" w:rsidRDefault="00362E41" w:rsidP="00694565">
            <w:pPr>
              <w:spacing w:after="0" w:line="240" w:lineRule="auto"/>
              <w:jc w:val="right"/>
              <w:rPr>
                <w:rFonts w:cs="Arial"/>
                <w:snapToGrid w:val="0"/>
                <w:color w:val="000000"/>
                <w:sz w:val="16"/>
              </w:rPr>
            </w:pPr>
          </w:p>
        </w:tc>
        <w:tc>
          <w:tcPr>
            <w:tcW w:w="979"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1590" w:type="dxa"/>
            <w:gridSpan w:val="2"/>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a) Domicilio fiscal:</w:t>
            </w:r>
          </w:p>
        </w:tc>
        <w:tc>
          <w:tcPr>
            <w:tcW w:w="979"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2569" w:type="dxa"/>
            <w:gridSpan w:val="3"/>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Calle y número:</w:t>
            </w: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1306" w:type="dxa"/>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1306" w:type="dxa"/>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Fax:</w:t>
            </w:r>
          </w:p>
        </w:tc>
        <w:tc>
          <w:tcPr>
            <w:tcW w:w="1263"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1306" w:type="dxa"/>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34"/>
        </w:trPr>
        <w:tc>
          <w:tcPr>
            <w:tcW w:w="3831" w:type="dxa"/>
            <w:gridSpan w:val="4"/>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b) Acta constitutiva y sus reformas:</w:t>
            </w: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3831" w:type="dxa"/>
            <w:gridSpan w:val="4"/>
            <w:tcBorders>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Fecha:</w:t>
            </w:r>
          </w:p>
        </w:tc>
        <w:tc>
          <w:tcPr>
            <w:tcW w:w="1262" w:type="dxa"/>
            <w:tcBorders>
              <w:top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2569" w:type="dxa"/>
            <w:gridSpan w:val="3"/>
            <w:tcBorders>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consta su acta constitutiva:</w:t>
            </w:r>
          </w:p>
        </w:tc>
        <w:tc>
          <w:tcPr>
            <w:tcW w:w="1262"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Borders>
              <w:lef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1306" w:type="dxa"/>
            <w:tcBorders>
              <w:left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3831" w:type="dxa"/>
            <w:gridSpan w:val="4"/>
            <w:tcBorders>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Nombre, número y lugar del notario</w:t>
            </w:r>
          </w:p>
        </w:tc>
        <w:tc>
          <w:tcPr>
            <w:tcW w:w="1262" w:type="dxa"/>
            <w:tcBorders>
              <w:left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3831" w:type="dxa"/>
            <w:gridSpan w:val="4"/>
            <w:tcBorders>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Borders>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misma:</w:t>
            </w: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1306" w:type="dxa"/>
            <w:tcBorders>
              <w:left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bl>
    <w:p w:rsidR="00362E41" w:rsidRPr="00822BC8" w:rsidRDefault="00362E41" w:rsidP="00362E41">
      <w:pPr>
        <w:spacing w:after="0" w:line="240" w:lineRule="auto"/>
        <w:rPr>
          <w:rFonts w:cs="Arial"/>
          <w:sz w:val="16"/>
        </w:rPr>
      </w:pPr>
      <w:r w:rsidRPr="00822BC8">
        <w:rPr>
          <w:rFonts w:cs="Arial"/>
          <w:sz w:val="16"/>
        </w:rPr>
        <w:br w:type="page"/>
      </w:r>
    </w:p>
    <w:tbl>
      <w:tblPr>
        <w:tblW w:w="10095" w:type="dxa"/>
        <w:tblLayout w:type="fixed"/>
        <w:tblCellMar>
          <w:left w:w="30" w:type="dxa"/>
          <w:right w:w="30" w:type="dxa"/>
        </w:tblCellMar>
        <w:tblLook w:val="0000"/>
      </w:tblPr>
      <w:tblGrid>
        <w:gridCol w:w="1306"/>
        <w:gridCol w:w="567"/>
        <w:gridCol w:w="696"/>
        <w:gridCol w:w="1262"/>
        <w:gridCol w:w="1262"/>
        <w:gridCol w:w="1458"/>
        <w:gridCol w:w="1134"/>
        <w:gridCol w:w="128"/>
        <w:gridCol w:w="1263"/>
        <w:gridCol w:w="310"/>
        <w:gridCol w:w="709"/>
      </w:tblGrid>
      <w:tr w:rsidR="00362E41" w:rsidRPr="00822BC8" w:rsidTr="00694565">
        <w:trPr>
          <w:trHeight w:val="290"/>
        </w:trPr>
        <w:tc>
          <w:tcPr>
            <w:tcW w:w="1873" w:type="dxa"/>
            <w:gridSpan w:val="2"/>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Relación de accionistas</w:t>
            </w:r>
          </w:p>
        </w:tc>
        <w:tc>
          <w:tcPr>
            <w:tcW w:w="696"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2720" w:type="dxa"/>
            <w:gridSpan w:val="3"/>
          </w:tcPr>
          <w:p w:rsidR="00362E41" w:rsidRPr="00822BC8" w:rsidRDefault="00362E41" w:rsidP="00694565">
            <w:pPr>
              <w:spacing w:after="0" w:line="240" w:lineRule="auto"/>
              <w:jc w:val="center"/>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1306" w:type="dxa"/>
            <w:tcBorders>
              <w:top w:val="single" w:sz="12" w:space="0" w:color="auto"/>
              <w:left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362E41" w:rsidRPr="00822BC8" w:rsidRDefault="00362E41" w:rsidP="00694565">
            <w:pPr>
              <w:spacing w:after="0" w:line="240" w:lineRule="auto"/>
              <w:jc w:val="center"/>
              <w:rPr>
                <w:rFonts w:cs="Arial"/>
                <w:snapToGrid w:val="0"/>
                <w:color w:val="000000"/>
                <w:sz w:val="16"/>
              </w:rPr>
            </w:pPr>
            <w:r w:rsidRPr="00822BC8">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22BC8" w:rsidRDefault="00362E41" w:rsidP="00694565">
            <w:pPr>
              <w:spacing w:after="0" w:line="240" w:lineRule="auto"/>
              <w:jc w:val="center"/>
              <w:rPr>
                <w:rFonts w:cs="Arial"/>
                <w:snapToGrid w:val="0"/>
                <w:color w:val="000000"/>
                <w:sz w:val="16"/>
              </w:rPr>
            </w:pPr>
            <w:r w:rsidRPr="00822BC8">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r w:rsidRPr="00822BC8">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Borders>
              <w:top w:val="single" w:sz="12" w:space="0" w:color="auto"/>
              <w:lef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1306" w:type="dxa"/>
            <w:tcBorders>
              <w:left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gridSpan w:val="2"/>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1306" w:type="dxa"/>
            <w:tcBorders>
              <w:top w:val="single" w:sz="12" w:space="0" w:color="auto"/>
              <w:lef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gridSpan w:val="2"/>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34"/>
        </w:trPr>
        <w:tc>
          <w:tcPr>
            <w:tcW w:w="2569" w:type="dxa"/>
            <w:gridSpan w:val="3"/>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62"/>
        </w:trPr>
        <w:tc>
          <w:tcPr>
            <w:tcW w:w="2569" w:type="dxa"/>
            <w:gridSpan w:val="3"/>
            <w:tcBorders>
              <w:top w:val="single" w:sz="12" w:space="0" w:color="auto"/>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305"/>
        </w:trPr>
        <w:tc>
          <w:tcPr>
            <w:tcW w:w="6551" w:type="dxa"/>
            <w:gridSpan w:val="6"/>
            <w:tcBorders>
              <w:top w:val="single" w:sz="12" w:space="0" w:color="auto"/>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2569" w:type="dxa"/>
            <w:gridSpan w:val="3"/>
            <w:tcBorders>
              <w:top w:val="single" w:sz="12" w:space="0" w:color="auto"/>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Nombre del apoderado o</w:t>
            </w:r>
          </w:p>
        </w:tc>
        <w:tc>
          <w:tcPr>
            <w:tcW w:w="1262"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2525" w:type="dxa"/>
            <w:gridSpan w:val="3"/>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Escritura pública, número</w:t>
            </w:r>
          </w:p>
        </w:tc>
        <w:tc>
          <w:tcPr>
            <w:tcW w:w="1019" w:type="dxa"/>
            <w:gridSpan w:val="2"/>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2569" w:type="dxa"/>
            <w:gridSpan w:val="3"/>
            <w:tcBorders>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Representante:</w:t>
            </w: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2525" w:type="dxa"/>
            <w:gridSpan w:val="3"/>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 xml:space="preserve">o el documento que </w:t>
            </w:r>
          </w:p>
        </w:tc>
        <w:tc>
          <w:tcPr>
            <w:tcW w:w="1019" w:type="dxa"/>
            <w:gridSpan w:val="2"/>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Borders>
              <w:lef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Borders>
              <w:left w:val="nil"/>
            </w:tcBorders>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2525" w:type="dxa"/>
            <w:gridSpan w:val="3"/>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corresponda para el caso</w:t>
            </w:r>
          </w:p>
        </w:tc>
        <w:tc>
          <w:tcPr>
            <w:tcW w:w="1019" w:type="dxa"/>
            <w:gridSpan w:val="2"/>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1306" w:type="dxa"/>
            <w:tcBorders>
              <w:left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left w:val="nil"/>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2525" w:type="dxa"/>
            <w:gridSpan w:val="3"/>
            <w:tcBorders>
              <w:bottom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2569" w:type="dxa"/>
            <w:gridSpan w:val="3"/>
            <w:tcBorders>
              <w:top w:val="single" w:sz="12" w:space="0" w:color="auto"/>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Nombre, número y lugar</w:t>
            </w:r>
          </w:p>
        </w:tc>
        <w:tc>
          <w:tcPr>
            <w:tcW w:w="1262"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Fecha:</w:t>
            </w:r>
          </w:p>
        </w:tc>
        <w:tc>
          <w:tcPr>
            <w:tcW w:w="1019" w:type="dxa"/>
            <w:gridSpan w:val="2"/>
            <w:tcBorders>
              <w:top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2569" w:type="dxa"/>
            <w:gridSpan w:val="3"/>
            <w:tcBorders>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del notario público ante</w:t>
            </w: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gridSpan w:val="2"/>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2569" w:type="dxa"/>
            <w:gridSpan w:val="3"/>
            <w:tcBorders>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el cual se otorgó:</w:t>
            </w: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gridSpan w:val="2"/>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1306" w:type="dxa"/>
            <w:tcBorders>
              <w:left w:val="single" w:sz="12" w:space="0" w:color="auto"/>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left w:val="nil"/>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2" w:type="dxa"/>
            <w:gridSpan w:val="2"/>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9076" w:type="dxa"/>
            <w:gridSpan w:val="9"/>
            <w:tcBorders>
              <w:top w:val="single" w:sz="12" w:space="0" w:color="auto"/>
              <w:left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9076" w:type="dxa"/>
            <w:gridSpan w:val="9"/>
            <w:tcBorders>
              <w:left w:val="single" w:sz="12" w:space="0" w:color="auto"/>
            </w:tcBorders>
          </w:tcPr>
          <w:p w:rsidR="00362E41" w:rsidRPr="00822BC8" w:rsidRDefault="00362E41" w:rsidP="00694565">
            <w:pPr>
              <w:spacing w:after="0" w:line="240" w:lineRule="auto"/>
              <w:rPr>
                <w:rFonts w:cs="Arial"/>
                <w:snapToGrid w:val="0"/>
                <w:color w:val="000000"/>
                <w:sz w:val="16"/>
              </w:rPr>
            </w:pPr>
            <w:proofErr w:type="gramStart"/>
            <w:r w:rsidRPr="00822BC8">
              <w:rPr>
                <w:rFonts w:cs="Arial"/>
                <w:snapToGrid w:val="0"/>
                <w:color w:val="000000"/>
                <w:sz w:val="16"/>
              </w:rPr>
              <w:t>establecidos</w:t>
            </w:r>
            <w:proofErr w:type="gramEnd"/>
            <w:r w:rsidRPr="00822BC8">
              <w:rPr>
                <w:rFonts w:cs="Arial"/>
                <w:snapToGrid w:val="0"/>
                <w:color w:val="000000"/>
                <w:sz w:val="16"/>
              </w:rPr>
              <w:t xml:space="preserve"> en el punto 5 del Anexo 9 de los documentos emitidos para la presente licitación.</w:t>
            </w:r>
          </w:p>
        </w:tc>
        <w:tc>
          <w:tcPr>
            <w:tcW w:w="1019" w:type="dxa"/>
            <w:gridSpan w:val="2"/>
            <w:tcBorders>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6551" w:type="dxa"/>
            <w:gridSpan w:val="6"/>
            <w:tcBorders>
              <w:left w:val="single" w:sz="12" w:space="0" w:color="auto"/>
              <w:bottom w:val="single" w:sz="12" w:space="0" w:color="auto"/>
            </w:tcBorders>
          </w:tcPr>
          <w:p w:rsidR="00362E41" w:rsidRPr="00822BC8" w:rsidRDefault="00362E41" w:rsidP="00694565">
            <w:pPr>
              <w:spacing w:after="0" w:line="240" w:lineRule="auto"/>
              <w:rPr>
                <w:rFonts w:cs="Arial"/>
                <w:snapToGrid w:val="0"/>
                <w:color w:val="000000"/>
                <w:sz w:val="16"/>
              </w:rPr>
            </w:pPr>
          </w:p>
        </w:tc>
        <w:tc>
          <w:tcPr>
            <w:tcW w:w="1262" w:type="dxa"/>
            <w:gridSpan w:val="2"/>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22BC8"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9C04B9">
            <w:pPr>
              <w:spacing w:after="0" w:line="240" w:lineRule="auto"/>
              <w:rPr>
                <w:rFonts w:cs="Arial"/>
                <w:snapToGrid w:val="0"/>
                <w:color w:val="000000"/>
                <w:sz w:val="16"/>
              </w:rPr>
            </w:pPr>
            <w:r w:rsidRPr="00822BC8">
              <w:rPr>
                <w:rFonts w:cs="Arial"/>
                <w:snapToGrid w:val="0"/>
                <w:color w:val="000000"/>
                <w:sz w:val="16"/>
              </w:rPr>
              <w:t>(Lugar y fecha)</w:t>
            </w:r>
          </w:p>
        </w:tc>
        <w:tc>
          <w:tcPr>
            <w:tcW w:w="1262" w:type="dxa"/>
            <w:gridSpan w:val="2"/>
          </w:tcPr>
          <w:p w:rsidR="00362E41" w:rsidRPr="00822BC8" w:rsidRDefault="00362E41" w:rsidP="009C04B9">
            <w:pPr>
              <w:spacing w:after="0" w:line="240" w:lineRule="auto"/>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2720" w:type="dxa"/>
            <w:gridSpan w:val="3"/>
          </w:tcPr>
          <w:p w:rsidR="00362E41" w:rsidRPr="00822BC8" w:rsidRDefault="00362E41" w:rsidP="009C04B9">
            <w:pPr>
              <w:spacing w:after="0" w:line="240" w:lineRule="auto"/>
              <w:rPr>
                <w:rFonts w:cs="Arial"/>
                <w:snapToGrid w:val="0"/>
                <w:color w:val="000000"/>
                <w:sz w:val="16"/>
              </w:rPr>
            </w:pPr>
            <w:r w:rsidRPr="00822BC8">
              <w:rPr>
                <w:rFonts w:cs="Arial"/>
                <w:snapToGrid w:val="0"/>
                <w:color w:val="000000"/>
                <w:sz w:val="16"/>
              </w:rPr>
              <w:t>Protesto lo necesario</w:t>
            </w: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2592" w:type="dxa"/>
            <w:gridSpan w:val="2"/>
          </w:tcPr>
          <w:p w:rsidR="00362E41" w:rsidRPr="00822BC8" w:rsidRDefault="00362E41" w:rsidP="009C04B9">
            <w:pPr>
              <w:spacing w:after="0" w:line="240" w:lineRule="auto"/>
              <w:rPr>
                <w:rFonts w:cs="Arial"/>
                <w:snapToGrid w:val="0"/>
                <w:color w:val="000000"/>
                <w:sz w:val="16"/>
              </w:rPr>
            </w:pPr>
            <w:r w:rsidRPr="00822BC8">
              <w:rPr>
                <w:rFonts w:cs="Arial"/>
                <w:snapToGrid w:val="0"/>
                <w:color w:val="000000"/>
                <w:sz w:val="16"/>
              </w:rPr>
              <w:t>(Firma del representante legal)</w:t>
            </w:r>
          </w:p>
        </w:tc>
        <w:tc>
          <w:tcPr>
            <w:tcW w:w="128"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2592" w:type="dxa"/>
            <w:gridSpan w:val="2"/>
          </w:tcPr>
          <w:p w:rsidR="00362E41" w:rsidRPr="00822BC8" w:rsidRDefault="00362E41" w:rsidP="00694565">
            <w:pPr>
              <w:spacing w:after="0" w:line="240" w:lineRule="auto"/>
              <w:jc w:val="right"/>
              <w:rPr>
                <w:rFonts w:cs="Arial"/>
                <w:snapToGrid w:val="0"/>
                <w:color w:val="000000"/>
                <w:sz w:val="16"/>
              </w:rPr>
            </w:pPr>
          </w:p>
        </w:tc>
        <w:tc>
          <w:tcPr>
            <w:tcW w:w="128"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33"/>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2592" w:type="dxa"/>
            <w:gridSpan w:val="2"/>
          </w:tcPr>
          <w:p w:rsidR="00362E41" w:rsidRPr="00822BC8" w:rsidRDefault="00362E41" w:rsidP="00694565">
            <w:pPr>
              <w:spacing w:after="0" w:line="240" w:lineRule="auto"/>
              <w:jc w:val="right"/>
              <w:rPr>
                <w:rFonts w:cs="Arial"/>
                <w:snapToGrid w:val="0"/>
                <w:color w:val="000000"/>
                <w:sz w:val="16"/>
              </w:rPr>
            </w:pPr>
          </w:p>
        </w:tc>
        <w:tc>
          <w:tcPr>
            <w:tcW w:w="128" w:type="dxa"/>
          </w:tcPr>
          <w:p w:rsidR="00362E41" w:rsidRPr="00822BC8" w:rsidRDefault="00362E41" w:rsidP="00694565">
            <w:pPr>
              <w:spacing w:after="0" w:line="240" w:lineRule="auto"/>
              <w:jc w:val="right"/>
              <w:rPr>
                <w:rFonts w:cs="Arial"/>
                <w:snapToGrid w:val="0"/>
                <w:color w:val="000000"/>
                <w:sz w:val="16"/>
              </w:rPr>
            </w:pPr>
          </w:p>
        </w:tc>
        <w:tc>
          <w:tcPr>
            <w:tcW w:w="1263" w:type="dxa"/>
          </w:tcPr>
          <w:p w:rsidR="00362E41" w:rsidRPr="00822BC8" w:rsidRDefault="00362E41" w:rsidP="00694565">
            <w:pPr>
              <w:spacing w:after="0" w:line="240" w:lineRule="auto"/>
              <w:jc w:val="right"/>
              <w:rPr>
                <w:rFonts w:cs="Arial"/>
                <w:snapToGrid w:val="0"/>
                <w:color w:val="000000"/>
                <w:sz w:val="16"/>
              </w:rPr>
            </w:pPr>
          </w:p>
        </w:tc>
        <w:tc>
          <w:tcPr>
            <w:tcW w:w="1019" w:type="dxa"/>
            <w:gridSpan w:val="2"/>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0095" w:type="dxa"/>
            <w:gridSpan w:val="11"/>
            <w:tcBorders>
              <w:top w:val="single" w:sz="12" w:space="0" w:color="auto"/>
            </w:tcBorders>
          </w:tcPr>
          <w:p w:rsidR="00362E41" w:rsidRPr="00822BC8" w:rsidRDefault="00362E41" w:rsidP="00694565">
            <w:pPr>
              <w:spacing w:after="0" w:line="240" w:lineRule="auto"/>
              <w:rPr>
                <w:rFonts w:cs="Arial"/>
                <w:snapToGrid w:val="0"/>
                <w:color w:val="000000"/>
                <w:sz w:val="16"/>
              </w:rPr>
            </w:pPr>
            <w:r w:rsidRPr="00822BC8">
              <w:rPr>
                <w:rFonts w:cs="Arial"/>
                <w:snapToGrid w:val="0"/>
                <w:color w:val="000000"/>
                <w:sz w:val="16"/>
              </w:rPr>
              <w:t>Fin del formato. Este formato podrá ser reproducido por cada participante según sus necesidades de espacio, debiendo respetar íntegramente su contenido y el orden indicado.</w:t>
            </w: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573" w:type="dxa"/>
            <w:gridSpan w:val="2"/>
          </w:tcPr>
          <w:p w:rsidR="00362E41" w:rsidRPr="00822BC8" w:rsidRDefault="00362E41" w:rsidP="00694565">
            <w:pPr>
              <w:spacing w:after="0" w:line="240" w:lineRule="auto"/>
              <w:jc w:val="right"/>
              <w:rPr>
                <w:rFonts w:cs="Arial"/>
                <w:snapToGrid w:val="0"/>
                <w:color w:val="000000"/>
                <w:sz w:val="16"/>
              </w:rPr>
            </w:pPr>
          </w:p>
        </w:tc>
        <w:tc>
          <w:tcPr>
            <w:tcW w:w="709" w:type="dxa"/>
          </w:tcPr>
          <w:p w:rsidR="00362E41" w:rsidRPr="00822BC8" w:rsidRDefault="00362E41" w:rsidP="00694565">
            <w:pPr>
              <w:spacing w:after="0" w:line="240" w:lineRule="auto"/>
              <w:jc w:val="right"/>
              <w:rPr>
                <w:rFonts w:cs="Arial"/>
                <w:snapToGrid w:val="0"/>
                <w:color w:val="000000"/>
                <w:sz w:val="16"/>
              </w:rPr>
            </w:pPr>
          </w:p>
        </w:tc>
      </w:tr>
      <w:tr w:rsidR="00362E41" w:rsidRPr="00822BC8" w:rsidTr="00694565">
        <w:trPr>
          <w:trHeight w:val="218"/>
        </w:trPr>
        <w:tc>
          <w:tcPr>
            <w:tcW w:w="1306" w:type="dxa"/>
          </w:tcPr>
          <w:p w:rsidR="00362E41" w:rsidRPr="00822BC8" w:rsidRDefault="00362E41" w:rsidP="00694565">
            <w:pPr>
              <w:spacing w:after="0" w:line="240" w:lineRule="auto"/>
              <w:jc w:val="right"/>
              <w:rPr>
                <w:rFonts w:cs="Arial"/>
                <w:snapToGrid w:val="0"/>
                <w:color w:val="000000"/>
                <w:sz w:val="16"/>
              </w:rPr>
            </w:pPr>
          </w:p>
        </w:tc>
        <w:tc>
          <w:tcPr>
            <w:tcW w:w="1263" w:type="dxa"/>
            <w:gridSpan w:val="2"/>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262" w:type="dxa"/>
          </w:tcPr>
          <w:p w:rsidR="00362E41" w:rsidRPr="00822BC8" w:rsidRDefault="00362E41" w:rsidP="00694565">
            <w:pPr>
              <w:spacing w:after="0" w:line="240" w:lineRule="auto"/>
              <w:jc w:val="right"/>
              <w:rPr>
                <w:rFonts w:cs="Arial"/>
                <w:snapToGrid w:val="0"/>
                <w:color w:val="000000"/>
                <w:sz w:val="16"/>
              </w:rPr>
            </w:pPr>
          </w:p>
        </w:tc>
        <w:tc>
          <w:tcPr>
            <w:tcW w:w="1458" w:type="dxa"/>
          </w:tcPr>
          <w:p w:rsidR="00362E41" w:rsidRPr="00822BC8" w:rsidRDefault="00362E41" w:rsidP="00694565">
            <w:pPr>
              <w:spacing w:after="0" w:line="240" w:lineRule="auto"/>
              <w:jc w:val="right"/>
              <w:rPr>
                <w:rFonts w:cs="Arial"/>
                <w:snapToGrid w:val="0"/>
                <w:color w:val="000000"/>
                <w:sz w:val="16"/>
              </w:rPr>
            </w:pPr>
          </w:p>
        </w:tc>
        <w:tc>
          <w:tcPr>
            <w:tcW w:w="1262" w:type="dxa"/>
            <w:gridSpan w:val="2"/>
          </w:tcPr>
          <w:p w:rsidR="00362E41" w:rsidRPr="00822BC8" w:rsidRDefault="00362E41" w:rsidP="00694565">
            <w:pPr>
              <w:spacing w:after="0" w:line="240" w:lineRule="auto"/>
              <w:jc w:val="right"/>
              <w:rPr>
                <w:rFonts w:cs="Arial"/>
                <w:snapToGrid w:val="0"/>
                <w:color w:val="000000"/>
                <w:sz w:val="16"/>
              </w:rPr>
            </w:pPr>
          </w:p>
        </w:tc>
        <w:tc>
          <w:tcPr>
            <w:tcW w:w="1573" w:type="dxa"/>
            <w:gridSpan w:val="2"/>
          </w:tcPr>
          <w:p w:rsidR="00362E41" w:rsidRPr="00822BC8" w:rsidRDefault="00362E41" w:rsidP="00694565">
            <w:pPr>
              <w:spacing w:after="0" w:line="240" w:lineRule="auto"/>
              <w:jc w:val="right"/>
              <w:rPr>
                <w:rFonts w:cs="Arial"/>
                <w:snapToGrid w:val="0"/>
                <w:color w:val="000000"/>
                <w:sz w:val="16"/>
              </w:rPr>
            </w:pPr>
          </w:p>
        </w:tc>
        <w:tc>
          <w:tcPr>
            <w:tcW w:w="709" w:type="dxa"/>
          </w:tcPr>
          <w:p w:rsidR="00362E41" w:rsidRPr="00822BC8" w:rsidRDefault="00362E41" w:rsidP="00694565">
            <w:pPr>
              <w:spacing w:after="0" w:line="240" w:lineRule="auto"/>
              <w:jc w:val="right"/>
              <w:rPr>
                <w:rFonts w:cs="Arial"/>
                <w:snapToGrid w:val="0"/>
                <w:color w:val="000000"/>
                <w:sz w:val="16"/>
              </w:rPr>
            </w:pPr>
          </w:p>
        </w:tc>
      </w:tr>
    </w:tbl>
    <w:p w:rsidR="00362E41" w:rsidRPr="00822BC8" w:rsidRDefault="00362E41" w:rsidP="00362E41">
      <w:pPr>
        <w:pStyle w:val="titulo1"/>
        <w:jc w:val="both"/>
        <w:rPr>
          <w:rFonts w:cs="Arial"/>
          <w:sz w:val="16"/>
        </w:rPr>
      </w:pP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jc w:val="center"/>
        <w:rPr>
          <w:rFonts w:cs="Arial"/>
          <w:b/>
          <w:sz w:val="16"/>
        </w:rPr>
      </w:pPr>
    </w:p>
    <w:p w:rsidR="00362E41" w:rsidRPr="00822BC8" w:rsidRDefault="00362E41" w:rsidP="00362E41">
      <w:pPr>
        <w:rPr>
          <w:rFonts w:cs="Arial"/>
          <w:b/>
          <w:sz w:val="16"/>
          <w:szCs w:val="16"/>
        </w:rPr>
      </w:pPr>
      <w:r w:rsidRPr="00822BC8">
        <w:rPr>
          <w:rFonts w:cs="Arial"/>
          <w:b/>
          <w:sz w:val="16"/>
          <w:szCs w:val="16"/>
        </w:rPr>
        <w:t xml:space="preserve">Nota: </w:t>
      </w:r>
    </w:p>
    <w:p w:rsidR="00362E41" w:rsidRPr="00822BC8" w:rsidRDefault="00362E41" w:rsidP="00362E41">
      <w:pPr>
        <w:rPr>
          <w:rFonts w:cs="Arial"/>
          <w:b/>
          <w:sz w:val="16"/>
          <w:szCs w:val="16"/>
        </w:rPr>
      </w:pPr>
      <w:r w:rsidRPr="00822BC8">
        <w:rPr>
          <w:rFonts w:cs="Arial"/>
          <w:b/>
          <w:sz w:val="16"/>
          <w:szCs w:val="16"/>
        </w:rPr>
        <w:t>Presentar 1 copia simple en tamaño carta para su archivo de:</w:t>
      </w:r>
    </w:p>
    <w:p w:rsidR="00362E41" w:rsidRPr="00822BC8" w:rsidRDefault="00362E41" w:rsidP="00362E41">
      <w:pPr>
        <w:rPr>
          <w:rFonts w:cs="Arial"/>
          <w:b/>
          <w:sz w:val="16"/>
          <w:szCs w:val="16"/>
        </w:rPr>
      </w:pPr>
      <w:r w:rsidRPr="00822BC8">
        <w:rPr>
          <w:rFonts w:cs="Arial"/>
          <w:b/>
          <w:sz w:val="16"/>
          <w:szCs w:val="16"/>
        </w:rPr>
        <w:t>- Acta constitutiva  y/o Acta de Nacimiento</w:t>
      </w:r>
    </w:p>
    <w:p w:rsidR="00362E41" w:rsidRPr="00822BC8" w:rsidRDefault="00362E41" w:rsidP="00362E41">
      <w:pPr>
        <w:rPr>
          <w:rFonts w:cs="Arial"/>
          <w:b/>
          <w:sz w:val="16"/>
          <w:szCs w:val="16"/>
        </w:rPr>
      </w:pPr>
      <w:r w:rsidRPr="00822BC8">
        <w:rPr>
          <w:rFonts w:cs="Arial"/>
          <w:b/>
          <w:sz w:val="16"/>
          <w:szCs w:val="16"/>
        </w:rPr>
        <w:t>- R. F. C.</w:t>
      </w:r>
    </w:p>
    <w:p w:rsidR="00362E41" w:rsidRPr="00822BC8" w:rsidRDefault="00362E41" w:rsidP="00362E41">
      <w:pPr>
        <w:rPr>
          <w:rFonts w:cs="Arial"/>
          <w:b/>
          <w:sz w:val="16"/>
          <w:szCs w:val="16"/>
        </w:rPr>
      </w:pPr>
      <w:r w:rsidRPr="00822BC8">
        <w:rPr>
          <w:rFonts w:cs="Arial"/>
          <w:b/>
          <w:sz w:val="16"/>
          <w:szCs w:val="16"/>
        </w:rPr>
        <w:t>- Poder notarial  del representante legal de la empresa y copia de su identificación oficial con fotografía.</w:t>
      </w:r>
    </w:p>
    <w:p w:rsidR="00362E41" w:rsidRPr="00822BC8" w:rsidRDefault="00362E41" w:rsidP="00362E41">
      <w:pPr>
        <w:rPr>
          <w:rFonts w:cs="Arial"/>
          <w:b/>
          <w:sz w:val="16"/>
          <w:szCs w:val="16"/>
        </w:rPr>
      </w:pPr>
      <w:r w:rsidRPr="00822BC8">
        <w:rPr>
          <w:rFonts w:cs="Arial"/>
          <w:b/>
          <w:sz w:val="16"/>
          <w:szCs w:val="16"/>
        </w:rPr>
        <w:t>- Comprobante de domicilio</w:t>
      </w:r>
    </w:p>
    <w:p w:rsidR="00362E41" w:rsidRPr="00822BC8" w:rsidRDefault="00362E41" w:rsidP="00362E41">
      <w:pPr>
        <w:rPr>
          <w:rFonts w:cs="Arial"/>
          <w:b/>
          <w:sz w:val="16"/>
          <w:szCs w:val="16"/>
        </w:rPr>
      </w:pPr>
      <w:r w:rsidRPr="00822BC8">
        <w:rPr>
          <w:rFonts w:cs="Arial"/>
          <w:b/>
          <w:sz w:val="16"/>
          <w:szCs w:val="16"/>
        </w:rPr>
        <w:t>- CURP</w:t>
      </w:r>
    </w:p>
    <w:p w:rsidR="00362E41" w:rsidRPr="00822BC8" w:rsidRDefault="00362E41" w:rsidP="00362E41">
      <w:pPr>
        <w:spacing w:after="0" w:line="240" w:lineRule="auto"/>
        <w:jc w:val="center"/>
        <w:rPr>
          <w:rFonts w:cs="Arial"/>
          <w:b/>
          <w:sz w:val="16"/>
        </w:rPr>
      </w:pPr>
    </w:p>
    <w:p w:rsidR="00264B3B" w:rsidRPr="00822BC8" w:rsidRDefault="00264B3B" w:rsidP="00264B3B">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lastRenderedPageBreak/>
        <w:t>Licitación Pública Nacional</w:t>
      </w:r>
    </w:p>
    <w:p w:rsidR="00264B3B" w:rsidRPr="00822BC8" w:rsidRDefault="00264B3B" w:rsidP="00264B3B">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t xml:space="preserve">No. </w:t>
      </w:r>
      <w:r>
        <w:rPr>
          <w:rFonts w:eastAsia="Times New Roman" w:cs="Arial"/>
          <w:b/>
          <w:sz w:val="16"/>
          <w:szCs w:val="20"/>
          <w:lang w:val="es-ES_tradnl" w:eastAsia="es-ES"/>
        </w:rPr>
        <w:t>LA-011L4J999-N529-2011</w:t>
      </w:r>
    </w:p>
    <w:p w:rsidR="00264B3B" w:rsidRPr="00822BC8" w:rsidRDefault="00264B3B" w:rsidP="00264B3B">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ADQUISICIÓN DE MOBILIARIO DE OFICINA</w:t>
      </w:r>
    </w:p>
    <w:p w:rsidR="00372788" w:rsidRPr="00987D7C" w:rsidRDefault="00372788" w:rsidP="00362E41">
      <w:pPr>
        <w:spacing w:after="0" w:line="240" w:lineRule="auto"/>
        <w:jc w:val="center"/>
        <w:rPr>
          <w:rFonts w:cs="Arial"/>
          <w:b/>
          <w:sz w:val="16"/>
        </w:rPr>
      </w:pPr>
    </w:p>
    <w:p w:rsidR="00362E41" w:rsidRPr="00822BC8" w:rsidRDefault="00362E41" w:rsidP="00362E41">
      <w:pPr>
        <w:spacing w:after="0" w:line="240" w:lineRule="auto"/>
        <w:jc w:val="center"/>
        <w:rPr>
          <w:rFonts w:cs="Arial"/>
          <w:b/>
          <w:sz w:val="16"/>
          <w:lang w:val="pt-BR"/>
        </w:rPr>
      </w:pPr>
      <w:r w:rsidRPr="00822BC8">
        <w:rPr>
          <w:rFonts w:cs="Arial"/>
          <w:b/>
          <w:sz w:val="16"/>
          <w:lang w:val="pt-BR"/>
        </w:rPr>
        <w:t xml:space="preserve">Anexo </w:t>
      </w:r>
      <w:proofErr w:type="gramStart"/>
      <w:r w:rsidRPr="00822BC8">
        <w:rPr>
          <w:rFonts w:cs="Arial"/>
          <w:b/>
          <w:sz w:val="16"/>
          <w:lang w:val="pt-BR"/>
        </w:rPr>
        <w:t>6</w:t>
      </w:r>
      <w:proofErr w:type="gramEnd"/>
    </w:p>
    <w:p w:rsidR="00362E41" w:rsidRPr="00822BC8" w:rsidRDefault="00362E41" w:rsidP="00362E41">
      <w:pPr>
        <w:spacing w:after="0" w:line="240" w:lineRule="auto"/>
        <w:jc w:val="center"/>
        <w:rPr>
          <w:rFonts w:cs="Arial"/>
          <w:b/>
          <w:sz w:val="16"/>
          <w:lang w:val="pt-BR"/>
        </w:rPr>
      </w:pPr>
      <w:r w:rsidRPr="00822BC8">
        <w:rPr>
          <w:rFonts w:cs="Arial"/>
          <w:b/>
          <w:sz w:val="16"/>
          <w:lang w:val="pt-BR"/>
        </w:rPr>
        <w:t>Modelo de contrato</w:t>
      </w:r>
    </w:p>
    <w:p w:rsidR="00362E41" w:rsidRPr="00822BC8" w:rsidRDefault="00362E41" w:rsidP="00362E41">
      <w:pPr>
        <w:pStyle w:val="Ttulo"/>
        <w:rPr>
          <w:rFonts w:cs="Arial"/>
          <w:sz w:val="16"/>
        </w:rPr>
      </w:pPr>
    </w:p>
    <w:p w:rsidR="00362E41" w:rsidRPr="00822BC8" w:rsidRDefault="00362E41" w:rsidP="00362E41">
      <w:pPr>
        <w:pStyle w:val="Ttulo"/>
        <w:rPr>
          <w:rFonts w:cs="Arial"/>
          <w:sz w:val="16"/>
        </w:rPr>
      </w:pPr>
    </w:p>
    <w:p w:rsidR="002F786C" w:rsidRPr="00822BC8" w:rsidRDefault="002F786C" w:rsidP="002F786C">
      <w:pPr>
        <w:pStyle w:val="Ttulo"/>
        <w:rPr>
          <w:rFonts w:cs="Arial"/>
          <w:sz w:val="16"/>
        </w:rPr>
      </w:pPr>
      <w:r w:rsidRPr="00822BC8">
        <w:rPr>
          <w:rFonts w:cs="Arial"/>
          <w:sz w:val="16"/>
        </w:rPr>
        <w:t xml:space="preserve">CENTRO DE INVESTIGACIÓN Y DE ESTUDIOS AVANZADOS DEL </w:t>
      </w:r>
    </w:p>
    <w:p w:rsidR="002F786C" w:rsidRPr="00822BC8" w:rsidRDefault="002F786C" w:rsidP="002F786C">
      <w:pPr>
        <w:pStyle w:val="Ttulo"/>
        <w:rPr>
          <w:rFonts w:cs="Arial"/>
          <w:sz w:val="16"/>
        </w:rPr>
      </w:pPr>
      <w:r w:rsidRPr="00822BC8">
        <w:rPr>
          <w:rFonts w:cs="Arial"/>
          <w:sz w:val="16"/>
        </w:rPr>
        <w:t>INSTITUTO  POLITÉCNICO NACIONAL.</w:t>
      </w:r>
    </w:p>
    <w:p w:rsidR="002F786C" w:rsidRPr="00822BC8" w:rsidRDefault="002F786C" w:rsidP="002F786C">
      <w:pPr>
        <w:pStyle w:val="Ttulo"/>
        <w:rPr>
          <w:rFonts w:cs="Arial"/>
          <w:sz w:val="16"/>
        </w:rPr>
      </w:pPr>
      <w:r w:rsidRPr="00822BC8">
        <w:rPr>
          <w:rFonts w:cs="Arial"/>
          <w:sz w:val="16"/>
        </w:rPr>
        <w:t>SECRETARÍA ADMINISTRATIVA</w:t>
      </w:r>
    </w:p>
    <w:p w:rsidR="002F786C" w:rsidRPr="00822BC8" w:rsidRDefault="002F786C" w:rsidP="002F786C">
      <w:pPr>
        <w:pStyle w:val="Ttulo"/>
        <w:rPr>
          <w:rFonts w:cs="Arial"/>
          <w:sz w:val="16"/>
        </w:rPr>
      </w:pPr>
      <w:r w:rsidRPr="00822BC8">
        <w:rPr>
          <w:rFonts w:cs="Arial"/>
          <w:sz w:val="16"/>
        </w:rPr>
        <w:t>CONTRATO No. CINVESTAV-SA-______-__</w:t>
      </w:r>
    </w:p>
    <w:p w:rsidR="002F786C" w:rsidRPr="00822BC8" w:rsidRDefault="002F786C" w:rsidP="002F786C">
      <w:pPr>
        <w:pStyle w:val="Ttulo"/>
        <w:jc w:val="both"/>
        <w:rPr>
          <w:rFonts w:cs="Arial"/>
          <w:sz w:val="16"/>
          <w:lang w:val="es-ES_tradnl"/>
        </w:rPr>
      </w:pPr>
    </w:p>
    <w:p w:rsidR="002F786C" w:rsidRPr="00822BC8" w:rsidRDefault="002F786C" w:rsidP="002F786C">
      <w:pPr>
        <w:pStyle w:val="Ttulo"/>
        <w:jc w:val="both"/>
        <w:rPr>
          <w:rFonts w:cs="Arial"/>
          <w:bCs/>
          <w:sz w:val="16"/>
        </w:rPr>
      </w:pPr>
      <w:r w:rsidRPr="00822BC8">
        <w:rPr>
          <w:rFonts w:cs="Arial"/>
          <w:sz w:val="16"/>
        </w:rPr>
        <w:t>CONTRATO DE ADQUISICIÓN DE</w:t>
      </w:r>
      <w:r w:rsidRPr="00822BC8">
        <w:rPr>
          <w:rFonts w:cs="Arial"/>
          <w:bCs/>
          <w:sz w:val="16"/>
        </w:rPr>
        <w:t xml:space="preserve"> _________ __ _________ </w:t>
      </w:r>
      <w:r w:rsidRPr="00822BC8">
        <w:rPr>
          <w:rFonts w:cs="Arial"/>
          <w:sz w:val="16"/>
        </w:rPr>
        <w:t xml:space="preserve">QUE CELEBRAN POR UNA PARTE </w:t>
      </w:r>
      <w:r w:rsidRPr="00822BC8">
        <w:rPr>
          <w:rFonts w:cs="Arial"/>
          <w:bCs/>
          <w:sz w:val="16"/>
        </w:rPr>
        <w:t>EL CENTRO DE INVESTIGACIÓN Y DE ESTUDIOSAVANZADOS DEL INSTITUTO POLITÉCNICO NACIONAL</w:t>
      </w:r>
      <w:r w:rsidRPr="00822BC8">
        <w:rPr>
          <w:rFonts w:cs="Arial"/>
          <w:sz w:val="16"/>
        </w:rPr>
        <w:t>, A QUIEN EN ESTE DOCUMENTO SE LE DENOMINARÁ “ELCINVESTAV”</w:t>
      </w:r>
      <w:r w:rsidRPr="00822BC8">
        <w:rPr>
          <w:rFonts w:cs="Arial"/>
          <w:bCs/>
          <w:sz w:val="16"/>
        </w:rPr>
        <w:t xml:space="preserve">, </w:t>
      </w:r>
      <w:r w:rsidRPr="00822BC8">
        <w:rPr>
          <w:rFonts w:cs="Arial"/>
          <w:sz w:val="16"/>
        </w:rPr>
        <w:t xml:space="preserve">REPRESENTADO POR EL C.P. GUILLERMO AUGUSTO TENA Y PÉREZ, EN SU CARÁCTER DE SECRETARIO ADMINISTRATIVO Y POR </w:t>
      </w:r>
      <w:smartTag w:uri="urn:schemas-microsoft-com:office:smarttags" w:element="PersonName">
        <w:smartTagPr>
          <w:attr w:name="ProductID" w:val="LA OTRA PARTE"/>
        </w:smartTagPr>
        <w:r w:rsidRPr="00822BC8">
          <w:rPr>
            <w:rFonts w:cs="Arial"/>
            <w:sz w:val="16"/>
          </w:rPr>
          <w:t>LA OTRA PARTE</w:t>
        </w:r>
      </w:smartTag>
      <w:r w:rsidRPr="00822BC8">
        <w:rPr>
          <w:rFonts w:cs="Arial"/>
          <w:sz w:val="16"/>
        </w:rPr>
        <w:t>, _____________ _____, S.A. DE C.V., REPRESENTADO POR _______ _____ ________, EN SU CARÁCTER DE _________ _______ A QUIEN EN LO SUCESIVO SE LE DENOMINARÁ “EL PROVEEDOR”</w:t>
      </w:r>
      <w:r w:rsidRPr="00822BC8">
        <w:rPr>
          <w:rFonts w:cs="Arial"/>
          <w:bCs/>
          <w:sz w:val="16"/>
        </w:rPr>
        <w:t>,</w:t>
      </w:r>
      <w:r w:rsidRPr="00822BC8">
        <w:rPr>
          <w:rFonts w:cs="Arial"/>
          <w:sz w:val="16"/>
        </w:rPr>
        <w:t xml:space="preserve"> DE CONFORMIDAD CON LAS DECLARACIONES Y CLÁUSULAS SIGUIENTES: </w:t>
      </w:r>
    </w:p>
    <w:p w:rsidR="002F786C" w:rsidRPr="00822BC8" w:rsidRDefault="002F786C" w:rsidP="002F786C">
      <w:pPr>
        <w:pStyle w:val="Ttulo"/>
        <w:jc w:val="both"/>
        <w:rPr>
          <w:rFonts w:cs="Arial"/>
          <w:bCs/>
          <w:sz w:val="16"/>
          <w:lang w:val="es-ES_tradnl"/>
        </w:rPr>
      </w:pPr>
      <w:r w:rsidRPr="00822BC8">
        <w:rPr>
          <w:rFonts w:cs="Arial"/>
          <w:bCs/>
          <w:sz w:val="16"/>
          <w:lang w:val="es-ES_tradnl"/>
        </w:rPr>
        <w:t>DECLARACIONES</w:t>
      </w:r>
    </w:p>
    <w:p w:rsidR="002F786C" w:rsidRPr="00822BC8" w:rsidRDefault="002F786C" w:rsidP="002F786C">
      <w:pPr>
        <w:pStyle w:val="Ttulo"/>
        <w:jc w:val="both"/>
        <w:rPr>
          <w:rFonts w:cs="Arial"/>
          <w:sz w:val="16"/>
          <w:lang w:val="es-ES_tradnl"/>
        </w:rPr>
      </w:pPr>
      <w:r w:rsidRPr="00822BC8">
        <w:rPr>
          <w:rFonts w:cs="Arial"/>
          <w:sz w:val="16"/>
        </w:rPr>
        <w:t> </w:t>
      </w:r>
    </w:p>
    <w:p w:rsidR="002F786C" w:rsidRPr="00822BC8" w:rsidRDefault="002F786C" w:rsidP="002F786C">
      <w:pPr>
        <w:pStyle w:val="Ttulo"/>
        <w:numPr>
          <w:ilvl w:val="0"/>
          <w:numId w:val="19"/>
        </w:numPr>
        <w:jc w:val="both"/>
        <w:rPr>
          <w:rFonts w:cs="Arial"/>
          <w:sz w:val="16"/>
        </w:rPr>
      </w:pPr>
      <w:r w:rsidRPr="00822BC8">
        <w:rPr>
          <w:rFonts w:cs="Arial"/>
          <w:sz w:val="16"/>
        </w:rPr>
        <w:t xml:space="preserve"> PRIMERA.  “EL CINVESTAV” DECLARA:</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20"/>
        </w:numPr>
        <w:tabs>
          <w:tab w:val="clear" w:pos="1080"/>
        </w:tabs>
        <w:jc w:val="both"/>
        <w:rPr>
          <w:rFonts w:cs="Arial"/>
          <w:sz w:val="16"/>
        </w:rPr>
      </w:pPr>
      <w:r w:rsidRPr="00822BC8">
        <w:rPr>
          <w:rFonts w:cs="Arial"/>
          <w:sz w:val="16"/>
        </w:rPr>
        <w:t xml:space="preserve">Que es un organismo público descentralizado con personalidad jurídica y patrimonio propios, creado por Decreto Presidencial de fecha 17 de abril de 1961, publicado en el Diario Oficial de </w:t>
      </w:r>
      <w:smartTag w:uri="urn:schemas-microsoft-com:office:smarttags" w:element="PersonName">
        <w:smartTagPr>
          <w:attr w:name="ProductID" w:val="la Federaci￳n"/>
        </w:smartTagPr>
        <w:r w:rsidRPr="00822BC8">
          <w:rPr>
            <w:rFonts w:cs="Arial"/>
            <w:sz w:val="16"/>
          </w:rPr>
          <w:t>la Federación</w:t>
        </w:r>
      </w:smartTag>
      <w:r w:rsidRPr="00822BC8">
        <w:rPr>
          <w:rFonts w:cs="Arial"/>
          <w:sz w:val="16"/>
        </w:rPr>
        <w:t xml:space="preserve"> el 6 de mayo del mismo año, ratificado por Decreto de fecha 17 de septiembre de 1982, publicado en el Diario Oficial de </w:t>
      </w:r>
      <w:smartTag w:uri="urn:schemas-microsoft-com:office:smarttags" w:element="PersonName">
        <w:smartTagPr>
          <w:attr w:name="ProductID" w:val="la Federaci￳n"/>
        </w:smartTagPr>
        <w:r w:rsidRPr="00822BC8">
          <w:rPr>
            <w:rFonts w:cs="Arial"/>
            <w:sz w:val="16"/>
          </w:rPr>
          <w:t>la Federación</w:t>
        </w:r>
      </w:smartTag>
      <w:r w:rsidRPr="00822BC8">
        <w:rPr>
          <w:rFonts w:cs="Arial"/>
          <w:sz w:val="16"/>
        </w:rPr>
        <w:t xml:space="preserve"> el día 24 del mismo mes  y año.</w:t>
      </w:r>
    </w:p>
    <w:p w:rsidR="002F786C" w:rsidRPr="00822BC8" w:rsidRDefault="002F786C" w:rsidP="002F786C">
      <w:pPr>
        <w:pStyle w:val="Ttulo"/>
        <w:jc w:val="both"/>
        <w:rPr>
          <w:rFonts w:cs="Arial"/>
          <w:sz w:val="16"/>
        </w:rPr>
      </w:pPr>
      <w:r w:rsidRPr="00822BC8">
        <w:rPr>
          <w:rFonts w:cs="Arial"/>
          <w:sz w:val="16"/>
        </w:rPr>
        <w:tab/>
      </w:r>
    </w:p>
    <w:p w:rsidR="002F786C" w:rsidRPr="00822BC8" w:rsidRDefault="002F786C" w:rsidP="002F786C">
      <w:pPr>
        <w:pStyle w:val="Ttulo"/>
        <w:numPr>
          <w:ilvl w:val="0"/>
          <w:numId w:val="24"/>
        </w:numPr>
        <w:tabs>
          <w:tab w:val="clear" w:pos="1080"/>
        </w:tabs>
        <w:jc w:val="both"/>
        <w:rPr>
          <w:rFonts w:cs="Arial"/>
          <w:sz w:val="16"/>
        </w:rPr>
      </w:pPr>
      <w:r w:rsidRPr="00822BC8">
        <w:rPr>
          <w:rFonts w:cs="Arial"/>
          <w:sz w:val="16"/>
        </w:rPr>
        <w:t>Que tiene por objeto formar investigadores especialistas a nivel de posgrado y expertos en diversas disciplinas científicas y tecnológicas, así como la realización de investigación básica y aplicada de carácter científico y tecnológico.</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21"/>
        </w:numPr>
        <w:tabs>
          <w:tab w:val="clear" w:pos="1080"/>
        </w:tabs>
        <w:jc w:val="both"/>
        <w:rPr>
          <w:rFonts w:cs="Arial"/>
          <w:sz w:val="16"/>
        </w:rPr>
      </w:pPr>
      <w:r w:rsidRPr="00822BC8">
        <w:rPr>
          <w:rFonts w:cs="Arial"/>
          <w:sz w:val="16"/>
        </w:rPr>
        <w:t xml:space="preserve">Que tiene establecido su domicilio en Avenida Instituto Politécnico Nacional No. 2508, Colonia San Pedro </w:t>
      </w:r>
      <w:proofErr w:type="spellStart"/>
      <w:r w:rsidRPr="00822BC8">
        <w:rPr>
          <w:rFonts w:cs="Arial"/>
          <w:sz w:val="16"/>
        </w:rPr>
        <w:t>Zacatenco</w:t>
      </w:r>
      <w:proofErr w:type="spellEnd"/>
      <w:r w:rsidRPr="00822BC8">
        <w:rPr>
          <w:rFonts w:cs="Arial"/>
          <w:sz w:val="16"/>
        </w:rPr>
        <w:t>, C. P. 07360, Delegación Gustavo A. Madero en México, Distrito Federal.</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I.4   Que el C.P. Guillermo Augusto Tena y Pérez, tiene personalidad jurídica para celebrar el presente contrato, en términos de </w:t>
      </w:r>
      <w:smartTag w:uri="urn:schemas-microsoft-com:office:smarttags" w:element="PersonName">
        <w:smartTagPr>
          <w:attr w:name="ProductID" w:val="la Escritura P￺blica"/>
        </w:smartTagPr>
        <w:r w:rsidRPr="00822BC8">
          <w:rPr>
            <w:rFonts w:cs="Arial"/>
            <w:sz w:val="16"/>
          </w:rPr>
          <w:t>la Escritura Pública</w:t>
        </w:r>
      </w:smartTag>
      <w:r w:rsidRPr="00822BC8">
        <w:rPr>
          <w:rFonts w:cs="Arial"/>
          <w:sz w:val="16"/>
        </w:rPr>
        <w:t xml:space="preserve"> No. 147,642 de fecha 26 de noviembre de 2009, protocolizada ante la fe del Notario Público No. 42 del Distrito Federal, licenciado Salvador Godínez Viera.</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I.5   Que se adjudica directamente el presente contrato a _____________ _____, S.A. DE C.V. de conformidad con lo dispuesto en los Artículos 26 fracción I, 27 y 28 de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como resultado del fallo de la </w:t>
      </w:r>
      <w:r w:rsidR="00825A71" w:rsidRPr="00822BC8">
        <w:rPr>
          <w:rFonts w:cs="Arial"/>
          <w:sz w:val="16"/>
        </w:rPr>
        <w:t>Licitación Pública Nacional</w:t>
      </w:r>
      <w:r w:rsidRPr="00822BC8">
        <w:rPr>
          <w:rFonts w:cs="Arial"/>
          <w:sz w:val="16"/>
        </w:rPr>
        <w:t xml:space="preserve"> No. ________-___-__ de fecha __ de _____ del 20__, para la adquisición de _________ __ _________ descritos en la cláusula primera de este contrato, así como en el anexo I, que forma parte integral del mismo.</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30"/>
        </w:numPr>
        <w:tabs>
          <w:tab w:val="clear" w:pos="3136"/>
        </w:tabs>
        <w:ind w:left="180" w:hanging="76"/>
        <w:jc w:val="both"/>
        <w:rPr>
          <w:rFonts w:cs="Arial"/>
          <w:sz w:val="16"/>
        </w:rPr>
      </w:pPr>
      <w:r w:rsidRPr="00822BC8">
        <w:rPr>
          <w:rFonts w:cs="Arial"/>
          <w:sz w:val="16"/>
        </w:rPr>
        <w:t>Que para cubrir los compromisos que se deriven de este instrumento, cuenta con saldo disponible, dentro de su presupuesto aprobado en la partida número ____ folio ___.</w:t>
      </w:r>
    </w:p>
    <w:p w:rsidR="002F786C" w:rsidRPr="00822BC8" w:rsidRDefault="002F786C" w:rsidP="002F786C">
      <w:pPr>
        <w:pStyle w:val="Ttulo"/>
        <w:jc w:val="both"/>
        <w:rPr>
          <w:rFonts w:cs="Arial"/>
          <w:sz w:val="16"/>
        </w:rPr>
      </w:pPr>
    </w:p>
    <w:p w:rsidR="002F786C" w:rsidRPr="00822BC8" w:rsidRDefault="002F786C" w:rsidP="002F786C">
      <w:pPr>
        <w:pStyle w:val="Ttulo"/>
        <w:numPr>
          <w:ilvl w:val="1"/>
          <w:numId w:val="30"/>
        </w:numPr>
        <w:tabs>
          <w:tab w:val="clear" w:pos="3900"/>
        </w:tabs>
        <w:ind w:left="0" w:firstLine="60"/>
        <w:jc w:val="both"/>
        <w:rPr>
          <w:rFonts w:cs="Arial"/>
          <w:sz w:val="16"/>
          <w:lang w:val="es-ES_tradnl"/>
        </w:rPr>
      </w:pPr>
      <w:r w:rsidRPr="00822BC8">
        <w:rPr>
          <w:rFonts w:cs="Arial"/>
          <w:sz w:val="16"/>
        </w:rPr>
        <w:t xml:space="preserve">Que su Registro Federal de Contribuyentes es: CIE6010281U2. </w:t>
      </w:r>
    </w:p>
    <w:p w:rsidR="002F786C" w:rsidRPr="00822BC8" w:rsidRDefault="002F786C" w:rsidP="002F786C">
      <w:pPr>
        <w:pStyle w:val="Ttulo"/>
        <w:jc w:val="both"/>
        <w:rPr>
          <w:rFonts w:cs="Arial"/>
          <w:sz w:val="16"/>
          <w:lang w:val="es-ES_tradnl"/>
        </w:rPr>
      </w:pPr>
    </w:p>
    <w:p w:rsidR="002F786C" w:rsidRPr="00822BC8" w:rsidRDefault="002F786C" w:rsidP="002F786C">
      <w:pPr>
        <w:pStyle w:val="Ttulo"/>
        <w:jc w:val="both"/>
        <w:rPr>
          <w:rFonts w:cs="Arial"/>
          <w:sz w:val="16"/>
          <w:lang w:val="es-ES_tradnl"/>
        </w:rPr>
      </w:pPr>
    </w:p>
    <w:p w:rsidR="002F786C" w:rsidRPr="00822BC8" w:rsidRDefault="002F786C" w:rsidP="002F786C">
      <w:pPr>
        <w:pStyle w:val="Ttulo"/>
        <w:jc w:val="both"/>
        <w:rPr>
          <w:rFonts w:cs="Arial"/>
          <w:sz w:val="16"/>
          <w:lang w:val="es-ES_tradnl"/>
        </w:rPr>
      </w:pPr>
    </w:p>
    <w:p w:rsidR="002F786C" w:rsidRPr="00822BC8" w:rsidRDefault="002F786C" w:rsidP="002F786C">
      <w:pPr>
        <w:pStyle w:val="Ttulo"/>
        <w:jc w:val="both"/>
        <w:rPr>
          <w:rFonts w:cs="Arial"/>
          <w:sz w:val="16"/>
          <w:lang w:val="es-ES_tradnl"/>
        </w:rPr>
      </w:pPr>
    </w:p>
    <w:p w:rsidR="002F786C" w:rsidRPr="00822BC8" w:rsidRDefault="002F786C" w:rsidP="002F786C">
      <w:pPr>
        <w:pStyle w:val="Ttulo"/>
        <w:numPr>
          <w:ilvl w:val="0"/>
          <w:numId w:val="19"/>
        </w:numPr>
        <w:jc w:val="both"/>
        <w:rPr>
          <w:rFonts w:cs="Arial"/>
          <w:sz w:val="16"/>
        </w:rPr>
      </w:pPr>
      <w:r w:rsidRPr="00822BC8">
        <w:rPr>
          <w:rFonts w:cs="Arial"/>
          <w:sz w:val="16"/>
        </w:rPr>
        <w:t>SEGUNDA.  “EL PROVEEDOR”  DECLARA:</w:t>
      </w:r>
    </w:p>
    <w:p w:rsidR="002F786C" w:rsidRPr="00822BC8" w:rsidRDefault="002F786C" w:rsidP="002F786C">
      <w:pPr>
        <w:pStyle w:val="Ttulo"/>
        <w:jc w:val="both"/>
        <w:rPr>
          <w:rFonts w:cs="Arial"/>
          <w:sz w:val="16"/>
          <w:lang w:val="es-ES_tradnl"/>
        </w:rPr>
      </w:pPr>
    </w:p>
    <w:p w:rsidR="002F786C" w:rsidRPr="00822BC8" w:rsidRDefault="002F786C" w:rsidP="002F786C">
      <w:pPr>
        <w:pStyle w:val="Ttulo"/>
        <w:numPr>
          <w:ilvl w:val="0"/>
          <w:numId w:val="20"/>
        </w:numPr>
        <w:jc w:val="both"/>
        <w:rPr>
          <w:rFonts w:cs="Arial"/>
          <w:sz w:val="16"/>
        </w:rPr>
      </w:pPr>
      <w:r w:rsidRPr="00822BC8">
        <w:rPr>
          <w:rFonts w:cs="Arial"/>
          <w:sz w:val="16"/>
        </w:rPr>
        <w:t xml:space="preserve">Que es una empresa constituida conforme a las Leyes Mexicanas, en términos de </w:t>
      </w:r>
      <w:smartTag w:uri="urn:schemas-microsoft-com:office:smarttags" w:element="PersonName">
        <w:smartTagPr>
          <w:attr w:name="ProductID" w:val="la Escritura P￺blica"/>
        </w:smartTagPr>
        <w:smartTag w:uri="urn:schemas-microsoft-com:office:smarttags" w:element="PersonName">
          <w:smartTagPr>
            <w:attr w:name="ProductID" w:val="la Escritura"/>
          </w:smartTagPr>
          <w:r w:rsidRPr="00822BC8">
            <w:rPr>
              <w:rFonts w:cs="Arial"/>
              <w:sz w:val="16"/>
            </w:rPr>
            <w:t>la Escritura</w:t>
          </w:r>
        </w:smartTag>
        <w:r w:rsidRPr="00822BC8">
          <w:rPr>
            <w:rFonts w:cs="Arial"/>
            <w:sz w:val="16"/>
          </w:rPr>
          <w:t xml:space="preserve"> Pública</w:t>
        </w:r>
      </w:smartTag>
      <w:r w:rsidRPr="00822BC8">
        <w:rPr>
          <w:rFonts w:cs="Arial"/>
          <w:sz w:val="16"/>
        </w:rPr>
        <w:t xml:space="preserve"> Número  No. _____ de fecha __ de _________ de 19__, ante la fe del Lic. ___________ Arce en su carácter de titular de </w:t>
      </w:r>
      <w:smartTag w:uri="urn:schemas-microsoft-com:office:smarttags" w:element="PersonName">
        <w:smartTagPr>
          <w:attr w:name="ProductID" w:val="la Notario P￺blico"/>
        </w:smartTagPr>
        <w:r w:rsidRPr="00822BC8">
          <w:rPr>
            <w:rFonts w:cs="Arial"/>
            <w:sz w:val="16"/>
          </w:rPr>
          <w:t>la Notario Público</w:t>
        </w:r>
      </w:smartTag>
      <w:r w:rsidRPr="00822BC8">
        <w:rPr>
          <w:rFonts w:cs="Arial"/>
          <w:sz w:val="16"/>
        </w:rPr>
        <w:t xml:space="preserve"> Número __ del Distrito Federal y por </w:t>
      </w:r>
      <w:smartTag w:uri="urn:schemas-microsoft-com:office:smarttags" w:element="PersonName">
        <w:smartTagPr>
          <w:attr w:name="ProductID" w:val="la Escritura P￺blica"/>
        </w:smartTagPr>
        <w:r w:rsidRPr="00822BC8">
          <w:rPr>
            <w:rFonts w:cs="Arial"/>
            <w:sz w:val="16"/>
          </w:rPr>
          <w:t>la Escritura Pública</w:t>
        </w:r>
      </w:smartTag>
      <w:r w:rsidRPr="00822BC8">
        <w:rPr>
          <w:rFonts w:cs="Arial"/>
          <w:sz w:val="16"/>
        </w:rPr>
        <w:t xml:space="preserve"> ______ de fecha _de ____ de 19__ pasada ante la fe del Lic. _____ ______ _____, titular de </w:t>
      </w:r>
      <w:smartTag w:uri="urn:schemas-microsoft-com:office:smarttags" w:element="PersonName">
        <w:smartTagPr>
          <w:attr w:name="ProductID" w:val="la Notar￭a"/>
        </w:smartTagPr>
        <w:r w:rsidRPr="00822BC8">
          <w:rPr>
            <w:rFonts w:cs="Arial"/>
            <w:sz w:val="16"/>
          </w:rPr>
          <w:t>la Notaría</w:t>
        </w:r>
      </w:smartTag>
      <w:r w:rsidRPr="00822BC8">
        <w:rPr>
          <w:rFonts w:cs="Arial"/>
          <w:sz w:val="16"/>
        </w:rPr>
        <w:t xml:space="preserve"> __ del Distrito Federal por la cual se hace constar el cambio de Régimen de ________ _______ al de ________ _______ de _______ ________.</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II.2</w:t>
      </w:r>
      <w:r w:rsidRPr="00822BC8">
        <w:rPr>
          <w:rFonts w:cs="Arial"/>
          <w:sz w:val="16"/>
        </w:rPr>
        <w:tab/>
        <w:t>Que su _________ _______ _______ _____ ________ que cuenta con poder bastante y con capacidad jurídica para obligarse y suscribir el presente contrato, en términos de la escritura No.__</w:t>
      </w:r>
      <w:proofErr w:type="gramStart"/>
      <w:r w:rsidRPr="00822BC8">
        <w:rPr>
          <w:rFonts w:cs="Arial"/>
          <w:sz w:val="16"/>
        </w:rPr>
        <w:t>,_</w:t>
      </w:r>
      <w:proofErr w:type="gramEnd"/>
      <w:r w:rsidRPr="00822BC8">
        <w:rPr>
          <w:rFonts w:cs="Arial"/>
          <w:sz w:val="16"/>
        </w:rPr>
        <w:t xml:space="preserve">__, libro ___ con fecha de __ de _____ del 20__, pasada ante la fe del el Lic. _____. ______ _____, Titular de </w:t>
      </w:r>
      <w:smartTag w:uri="urn:schemas-microsoft-com:office:smarttags" w:element="PersonName">
        <w:smartTagPr>
          <w:attr w:name="ProductID" w:val="la Notar￭a"/>
        </w:smartTagPr>
        <w:r w:rsidRPr="00822BC8">
          <w:rPr>
            <w:rFonts w:cs="Arial"/>
            <w:sz w:val="16"/>
          </w:rPr>
          <w:t>la Notaría</w:t>
        </w:r>
      </w:smartTag>
      <w:r w:rsidRPr="00822BC8">
        <w:rPr>
          <w:rFonts w:cs="Arial"/>
          <w:sz w:val="16"/>
        </w:rPr>
        <w:t xml:space="preserve"> ___ del Distrito Federal, obligándose a cumplir con los requerimientos objeto del presente contrato y que cuenta con los recursos técnicos, humanos y materiales necesarios para ello.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II.3</w:t>
      </w:r>
      <w:r w:rsidRPr="00822BC8">
        <w:rPr>
          <w:rFonts w:cs="Arial"/>
          <w:sz w:val="16"/>
        </w:rPr>
        <w:tab/>
        <w:t xml:space="preserve">Bajo protesta de decir verdad manifiesta, que no se encuentra en alguno o algunos de los supuestos establecidos en el Artículo 50 y 60, de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y 8 </w:t>
      </w:r>
      <w:r w:rsidRPr="00822BC8">
        <w:rPr>
          <w:rFonts w:cs="Arial"/>
          <w:sz w:val="16"/>
        </w:rPr>
        <w:lastRenderedPageBreak/>
        <w:t xml:space="preserve">Fracción XX de </w:t>
      </w:r>
      <w:smartTag w:uri="urn:schemas-microsoft-com:office:smarttags" w:element="PersonName">
        <w:smartTagPr>
          <w:attr w:name="ProductID" w:val="la Ley Federal"/>
        </w:smartTagPr>
        <w:r w:rsidRPr="00822BC8">
          <w:rPr>
            <w:rFonts w:cs="Arial"/>
            <w:sz w:val="16"/>
          </w:rPr>
          <w:t>la Ley Federal</w:t>
        </w:r>
      </w:smartTag>
      <w:r w:rsidRPr="00822BC8">
        <w:rPr>
          <w:rFonts w:cs="Arial"/>
          <w:sz w:val="16"/>
        </w:rPr>
        <w:t xml:space="preserve"> de Responsabilidades Administrativas de los Servidores Públicos.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II.4 </w:t>
      </w:r>
      <w:r w:rsidRPr="00822BC8">
        <w:rPr>
          <w:rFonts w:cs="Arial"/>
          <w:sz w:val="16"/>
        </w:rPr>
        <w:tab/>
        <w:t xml:space="preserve">Que conforme a su Acta Constitutiva </w:t>
      </w:r>
      <w:r w:rsidRPr="00822BC8">
        <w:rPr>
          <w:rFonts w:cs="Arial"/>
          <w:bCs/>
          <w:sz w:val="16"/>
        </w:rPr>
        <w:t>“EL PRESTADOR”</w:t>
      </w:r>
      <w:r w:rsidRPr="00822BC8">
        <w:rPr>
          <w:rFonts w:cs="Arial"/>
          <w:sz w:val="16"/>
        </w:rPr>
        <w:t xml:space="preserve"> tiene por objeto entre otros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 II.5       Que su Registro Federal de Contribuyentes es: ________________</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 II.6</w:t>
      </w:r>
      <w:r w:rsidRPr="00822BC8">
        <w:rPr>
          <w:rFonts w:cs="Arial"/>
          <w:sz w:val="16"/>
        </w:rPr>
        <w:tab/>
        <w:t>Que se identifica con credencial del ___________________________, con folio ________ del año de 19__.</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 II.7</w:t>
      </w:r>
      <w:r w:rsidRPr="00822BC8">
        <w:rPr>
          <w:rFonts w:cs="Arial"/>
          <w:sz w:val="16"/>
        </w:rPr>
        <w:tab/>
        <w:t>Que tiene establecido su domicilio para oír y recibir notificaciones en ___________________________________________________________________________.</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 II.8</w:t>
      </w:r>
      <w:r w:rsidRPr="00822BC8">
        <w:rPr>
          <w:rFonts w:cs="Arial"/>
          <w:sz w:val="16"/>
        </w:rPr>
        <w:tab/>
        <w:t xml:space="preserve">Que conoce el contenido y los requisitos que establece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y demás disposiciones administrativas y supletorias.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 II.9</w:t>
      </w:r>
      <w:r w:rsidRPr="00822BC8">
        <w:rPr>
          <w:rFonts w:cs="Arial"/>
          <w:sz w:val="16"/>
        </w:rPr>
        <w:tab/>
        <w:t>Bajo Protesta de Decir Verdad, manifiesta estar al corriente en el cumplimiento de sus obligaciones fiscales en lo que se refiere a la presentación oportuna en tiempo y forma de sus declaraciones por impuestos federales, además de no tener adeudos firmes a cargo por estos mismos conceptos.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19"/>
        </w:numPr>
        <w:jc w:val="both"/>
        <w:rPr>
          <w:rFonts w:cs="Arial"/>
          <w:sz w:val="16"/>
        </w:rPr>
      </w:pPr>
      <w:r w:rsidRPr="00822BC8">
        <w:rPr>
          <w:rFonts w:cs="Arial"/>
          <w:sz w:val="16"/>
        </w:rPr>
        <w:t>TERCERA.  LAS PARTES DECLARAN:</w:t>
      </w:r>
    </w:p>
    <w:p w:rsidR="002F786C" w:rsidRPr="00822BC8" w:rsidRDefault="002F786C" w:rsidP="002F786C">
      <w:pPr>
        <w:pStyle w:val="Ttulo"/>
        <w:jc w:val="both"/>
        <w:rPr>
          <w:rFonts w:cs="Arial"/>
          <w:sz w:val="16"/>
        </w:rPr>
      </w:pPr>
      <w:r w:rsidRPr="00822BC8">
        <w:rPr>
          <w:rFonts w:cs="Arial"/>
          <w:sz w:val="16"/>
        </w:rPr>
        <w:t> </w:t>
      </w:r>
    </w:p>
    <w:p w:rsidR="002F786C" w:rsidRPr="00822BC8" w:rsidRDefault="002F786C" w:rsidP="002F786C">
      <w:pPr>
        <w:pStyle w:val="Ttulo"/>
        <w:numPr>
          <w:ilvl w:val="0"/>
          <w:numId w:val="22"/>
        </w:numPr>
        <w:jc w:val="both"/>
        <w:rPr>
          <w:rFonts w:cs="Arial"/>
          <w:sz w:val="16"/>
        </w:rPr>
      </w:pPr>
      <w:r w:rsidRPr="00822BC8">
        <w:rPr>
          <w:rFonts w:cs="Arial"/>
          <w:sz w:val="16"/>
        </w:rPr>
        <w:t xml:space="preserve">      Que se obligan en los términos de este contrato y de los preceptos de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y su Reglamento.</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23"/>
        </w:numPr>
        <w:jc w:val="both"/>
        <w:rPr>
          <w:rFonts w:cs="Arial"/>
          <w:sz w:val="16"/>
        </w:rPr>
      </w:pPr>
      <w:r w:rsidRPr="00822BC8">
        <w:rPr>
          <w:rFonts w:cs="Arial"/>
          <w:sz w:val="16"/>
        </w:rPr>
        <w:t xml:space="preserve">Que corresponderá a cada una de las partes la determinación y el pago de las  contribuciones a su cargo.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Enteradas las partes del contenido, alcance legal y técnico de las declaraciones anteriores, manifiestan su conformidad en obligarse en los términos de las siguientes: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lang w:val="es-ES_tradnl"/>
        </w:rPr>
      </w:pPr>
    </w:p>
    <w:p w:rsidR="002F786C" w:rsidRPr="00822BC8" w:rsidRDefault="002F786C" w:rsidP="002F786C">
      <w:pPr>
        <w:pStyle w:val="Ttulo"/>
        <w:numPr>
          <w:ilvl w:val="0"/>
          <w:numId w:val="19"/>
        </w:numPr>
        <w:jc w:val="both"/>
        <w:rPr>
          <w:rFonts w:cs="Arial"/>
          <w:bCs/>
          <w:sz w:val="16"/>
          <w:lang w:val="es-ES_tradnl"/>
        </w:rPr>
      </w:pPr>
      <w:r w:rsidRPr="00822BC8">
        <w:rPr>
          <w:rFonts w:cs="Arial"/>
          <w:bCs/>
          <w:sz w:val="16"/>
          <w:lang w:val="es-ES_tradnl"/>
        </w:rPr>
        <w:t>CLÁUSULAS</w:t>
      </w:r>
    </w:p>
    <w:p w:rsidR="002F786C" w:rsidRPr="00822BC8" w:rsidRDefault="002F786C" w:rsidP="002F786C">
      <w:pPr>
        <w:pStyle w:val="Ttulo"/>
        <w:jc w:val="both"/>
        <w:rPr>
          <w:rFonts w:cs="Arial"/>
          <w:sz w:val="16"/>
          <w:lang w:val="es-ES_tradnl"/>
        </w:rPr>
      </w:pPr>
    </w:p>
    <w:p w:rsidR="002F786C" w:rsidRPr="00822BC8" w:rsidRDefault="002F786C" w:rsidP="002F786C">
      <w:pPr>
        <w:pStyle w:val="Ttulo"/>
        <w:jc w:val="both"/>
        <w:rPr>
          <w:rFonts w:cs="Arial"/>
          <w:sz w:val="16"/>
        </w:rPr>
      </w:pPr>
      <w:r w:rsidRPr="00822BC8">
        <w:rPr>
          <w:rFonts w:cs="Arial"/>
          <w:sz w:val="16"/>
        </w:rPr>
        <w:t xml:space="preserve">PRIMERA.  OBJETO.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bCs/>
          <w:sz w:val="16"/>
        </w:rPr>
        <w:t>“ELCINVESTAV”</w:t>
      </w:r>
      <w:r w:rsidRPr="00822BC8">
        <w:rPr>
          <w:rFonts w:cs="Arial"/>
          <w:sz w:val="16"/>
        </w:rPr>
        <w:t xml:space="preserve"> contrata a </w:t>
      </w:r>
      <w:r w:rsidRPr="00822BC8">
        <w:rPr>
          <w:rFonts w:cs="Arial"/>
          <w:bCs/>
          <w:sz w:val="16"/>
        </w:rPr>
        <w:t xml:space="preserve">“EL PROVEEDOR” para que lleve a cabo a favor del primero de los nombrados en el Departamento de _______________ </w:t>
      </w:r>
      <w:r w:rsidRPr="00822BC8">
        <w:rPr>
          <w:rFonts w:cs="Arial"/>
          <w:sz w:val="16"/>
        </w:rPr>
        <w:t>la adquisición de ______________________ cuyas especificaciones y características se describen en el anexo I, el  cual forma parte integral de este contrato.</w:t>
      </w: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sz w:val="16"/>
        </w:rPr>
      </w:pPr>
      <w:r w:rsidRPr="00822BC8">
        <w:rPr>
          <w:rFonts w:cs="Arial"/>
          <w:sz w:val="16"/>
        </w:rPr>
        <w:t xml:space="preserve"> “EL CINVESTAV” designará a un supervisor, el cual verificará y vigilará en todo momento el adecuado suministro de los bienes adquiridos, objeto del presente instrumento, con la eficacia y eficiencia que requiere, dando a “EL PROVEEDOR” las instrucciones en forma verbal o escrita que estime pertinentes, relacionadas con su ejecución, asimismo obligándose “EL PROVEEDOR” a reponer los bienes bajo su exclusiva responsabilidad y sin costo adicional para “EL CINVESTAV”. Además se deben cumplir con las especificaciones de calidad, precio con las circunstancias estipuladas en el anexo I, que forman parte integral de este instrumento. </w:t>
      </w: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sz w:val="16"/>
        </w:rPr>
      </w:pPr>
      <w:r w:rsidRPr="00822BC8">
        <w:rPr>
          <w:rFonts w:cs="Arial"/>
          <w:sz w:val="16"/>
        </w:rPr>
        <w:t>SEGUNDA.  MONTO DEL CONTRATO.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lang w:val="es-ES_tradnl"/>
        </w:rPr>
      </w:pPr>
      <w:r w:rsidRPr="00822BC8">
        <w:rPr>
          <w:rFonts w:cs="Arial"/>
          <w:sz w:val="16"/>
          <w:lang w:val="es-ES_tradnl"/>
        </w:rPr>
        <w:t xml:space="preserve">El presupuesto mínimo que podrá ejercerse para el servicio descrito en la cláusula primera de este contrato, será la cantidad de </w:t>
      </w:r>
      <w:r w:rsidRPr="00822BC8">
        <w:rPr>
          <w:rFonts w:cs="Arial"/>
          <w:bCs/>
          <w:sz w:val="16"/>
          <w:lang w:val="es-ES_tradnl"/>
        </w:rPr>
        <w:t>$___,___.__ (___________ _______ y __ mil ___________ _________ y ____ pesos __/100 M.N.),</w:t>
      </w:r>
      <w:r w:rsidRPr="00822BC8">
        <w:rPr>
          <w:rFonts w:cs="Arial"/>
          <w:sz w:val="16"/>
          <w:lang w:val="es-ES_tradnl"/>
        </w:rPr>
        <w:t xml:space="preserve"> siendo en consecuencia el máximo será hasta la cantidad de</w:t>
      </w:r>
      <w:r w:rsidRPr="00822BC8">
        <w:rPr>
          <w:rFonts w:cs="Arial"/>
          <w:bCs/>
          <w:sz w:val="16"/>
          <w:lang w:val="es-ES_tradnl"/>
        </w:rPr>
        <w:t>$___,___.__ (___________ _______ y __ mil ___________ _________ y ____ pesos __/100 M.N.)</w:t>
      </w:r>
      <w:r w:rsidRPr="00822BC8">
        <w:rPr>
          <w:rFonts w:cs="Arial"/>
          <w:bCs/>
          <w:sz w:val="16"/>
        </w:rPr>
        <w:t>,</w:t>
      </w:r>
      <w:r w:rsidRPr="00822BC8">
        <w:rPr>
          <w:rFonts w:cs="Arial"/>
          <w:sz w:val="16"/>
          <w:lang w:val="es-ES_tradnl"/>
        </w:rPr>
        <w:t xml:space="preserve"> en términos de lo dispuesto por el </w:t>
      </w:r>
      <w:proofErr w:type="spellStart"/>
      <w:r w:rsidRPr="00822BC8">
        <w:rPr>
          <w:rFonts w:cs="Arial"/>
          <w:sz w:val="16"/>
          <w:lang w:val="es-ES_tradnl"/>
        </w:rPr>
        <w:t>Articulo</w:t>
      </w:r>
      <w:proofErr w:type="spellEnd"/>
      <w:r w:rsidRPr="00822BC8">
        <w:rPr>
          <w:rFonts w:cs="Arial"/>
          <w:sz w:val="16"/>
          <w:lang w:val="es-ES_tradnl"/>
        </w:rPr>
        <w:t xml:space="preserve"> 47 Fracción I de </w:t>
      </w:r>
      <w:smartTag w:uri="urn:schemas-microsoft-com:office:smarttags" w:element="PersonName">
        <w:smartTagPr>
          <w:attr w:name="ProductID" w:val="la Ley"/>
        </w:smartTagPr>
        <w:r w:rsidRPr="00822BC8">
          <w:rPr>
            <w:rFonts w:cs="Arial"/>
            <w:sz w:val="16"/>
            <w:lang w:val="es-ES_tradnl"/>
          </w:rPr>
          <w:t>la Ley</w:t>
        </w:r>
      </w:smartTag>
      <w:r w:rsidRPr="00822BC8">
        <w:rPr>
          <w:rFonts w:cs="Arial"/>
          <w:sz w:val="16"/>
          <w:lang w:val="es-ES_tradnl"/>
        </w:rPr>
        <w:t xml:space="preserve"> de Adquisiciones, Arrendamientos y Servicios del Sector Público, importes que no Incluyen I.V.A. del presupuesto que podrá ejercer el </w:t>
      </w:r>
      <w:r w:rsidRPr="00822BC8">
        <w:rPr>
          <w:rFonts w:cs="Arial"/>
          <w:bCs/>
          <w:sz w:val="16"/>
          <w:lang w:val="es-ES_tradnl"/>
        </w:rPr>
        <w:t>“EL CINVESTAV”</w:t>
      </w:r>
      <w:r w:rsidRPr="00822BC8">
        <w:rPr>
          <w:rFonts w:cs="Arial"/>
          <w:sz w:val="16"/>
          <w:lang w:val="es-ES_tradnl"/>
        </w:rPr>
        <w:t xml:space="preserve"> para cubrir a </w:t>
      </w:r>
      <w:r w:rsidRPr="00822BC8">
        <w:rPr>
          <w:rFonts w:cs="Arial"/>
          <w:bCs/>
          <w:sz w:val="16"/>
        </w:rPr>
        <w:t xml:space="preserve">“EL </w:t>
      </w:r>
      <w:proofErr w:type="spellStart"/>
      <w:r w:rsidRPr="00822BC8">
        <w:rPr>
          <w:rFonts w:cs="Arial"/>
          <w:bCs/>
          <w:sz w:val="16"/>
        </w:rPr>
        <w:t>PRESTADOR”el</w:t>
      </w:r>
      <w:proofErr w:type="spellEnd"/>
      <w:r w:rsidRPr="00822BC8">
        <w:rPr>
          <w:rFonts w:cs="Arial"/>
          <w:bCs/>
          <w:sz w:val="16"/>
        </w:rPr>
        <w:t xml:space="preserve"> servicio descrito en la primera cláusula</w:t>
      </w:r>
      <w:r w:rsidRPr="00822BC8">
        <w:rPr>
          <w:rFonts w:cs="Arial"/>
          <w:sz w:val="16"/>
          <w:lang w:val="es-ES_tradnl"/>
        </w:rPr>
        <w:t xml:space="preserve">, objeto de este contrato. </w:t>
      </w:r>
    </w:p>
    <w:p w:rsidR="002F786C" w:rsidRPr="00822BC8" w:rsidRDefault="002F786C" w:rsidP="002F786C">
      <w:pPr>
        <w:pStyle w:val="Ttulo"/>
        <w:jc w:val="both"/>
        <w:rPr>
          <w:rFonts w:cs="Arial"/>
          <w:sz w:val="16"/>
          <w:lang w:val="es-ES_tradnl"/>
        </w:rPr>
      </w:pPr>
    </w:p>
    <w:p w:rsidR="002F786C" w:rsidRPr="00822BC8" w:rsidRDefault="002F786C" w:rsidP="002F786C">
      <w:pPr>
        <w:pStyle w:val="Ttulo"/>
        <w:jc w:val="both"/>
        <w:rPr>
          <w:rFonts w:cs="Arial"/>
          <w:sz w:val="16"/>
        </w:rPr>
      </w:pPr>
      <w:r w:rsidRPr="00822BC8">
        <w:rPr>
          <w:rFonts w:cs="Arial"/>
          <w:sz w:val="16"/>
        </w:rPr>
        <w:t>Ambas partes acuerdan que los precios establecidos en este instrumento son fijos hasta la entrega total  de los bienes adquiridos, objeto del presente instrumento.</w:t>
      </w: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sz w:val="16"/>
        </w:rPr>
      </w:pPr>
      <w:r w:rsidRPr="00822BC8">
        <w:rPr>
          <w:rFonts w:cs="Arial"/>
          <w:bCs/>
          <w:sz w:val="16"/>
        </w:rPr>
        <w:t>TERCERA.  CONDICIONES DE PAGO.</w:t>
      </w: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sz w:val="16"/>
        </w:rPr>
      </w:pPr>
      <w:r w:rsidRPr="00822BC8">
        <w:rPr>
          <w:rFonts w:cs="Arial"/>
          <w:sz w:val="16"/>
        </w:rPr>
        <w:t>El(los) pago(s) será(n)  la(s) cantidad(es) establecida(s) en la cláusula segunda y se llevará(n) a cabo,</w:t>
      </w:r>
      <w:r w:rsidRPr="00822BC8">
        <w:rPr>
          <w:rFonts w:cs="Arial"/>
          <w:bCs/>
          <w:sz w:val="16"/>
        </w:rPr>
        <w:t xml:space="preserve"> conforme “EL PRESTADOR”</w:t>
      </w:r>
      <w:r w:rsidRPr="00822BC8">
        <w:rPr>
          <w:rFonts w:cs="Arial"/>
          <w:sz w:val="16"/>
        </w:rPr>
        <w:t xml:space="preserve"> presente la(s) factura(s) correspondiente(s). </w:t>
      </w:r>
      <w:r w:rsidRPr="00822BC8">
        <w:rPr>
          <w:rFonts w:cs="Arial"/>
          <w:bCs/>
          <w:sz w:val="16"/>
        </w:rPr>
        <w:t>“EL CINVESTAV”</w:t>
      </w:r>
      <w:r w:rsidRPr="00822BC8">
        <w:rPr>
          <w:rFonts w:cs="Arial"/>
          <w:sz w:val="16"/>
        </w:rPr>
        <w:t xml:space="preserve"> cubrirá el(los) pago(s) en cheque, o a solicitud de </w:t>
      </w:r>
      <w:r w:rsidRPr="00822BC8">
        <w:rPr>
          <w:rFonts w:cs="Arial"/>
          <w:bCs/>
          <w:sz w:val="16"/>
        </w:rPr>
        <w:t>“EL PRESTADOR”</w:t>
      </w:r>
      <w:r w:rsidRPr="00822BC8">
        <w:rPr>
          <w:rFonts w:cs="Arial"/>
          <w:sz w:val="16"/>
        </w:rPr>
        <w:t xml:space="preserve">  por vía electrónica o por cadenas productivas  una vez que el (los) bien(es) de este contrato se hubiera(n) entregado y con la autorización de la(s) factura(s) correspondiente(s) dentro de los veinte días naturales posteriores a la entrega de las mismas.</w:t>
      </w:r>
    </w:p>
    <w:p w:rsidR="002F786C" w:rsidRPr="00822BC8" w:rsidRDefault="002F786C" w:rsidP="002F786C">
      <w:pPr>
        <w:pStyle w:val="Ttulo"/>
        <w:jc w:val="both"/>
        <w:rPr>
          <w:rFonts w:cs="Arial"/>
          <w:sz w:val="16"/>
          <w:u w:val="single"/>
        </w:rPr>
      </w:pPr>
    </w:p>
    <w:p w:rsidR="002F786C" w:rsidRPr="00822BC8" w:rsidRDefault="002F786C" w:rsidP="002F786C">
      <w:pPr>
        <w:pStyle w:val="Ttulo"/>
        <w:jc w:val="both"/>
        <w:rPr>
          <w:rFonts w:cs="Arial"/>
          <w:sz w:val="16"/>
        </w:rPr>
      </w:pPr>
      <w:r w:rsidRPr="00822BC8">
        <w:rPr>
          <w:rFonts w:cs="Arial"/>
          <w:sz w:val="16"/>
        </w:rPr>
        <w:t xml:space="preserve">La(s) cantidad(es) estipulada(s) se pagará(n) en moneda nacional mencionada(s) en la cláusula segunda, previa presentación y autorización de la(s) misma(s) e incluye (n) la totalidad de los gastos por el(los) servicio (s) contratado(s),  como consecuencia de este contrato; por lo que </w:t>
      </w:r>
      <w:r w:rsidRPr="00822BC8">
        <w:rPr>
          <w:rFonts w:cs="Arial"/>
          <w:bCs/>
          <w:sz w:val="16"/>
        </w:rPr>
        <w:t>“EL PROVEEDOR”</w:t>
      </w:r>
      <w:r w:rsidRPr="00822BC8">
        <w:rPr>
          <w:rFonts w:cs="Arial"/>
          <w:sz w:val="16"/>
        </w:rPr>
        <w:t xml:space="preserve"> no podrá exigir retribución adicional  por ningún otro concepto.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CUARTA.  SALDOS A CARGO DEL PROVEEDOR.</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rPr>
      </w:pPr>
      <w:r w:rsidRPr="00822BC8">
        <w:rPr>
          <w:rFonts w:cs="Arial"/>
          <w:bCs/>
          <w:sz w:val="16"/>
        </w:rPr>
        <w:t xml:space="preserve">Para los casos en que  “EL CINVESTAV” pague en exceso, “ELPROVEEDOR” se obliga a reintegrar  la(s) cantidad(es) indebidamente  pagada(s), más los intereses correspondientes de conformidad a la tasa establecida por </w:t>
      </w:r>
      <w:smartTag w:uri="urn:schemas-microsoft-com:office:smarttags" w:element="PersonName">
        <w:smartTagPr>
          <w:attr w:name="ProductID" w:val="la Ley"/>
        </w:smartTagPr>
        <w:r w:rsidRPr="00822BC8">
          <w:rPr>
            <w:rFonts w:cs="Arial"/>
            <w:bCs/>
            <w:sz w:val="16"/>
          </w:rPr>
          <w:t>la Ley</w:t>
        </w:r>
      </w:smartTag>
      <w:r w:rsidRPr="00822BC8">
        <w:rPr>
          <w:rFonts w:cs="Arial"/>
          <w:bCs/>
          <w:sz w:val="16"/>
        </w:rPr>
        <w:t xml:space="preserve"> de Ingresos de </w:t>
      </w:r>
      <w:smartTag w:uri="urn:schemas-microsoft-com:office:smarttags" w:element="PersonName">
        <w:smartTagPr>
          <w:attr w:name="ProductID" w:val="la Federaci￳n"/>
        </w:smartTagPr>
        <w:r w:rsidRPr="00822BC8">
          <w:rPr>
            <w:rFonts w:cs="Arial"/>
            <w:bCs/>
            <w:sz w:val="16"/>
          </w:rPr>
          <w:t>la Federación</w:t>
        </w:r>
      </w:smartTag>
      <w:r w:rsidRPr="00822BC8">
        <w:rPr>
          <w:rFonts w:cs="Arial"/>
          <w:bCs/>
          <w:sz w:val="16"/>
        </w:rPr>
        <w:t xml:space="preserve"> para los casos de prórroga de créditos fiscales. Los cargos se calcularán sobre las cantidades pagadas en exceso y se computarán por días calendario, desde la fecha de pago, hasta que se entreguen las mismas efectivamente a “EL CINVESTAV”.</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QUINTA.  LUGAR DE PAGO.</w:t>
      </w: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sz w:val="16"/>
        </w:rPr>
      </w:pPr>
      <w:r w:rsidRPr="00822BC8">
        <w:rPr>
          <w:rFonts w:cs="Arial"/>
          <w:bCs/>
          <w:sz w:val="16"/>
        </w:rPr>
        <w:t>“EL CINVESTAV”</w:t>
      </w:r>
      <w:r w:rsidRPr="00822BC8">
        <w:rPr>
          <w:rFonts w:cs="Arial"/>
          <w:sz w:val="16"/>
        </w:rPr>
        <w:t xml:space="preserve"> y </w:t>
      </w:r>
      <w:r w:rsidRPr="00822BC8">
        <w:rPr>
          <w:rFonts w:cs="Arial"/>
          <w:bCs/>
          <w:sz w:val="16"/>
        </w:rPr>
        <w:t>“EL PROVEEDOR</w:t>
      </w:r>
      <w:r w:rsidRPr="00822BC8">
        <w:rPr>
          <w:rFonts w:cs="Arial"/>
          <w:sz w:val="16"/>
        </w:rPr>
        <w:t xml:space="preserve">” convienen que los pagos de las facturas a que se refiere la cláusula tercera, se harán en </w:t>
      </w:r>
      <w:r w:rsidRPr="00822BC8">
        <w:rPr>
          <w:rFonts w:cs="Arial"/>
          <w:bCs/>
          <w:sz w:val="16"/>
        </w:rPr>
        <w:t>“EL CINVESTAV”</w:t>
      </w:r>
      <w:r w:rsidRPr="00822BC8">
        <w:rPr>
          <w:rFonts w:cs="Arial"/>
          <w:sz w:val="16"/>
        </w:rPr>
        <w:t xml:space="preserve"> en los horarios de caja ubicada en Avenida Instituto Politécnico Nacional No. 2508, Col. San Pedro Zacateco, C. P. 07360, Delegación Gustavo A. Madero, en México, Distrito Federal.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El pago se efectuará dentro de los veinte días a la presentación y autorización de la(s) factura(s) correspondiente(s), en base a la carta garantía de entrega presentada en sus propuestas técnicas y legales.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SEXTA.  VIGENCIA.</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La vigencia del presente contrato es del __ de _____ al __ de _________ de  20__.</w:t>
      </w:r>
    </w:p>
    <w:p w:rsidR="002F786C" w:rsidRPr="00822BC8" w:rsidRDefault="002F786C" w:rsidP="002F786C">
      <w:pPr>
        <w:pStyle w:val="Ttulo"/>
        <w:jc w:val="both"/>
        <w:rPr>
          <w:rFonts w:cs="Arial"/>
          <w:sz w:val="16"/>
        </w:rPr>
      </w:pPr>
      <w:r w:rsidRPr="00822BC8">
        <w:rPr>
          <w:rFonts w:cs="Arial"/>
          <w:sz w:val="16"/>
        </w:rPr>
        <w:t>La vigencia de este contrato se hace extensiva a la garantía de los bienes adquiridos.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SÉPTIMA.  EMPAQUE.</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Para preservar la calidad y vida útil de los bienes objeto del presente contrato. </w:t>
      </w:r>
      <w:r w:rsidRPr="00822BC8">
        <w:rPr>
          <w:rFonts w:cs="Arial"/>
          <w:bCs/>
          <w:sz w:val="16"/>
        </w:rPr>
        <w:t>“EL PROVEEDOR”</w:t>
      </w:r>
      <w:r w:rsidRPr="00822BC8">
        <w:rPr>
          <w:rFonts w:cs="Arial"/>
          <w:sz w:val="16"/>
        </w:rPr>
        <w:t xml:space="preserve"> se obliga a proporcionar los recipientes adecuados para el suministro de los mismos durante su transporte, almacenaje y utilización en su caso, en el mismo se deberán indicar los cuidados especiales requeridos.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OCTAVA.  TRANSPORTE.</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rPr>
      </w:pPr>
      <w:r w:rsidRPr="00822BC8">
        <w:rPr>
          <w:rFonts w:cs="Arial"/>
          <w:bCs/>
          <w:sz w:val="16"/>
        </w:rPr>
        <w:t>“EL PROVEEDOR”</w:t>
      </w:r>
      <w:r w:rsidRPr="00822BC8">
        <w:rPr>
          <w:rFonts w:cs="Arial"/>
          <w:sz w:val="16"/>
        </w:rPr>
        <w:t xml:space="preserve"> utilizará el transporte que considere más conveniente y seguro, siempre y cuando se cumpla con el suministro del equipo. El cargo por concepto de flete está incluido en el precio unitario de los equipos,  Por lo anterior, no se aceptará condición alguna en cuanto a cargos adicionales por concepto de fletes, maniobras de carga y descarga o alguna otra derivada del suministro de  los bienes descritos en el anexo I de este contrato y si llegarán a existir correrán por cuenta y riesgo de </w:t>
      </w:r>
      <w:r w:rsidRPr="00822BC8">
        <w:rPr>
          <w:rFonts w:cs="Arial"/>
          <w:bCs/>
          <w:sz w:val="16"/>
        </w:rPr>
        <w:t>“EL PROVEEDOR”.</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NOVENA.  LUGAR DE ENTREGA.</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bCs/>
          <w:sz w:val="16"/>
        </w:rPr>
        <w:t>“EL PROVEEDOR”</w:t>
      </w:r>
      <w:r w:rsidRPr="00822BC8">
        <w:rPr>
          <w:rFonts w:cs="Arial"/>
          <w:sz w:val="16"/>
        </w:rPr>
        <w:t xml:space="preserve"> se obliga a entregar los bienes correspondientes en </w:t>
      </w:r>
      <w:r w:rsidRPr="00822BC8">
        <w:rPr>
          <w:rFonts w:cs="Arial"/>
          <w:bCs/>
          <w:sz w:val="16"/>
        </w:rPr>
        <w:t>“EL CINVESTAV”</w:t>
      </w:r>
      <w:r w:rsidRPr="00822BC8">
        <w:rPr>
          <w:rFonts w:cs="Arial"/>
          <w:sz w:val="16"/>
          <w:lang w:val="es-ES_tradnl"/>
        </w:rPr>
        <w:t>en los horarios __</w:t>
      </w:r>
      <w:r w:rsidRPr="00822BC8">
        <w:rPr>
          <w:rFonts w:cs="Arial"/>
          <w:sz w:val="16"/>
        </w:rPr>
        <w:t xml:space="preserve">:00 a __:00 horas de lunes a viernes en días hábiles, con teléfonos 57-47-38-00 extensión 3940, en las instalaciones del Almacén General del Centro de Investigación y de Estudios Avanzados del Instituto Politécnico Nacional en Av. Instituto Politécnico Nacional No. 2508, Col. San Pedro </w:t>
      </w:r>
      <w:proofErr w:type="spellStart"/>
      <w:r w:rsidRPr="00822BC8">
        <w:rPr>
          <w:rFonts w:cs="Arial"/>
          <w:sz w:val="16"/>
        </w:rPr>
        <w:t>Zacatenco</w:t>
      </w:r>
      <w:proofErr w:type="spellEnd"/>
      <w:r w:rsidRPr="00822BC8">
        <w:rPr>
          <w:rFonts w:cs="Arial"/>
          <w:sz w:val="16"/>
        </w:rPr>
        <w:t>, C.P. 07360, Delegación Gustavo A. Madero, en México, Distrito Federal.</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El Tiempo para la entrega del suministro de bienes será de __hrs. máximo a la recepción del requerimiento de materiales por parte del _____. En caso de atraso o incumplimiento con los niveles suministro de los bienes especificados, se aplicará la pena convencional sobre los bienes no entregados.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DÉCIMA.  SEGUROS.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bCs/>
          <w:sz w:val="16"/>
        </w:rPr>
        <w:t>“EL PROVEEDOR”</w:t>
      </w:r>
      <w:r w:rsidRPr="00822BC8">
        <w:rPr>
          <w:rFonts w:cs="Arial"/>
          <w:sz w:val="16"/>
        </w:rPr>
        <w:t xml:space="preserve"> se obliga a asegurar los bienes por traslado desde el lugar de origen hasta su arribo a </w:t>
      </w:r>
      <w:r w:rsidRPr="00822BC8">
        <w:rPr>
          <w:rFonts w:cs="Arial"/>
          <w:bCs/>
          <w:sz w:val="16"/>
        </w:rPr>
        <w:t>“ELCINVESTAV”</w:t>
      </w:r>
      <w:r w:rsidRPr="00822BC8">
        <w:rPr>
          <w:rFonts w:cs="Arial"/>
          <w:sz w:val="16"/>
        </w:rPr>
        <w:t>, siendo responsable hasta la entrega de los mismos.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DÉCIMA PRIMERA.  DEVOLUCIONES.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En caso de que se detecten vicios ocultos o defectos en los bienes durante su uso, dentro del período de garantía de </w:t>
      </w:r>
      <w:r w:rsidR="00656738" w:rsidRPr="00822BC8">
        <w:rPr>
          <w:rFonts w:cs="Arial"/>
          <w:bCs/>
          <w:sz w:val="16"/>
        </w:rPr>
        <w:t>2</w:t>
      </w:r>
      <w:r w:rsidRPr="00822BC8">
        <w:rPr>
          <w:rFonts w:cs="Arial"/>
          <w:bCs/>
          <w:sz w:val="16"/>
        </w:rPr>
        <w:t xml:space="preserve"> año</w:t>
      </w:r>
      <w:r w:rsidR="00656738" w:rsidRPr="00822BC8">
        <w:rPr>
          <w:rFonts w:cs="Arial"/>
          <w:bCs/>
          <w:sz w:val="16"/>
        </w:rPr>
        <w:t>s</w:t>
      </w:r>
      <w:r w:rsidRPr="00822BC8">
        <w:rPr>
          <w:rFonts w:cs="Arial"/>
          <w:sz w:val="16"/>
        </w:rPr>
        <w:t xml:space="preserve"> como mínimo, contados a partir de su entrega, </w:t>
      </w:r>
      <w:r w:rsidRPr="00822BC8">
        <w:rPr>
          <w:rFonts w:cs="Arial"/>
          <w:bCs/>
          <w:sz w:val="16"/>
        </w:rPr>
        <w:t>“EL CINVESTAV”</w:t>
      </w:r>
      <w:r w:rsidRPr="00822BC8">
        <w:rPr>
          <w:rFonts w:cs="Arial"/>
          <w:sz w:val="16"/>
        </w:rPr>
        <w:t xml:space="preserve"> podrá devolver los bienes, obligándose </w:t>
      </w:r>
      <w:r w:rsidRPr="00822BC8">
        <w:rPr>
          <w:rFonts w:cs="Arial"/>
          <w:bCs/>
          <w:sz w:val="16"/>
        </w:rPr>
        <w:t>“EL PROVEEDOR”</w:t>
      </w:r>
      <w:r w:rsidRPr="00822BC8">
        <w:rPr>
          <w:rFonts w:cs="Arial"/>
          <w:sz w:val="16"/>
        </w:rPr>
        <w:t xml:space="preserve"> a aceptarlos y a restituirlos al 100% en un plazo no mayor de </w:t>
      </w:r>
      <w:r w:rsidRPr="00822BC8">
        <w:rPr>
          <w:rFonts w:cs="Arial"/>
          <w:bCs/>
          <w:sz w:val="16"/>
        </w:rPr>
        <w:t>10 (diez</w:t>
      </w:r>
      <w:proofErr w:type="gramStart"/>
      <w:r w:rsidRPr="00822BC8">
        <w:rPr>
          <w:rFonts w:cs="Arial"/>
          <w:bCs/>
          <w:sz w:val="16"/>
        </w:rPr>
        <w:t>)días</w:t>
      </w:r>
      <w:proofErr w:type="gramEnd"/>
      <w:r w:rsidRPr="00822BC8">
        <w:rPr>
          <w:rFonts w:cs="Arial"/>
          <w:bCs/>
          <w:sz w:val="16"/>
        </w:rPr>
        <w:t xml:space="preserve"> naturales</w:t>
      </w:r>
      <w:r w:rsidRPr="00822BC8">
        <w:rPr>
          <w:rFonts w:cs="Arial"/>
          <w:sz w:val="16"/>
        </w:rPr>
        <w:t>, posteriores  a la fecha de la devolución.</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En caso de que </w:t>
      </w:r>
      <w:r w:rsidRPr="00822BC8">
        <w:rPr>
          <w:rFonts w:cs="Arial"/>
          <w:bCs/>
          <w:sz w:val="16"/>
        </w:rPr>
        <w:t>“EL PROVEEDOR”</w:t>
      </w:r>
      <w:r w:rsidRPr="00822BC8">
        <w:rPr>
          <w:rFonts w:cs="Arial"/>
          <w:sz w:val="16"/>
        </w:rPr>
        <w:t xml:space="preserve"> no realice la sustitución o el pago a que se viera obligado </w:t>
      </w:r>
      <w:r w:rsidRPr="00822BC8">
        <w:rPr>
          <w:rFonts w:cs="Arial"/>
          <w:bCs/>
          <w:sz w:val="16"/>
        </w:rPr>
        <w:t>“EL CINVESTAV”</w:t>
      </w:r>
      <w:r w:rsidRPr="00822BC8">
        <w:rPr>
          <w:rFonts w:cs="Arial"/>
          <w:sz w:val="16"/>
        </w:rPr>
        <w:t xml:space="preserve"> procederá en términos de la cláusula décima tercera de este contrato, y repondrá los bienes por conducto de terceros, con cargo a </w:t>
      </w:r>
      <w:r w:rsidRPr="00822BC8">
        <w:rPr>
          <w:rFonts w:cs="Arial"/>
          <w:bCs/>
          <w:sz w:val="16"/>
        </w:rPr>
        <w:t>“EL PROVEEDOR”,</w:t>
      </w:r>
      <w:r w:rsidRPr="00822BC8">
        <w:rPr>
          <w:rFonts w:cs="Arial"/>
          <w:sz w:val="16"/>
        </w:rPr>
        <w:t xml:space="preserve"> el cual se obliga a cubrir el importe de los gastos que se generen dentro de los 10 días naturales siguientes en que se le requiera el pago, independiente de que se le aplicarán las sanciones correspondientes.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rPr>
      </w:pPr>
      <w:r w:rsidRPr="00822BC8">
        <w:rPr>
          <w:rFonts w:cs="Arial"/>
          <w:sz w:val="16"/>
        </w:rPr>
        <w:t xml:space="preserve">Los gastos que origine la devolución de los bienes serán por cuenta de </w:t>
      </w:r>
      <w:r w:rsidRPr="00822BC8">
        <w:rPr>
          <w:rFonts w:cs="Arial"/>
          <w:bCs/>
          <w:sz w:val="16"/>
        </w:rPr>
        <w:t>“EL PROVEEDOR”.</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rPr>
      </w:pPr>
      <w:r w:rsidRPr="00822BC8">
        <w:rPr>
          <w:rFonts w:cs="Arial"/>
          <w:sz w:val="16"/>
        </w:rPr>
        <w:t>DÉCIMA SEGUNDA.  CESIÓN DE DERECHOS DE COBRO.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Los derechos y obligaciones que se deriven de este contrato no podrán cederse en forma parcial o total a favor de cualesquiera otra persona, con excepción de los derechos de cobro sobre la factura a que se refiere la cláusula tercera, en cuyo caso </w:t>
      </w:r>
      <w:r w:rsidRPr="00822BC8">
        <w:rPr>
          <w:rFonts w:cs="Arial"/>
          <w:bCs/>
          <w:sz w:val="16"/>
        </w:rPr>
        <w:t>“EL PROVEEDOR”</w:t>
      </w:r>
      <w:r w:rsidRPr="00822BC8">
        <w:rPr>
          <w:rFonts w:cs="Arial"/>
          <w:sz w:val="16"/>
        </w:rPr>
        <w:t xml:space="preserve"> deberá contar con el consentimiento de </w:t>
      </w:r>
      <w:r w:rsidRPr="00822BC8">
        <w:rPr>
          <w:rFonts w:cs="Arial"/>
          <w:bCs/>
          <w:sz w:val="16"/>
        </w:rPr>
        <w:t>“EL CINVESTAV”,</w:t>
      </w:r>
      <w:r w:rsidRPr="00822BC8">
        <w:rPr>
          <w:rFonts w:cs="Arial"/>
          <w:sz w:val="16"/>
        </w:rPr>
        <w:t xml:space="preserve"> debiendo cumplir para ello, con las siguientes condiciones: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26"/>
        </w:numPr>
        <w:jc w:val="both"/>
        <w:rPr>
          <w:rFonts w:cs="Arial"/>
          <w:sz w:val="16"/>
        </w:rPr>
      </w:pPr>
      <w:r w:rsidRPr="00822BC8">
        <w:rPr>
          <w:rFonts w:cs="Arial"/>
          <w:sz w:val="16"/>
        </w:rPr>
        <w:t xml:space="preserve">Aviso previo, expreso y por escrito a </w:t>
      </w:r>
      <w:r w:rsidRPr="00822BC8">
        <w:rPr>
          <w:rFonts w:cs="Arial"/>
          <w:bCs/>
          <w:sz w:val="16"/>
        </w:rPr>
        <w:t>“EL CINVESTAV”</w:t>
      </w:r>
      <w:r w:rsidRPr="00822BC8">
        <w:rPr>
          <w:rFonts w:cs="Arial"/>
          <w:sz w:val="16"/>
        </w:rPr>
        <w:t xml:space="preserve"> en el que se exprese su intención de ceder o gravar todos o parte de sus derechos de cobro. El aviso que aquí se menciona deberá darse cuando menos con 30(Treinta) días naturales de anticipación, especificando claramente los derechos que serán materia del futuro gravamen o cesión. En este aviso deberá declarar </w:t>
      </w:r>
      <w:r w:rsidRPr="00822BC8">
        <w:rPr>
          <w:rFonts w:cs="Arial"/>
          <w:bCs/>
          <w:sz w:val="16"/>
        </w:rPr>
        <w:t>“EL PROVEEDOR”</w:t>
      </w:r>
      <w:r w:rsidRPr="00822BC8">
        <w:rPr>
          <w:rFonts w:cs="Arial"/>
          <w:sz w:val="16"/>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26"/>
        </w:numPr>
        <w:jc w:val="both"/>
        <w:rPr>
          <w:rFonts w:cs="Arial"/>
          <w:sz w:val="16"/>
        </w:rPr>
      </w:pPr>
      <w:r w:rsidRPr="00822BC8">
        <w:rPr>
          <w:rFonts w:cs="Arial"/>
          <w:sz w:val="16"/>
        </w:rPr>
        <w:t xml:space="preserve">Conformidad previa, expresa y por escrito de </w:t>
      </w:r>
      <w:r w:rsidRPr="00822BC8">
        <w:rPr>
          <w:rFonts w:cs="Arial"/>
          <w:bCs/>
          <w:sz w:val="16"/>
        </w:rPr>
        <w:t>“EL CINVESTAV”</w:t>
      </w:r>
      <w:r w:rsidRPr="00822BC8">
        <w:rPr>
          <w:rFonts w:cs="Arial"/>
          <w:sz w:val="16"/>
        </w:rPr>
        <w:t xml:space="preserve"> respecto del aviso señalado en la fracción anterior.</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25"/>
        </w:numPr>
        <w:jc w:val="both"/>
        <w:rPr>
          <w:rFonts w:cs="Arial"/>
          <w:sz w:val="16"/>
        </w:rPr>
      </w:pPr>
      <w:r w:rsidRPr="00822BC8">
        <w:rPr>
          <w:rFonts w:cs="Arial"/>
          <w:sz w:val="16"/>
        </w:rPr>
        <w:t xml:space="preserve">Notificación, preferentemente a través de Corredor o Notario Público, de la constitución del gravamen o de la cesión de derechos celebrada en la que se indique claramente el número, fecha y objeto del contrato fuente, la factura y en su caso, contra-recibo materia del gravamen o de la cesión, así como el importe y la fecha de la misma, el importe total de la cesión o gravamen, con el desglose correspondiente y cualquier otro dato o documento indispensable que se requiera a juicio de </w:t>
      </w:r>
      <w:r w:rsidRPr="00822BC8">
        <w:rPr>
          <w:rFonts w:cs="Arial"/>
          <w:bCs/>
          <w:sz w:val="16"/>
        </w:rPr>
        <w:t>“EL CINVESTAV”</w:t>
      </w:r>
      <w:r w:rsidRPr="00822BC8">
        <w:rPr>
          <w:rFonts w:cs="Arial"/>
          <w:sz w:val="16"/>
        </w:rPr>
        <w:t xml:space="preserve"> para que quede plenamente identificado el crédito cedido o gravado.</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25"/>
        </w:numPr>
        <w:jc w:val="both"/>
        <w:rPr>
          <w:rFonts w:cs="Arial"/>
          <w:sz w:val="16"/>
        </w:rPr>
      </w:pPr>
      <w:r w:rsidRPr="00822BC8">
        <w:rPr>
          <w:rFonts w:cs="Arial"/>
          <w:sz w:val="16"/>
        </w:rPr>
        <w:t xml:space="preserve">En caso de que no se opte por la notificación a través de Corredor o Notario Público, ésta deberá hacerse en forma fehaciente con el acuse de recibo correspondiente por </w:t>
      </w:r>
      <w:r w:rsidRPr="00822BC8">
        <w:rPr>
          <w:rFonts w:cs="Arial"/>
          <w:bCs/>
          <w:sz w:val="16"/>
        </w:rPr>
        <w:t>“EL CINVESTAV”,</w:t>
      </w:r>
      <w:r w:rsidRPr="00822BC8">
        <w:rPr>
          <w:rFonts w:cs="Arial"/>
          <w:sz w:val="16"/>
        </w:rPr>
        <w:t xml:space="preserve"> a fin de que quede constancia indubitable de que se cumplió con el requisito que establece la legislación vigente, sin perjuicio de que se satisfagan los demás requisitos señalados en la fracción anterior. </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25"/>
        </w:numPr>
        <w:jc w:val="both"/>
        <w:rPr>
          <w:rFonts w:cs="Arial"/>
          <w:sz w:val="16"/>
        </w:rPr>
      </w:pPr>
      <w:r w:rsidRPr="00822BC8">
        <w:rPr>
          <w:rFonts w:cs="Arial"/>
          <w:sz w:val="16"/>
        </w:rPr>
        <w:t xml:space="preserve">La notificación o en su caso el aviso de la cesión o de la constitución de un gravamen sobre los derechos de cobro, deberá ser hecha a </w:t>
      </w:r>
      <w:r w:rsidRPr="00822BC8">
        <w:rPr>
          <w:rFonts w:cs="Arial"/>
          <w:bCs/>
          <w:sz w:val="16"/>
        </w:rPr>
        <w:t>“EL CINVESTAV”</w:t>
      </w:r>
      <w:r w:rsidRPr="00822BC8">
        <w:rPr>
          <w:rFonts w:cs="Arial"/>
          <w:sz w:val="16"/>
        </w:rPr>
        <w:t xml:space="preserve"> dentro de los 30(treinta)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25"/>
        </w:numPr>
        <w:jc w:val="both"/>
        <w:rPr>
          <w:rFonts w:cs="Arial"/>
          <w:sz w:val="16"/>
        </w:rPr>
      </w:pPr>
      <w:r w:rsidRPr="00822BC8">
        <w:rPr>
          <w:rFonts w:cs="Arial"/>
          <w:sz w:val="16"/>
        </w:rPr>
        <w:t xml:space="preserve">Cualquier otro dato o documento que </w:t>
      </w:r>
      <w:r w:rsidRPr="00822BC8">
        <w:rPr>
          <w:rFonts w:cs="Arial"/>
          <w:bCs/>
          <w:sz w:val="16"/>
        </w:rPr>
        <w:t>“EL CINVESTAV”</w:t>
      </w:r>
      <w:r w:rsidRPr="00822BC8">
        <w:rPr>
          <w:rFonts w:cs="Arial"/>
          <w:sz w:val="16"/>
        </w:rPr>
        <w:t xml:space="preserve"> estime necesario.</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25"/>
        </w:numPr>
        <w:jc w:val="both"/>
        <w:rPr>
          <w:rFonts w:cs="Arial"/>
          <w:sz w:val="16"/>
        </w:rPr>
      </w:pPr>
      <w:r w:rsidRPr="00822BC8">
        <w:rPr>
          <w:rFonts w:cs="Arial"/>
          <w:sz w:val="16"/>
        </w:rPr>
        <w:t xml:space="preserve">Queda expresamente convenido y así lo admite </w:t>
      </w:r>
      <w:r w:rsidRPr="00822BC8">
        <w:rPr>
          <w:rFonts w:cs="Arial"/>
          <w:bCs/>
          <w:sz w:val="16"/>
        </w:rPr>
        <w:t>“EL PROVEEDOR”</w:t>
      </w:r>
      <w:r w:rsidRPr="00822BC8">
        <w:rPr>
          <w:rFonts w:cs="Arial"/>
          <w:sz w:val="16"/>
        </w:rPr>
        <w:t xml:space="preserve"> que </w:t>
      </w:r>
      <w:r w:rsidRPr="00822BC8">
        <w:rPr>
          <w:rFonts w:cs="Arial"/>
          <w:bCs/>
          <w:sz w:val="16"/>
        </w:rPr>
        <w:t>“EL CINVESTAV”</w:t>
      </w:r>
      <w:r w:rsidRPr="00822BC8">
        <w:rPr>
          <w:rFonts w:cs="Arial"/>
          <w:sz w:val="16"/>
        </w:rPr>
        <w:t xml:space="preserve"> no asume ninguna responsabilidad  frente a terceros por el incumplimiento del contrato, convenio o acto jurídico a través del </w:t>
      </w:r>
      <w:proofErr w:type="spellStart"/>
      <w:r w:rsidRPr="00822BC8">
        <w:rPr>
          <w:rFonts w:cs="Arial"/>
          <w:sz w:val="16"/>
        </w:rPr>
        <w:t>cuál</w:t>
      </w:r>
      <w:r w:rsidRPr="00822BC8">
        <w:rPr>
          <w:rFonts w:cs="Arial"/>
          <w:bCs/>
          <w:sz w:val="16"/>
        </w:rPr>
        <w:t>“ELPROVEEDOR</w:t>
      </w:r>
      <w:proofErr w:type="spellEnd"/>
      <w:r w:rsidRPr="00822BC8">
        <w:rPr>
          <w:rFonts w:cs="Arial"/>
          <w:bCs/>
          <w:sz w:val="16"/>
        </w:rPr>
        <w:t xml:space="preserve">” </w:t>
      </w:r>
      <w:r w:rsidRPr="00822BC8">
        <w:rPr>
          <w:rFonts w:cs="Arial"/>
          <w:sz w:val="16"/>
        </w:rPr>
        <w:t>sea sustituido en los créditos que surgiesen en su favor conforme a lo estipulado en el presente instrumento.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DÉCIMA TERCERA.- GARANTÍA DE CUMPLIMIENTO DEL CONTRATO.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rPr>
      </w:pPr>
      <w:r w:rsidRPr="00822BC8">
        <w:rPr>
          <w:rFonts w:cs="Arial"/>
          <w:bCs/>
          <w:sz w:val="16"/>
        </w:rPr>
        <w:t>“EL PROVEEDOR”</w:t>
      </w:r>
      <w:r w:rsidRPr="00822BC8">
        <w:rPr>
          <w:rFonts w:cs="Arial"/>
          <w:sz w:val="16"/>
        </w:rPr>
        <w:t xml:space="preserve"> a fin de garantizar el cumplimiento de las obligaciones derivadas del contrato, deberá presentar a </w:t>
      </w:r>
      <w:r w:rsidRPr="00822BC8">
        <w:rPr>
          <w:rFonts w:cs="Arial"/>
          <w:bCs/>
          <w:sz w:val="16"/>
        </w:rPr>
        <w:t>“ELCINVESTAV”</w:t>
      </w:r>
      <w:r w:rsidRPr="00822BC8">
        <w:rPr>
          <w:rFonts w:cs="Arial"/>
          <w:sz w:val="16"/>
        </w:rPr>
        <w:t xml:space="preserve"> dentro de los 10(diez) días naturales siguientes a la firma de este contrato, una póliza de fianza por valor del 10%(diez por ciento) del importe total de este instrumento sin incluir el I.V.A., mismo que ha quedado señalado en la cláusula segunda, garantía otorgada por Institución Mexicana debidamente autorizada a favor de </w:t>
      </w:r>
      <w:r w:rsidRPr="00822BC8">
        <w:rPr>
          <w:rFonts w:cs="Arial"/>
          <w:bCs/>
          <w:sz w:val="16"/>
        </w:rPr>
        <w:t xml:space="preserve">“ELCINVESTAV”. </w:t>
      </w: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sz w:val="16"/>
        </w:rPr>
      </w:pPr>
      <w:r w:rsidRPr="00822BC8">
        <w:rPr>
          <w:rFonts w:cs="Arial"/>
          <w:bCs/>
          <w:sz w:val="16"/>
        </w:rPr>
        <w:t>E</w:t>
      </w:r>
      <w:r w:rsidRPr="00822BC8">
        <w:rPr>
          <w:rFonts w:cs="Arial"/>
          <w:sz w:val="16"/>
        </w:rPr>
        <w:t xml:space="preserve">l contrato no surtirá efecto a favor de </w:t>
      </w:r>
      <w:r w:rsidRPr="00822BC8">
        <w:rPr>
          <w:rFonts w:cs="Arial"/>
          <w:bCs/>
          <w:sz w:val="16"/>
        </w:rPr>
        <w:t>“EL PROVEEDOR”</w:t>
      </w:r>
      <w:r w:rsidRPr="00822BC8">
        <w:rPr>
          <w:rFonts w:cs="Arial"/>
          <w:sz w:val="16"/>
        </w:rPr>
        <w:t xml:space="preserve"> mientras éste no entregue la póliza en donde la compañía de fianzas convenga en aceptar las siguientes declaraciones expresas:</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17"/>
        </w:numPr>
        <w:jc w:val="both"/>
        <w:rPr>
          <w:rFonts w:cs="Arial"/>
          <w:sz w:val="16"/>
        </w:rPr>
      </w:pPr>
      <w:r w:rsidRPr="00822BC8">
        <w:rPr>
          <w:rFonts w:cs="Arial"/>
          <w:sz w:val="16"/>
        </w:rPr>
        <w:t>Número, fecha, objeto e importe total del contrato.</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17"/>
        </w:numPr>
        <w:jc w:val="both"/>
        <w:rPr>
          <w:rFonts w:cs="Arial"/>
          <w:sz w:val="16"/>
        </w:rPr>
      </w:pPr>
      <w:r w:rsidRPr="00822BC8">
        <w:rPr>
          <w:rFonts w:cs="Arial"/>
          <w:sz w:val="16"/>
        </w:rPr>
        <w:t>Nombre y cargo de los representantes que suscriben el contrato.</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17"/>
        </w:numPr>
        <w:jc w:val="both"/>
        <w:rPr>
          <w:rFonts w:cs="Arial"/>
          <w:sz w:val="16"/>
        </w:rPr>
      </w:pPr>
      <w:r w:rsidRPr="00822BC8">
        <w:rPr>
          <w:rFonts w:cs="Arial"/>
          <w:sz w:val="16"/>
        </w:rPr>
        <w:t xml:space="preserve">Que se expida de conformidad con lo estipulado en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y su  Reglamento. </w:t>
      </w:r>
    </w:p>
    <w:p w:rsidR="002F786C" w:rsidRPr="00822BC8" w:rsidRDefault="002F786C" w:rsidP="002F786C">
      <w:pPr>
        <w:pStyle w:val="Ttulo"/>
        <w:jc w:val="both"/>
        <w:rPr>
          <w:rFonts w:cs="Arial"/>
          <w:sz w:val="16"/>
        </w:rPr>
      </w:pPr>
    </w:p>
    <w:p w:rsidR="002F786C" w:rsidRPr="00822BC8" w:rsidRDefault="002F786C" w:rsidP="002F786C">
      <w:pPr>
        <w:pStyle w:val="Ttulo"/>
        <w:numPr>
          <w:ilvl w:val="0"/>
          <w:numId w:val="17"/>
        </w:numPr>
        <w:jc w:val="both"/>
        <w:rPr>
          <w:rFonts w:cs="Arial"/>
          <w:sz w:val="16"/>
        </w:rPr>
      </w:pPr>
      <w:r w:rsidRPr="00822BC8">
        <w:rPr>
          <w:rFonts w:cs="Arial"/>
          <w:sz w:val="16"/>
        </w:rPr>
        <w:t>Que la fianza se otorga en los términos de este contrato.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rPr>
      </w:pPr>
      <w:r w:rsidRPr="00822BC8">
        <w:rPr>
          <w:rFonts w:cs="Arial"/>
          <w:sz w:val="16"/>
        </w:rPr>
        <w:t xml:space="preserve">e)   Que esta fianza y/o cheque certificado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822BC8">
        <w:rPr>
          <w:rFonts w:cs="Arial"/>
          <w:bCs/>
          <w:sz w:val="16"/>
        </w:rPr>
        <w:t>“EL CINVESTAV”</w:t>
      </w:r>
      <w:r w:rsidRPr="00822BC8">
        <w:rPr>
          <w:rFonts w:cs="Arial"/>
          <w:sz w:val="16"/>
        </w:rPr>
        <w:t xml:space="preserve"> y se haya comunicado por escrito a </w:t>
      </w:r>
      <w:r w:rsidRPr="00822BC8">
        <w:rPr>
          <w:rFonts w:cs="Arial"/>
          <w:bCs/>
          <w:sz w:val="16"/>
        </w:rPr>
        <w:t>“EL PROVEEDOR”.</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lang w:val="es-ES_tradnl"/>
        </w:rPr>
      </w:pPr>
      <w:r w:rsidRPr="00822BC8">
        <w:rPr>
          <w:rFonts w:cs="Arial"/>
          <w:bCs/>
          <w:sz w:val="16"/>
          <w:lang w:val="es-ES_tradnl"/>
        </w:rPr>
        <w:t>f)   Que la fianza garantiza la entrega total de los bienes materia de este contrato, aún cuando parte de ellos se subcontraten, de acuerdo con las estipulaciones establecidas en el mismo.</w:t>
      </w:r>
    </w:p>
    <w:p w:rsidR="002F786C" w:rsidRPr="00822BC8" w:rsidRDefault="002F786C" w:rsidP="002F786C">
      <w:pPr>
        <w:pStyle w:val="Ttulo"/>
        <w:jc w:val="both"/>
        <w:rPr>
          <w:rFonts w:cs="Arial"/>
          <w:sz w:val="16"/>
          <w:lang w:val="es-ES_tradnl"/>
        </w:rPr>
      </w:pPr>
    </w:p>
    <w:p w:rsidR="002F786C" w:rsidRPr="00822BC8" w:rsidRDefault="002F786C" w:rsidP="002F786C">
      <w:pPr>
        <w:pStyle w:val="Ttulo"/>
        <w:jc w:val="both"/>
        <w:rPr>
          <w:rFonts w:cs="Arial"/>
          <w:sz w:val="16"/>
        </w:rPr>
      </w:pPr>
      <w:r w:rsidRPr="00822BC8">
        <w:rPr>
          <w:rFonts w:cs="Arial"/>
          <w:sz w:val="16"/>
        </w:rPr>
        <w:t xml:space="preserve">g)  </w:t>
      </w:r>
      <w:r w:rsidRPr="00822BC8">
        <w:rPr>
          <w:rFonts w:cs="Arial"/>
          <w:sz w:val="16"/>
        </w:rPr>
        <w:tab/>
        <w:t xml:space="preserve">Que la fianza y/o cheque certificado estará vigente hasta que se cumpla a satisfacción de </w:t>
      </w:r>
      <w:r w:rsidRPr="00822BC8">
        <w:rPr>
          <w:rFonts w:cs="Arial"/>
          <w:bCs/>
          <w:sz w:val="16"/>
        </w:rPr>
        <w:t>“EL CINVESTAV”</w:t>
      </w:r>
      <w:r w:rsidRPr="00822BC8">
        <w:rPr>
          <w:rFonts w:cs="Arial"/>
          <w:sz w:val="16"/>
        </w:rPr>
        <w:t xml:space="preserve"> por parte de </w:t>
      </w:r>
      <w:r w:rsidRPr="00822BC8">
        <w:rPr>
          <w:rFonts w:cs="Arial"/>
          <w:bCs/>
          <w:sz w:val="16"/>
        </w:rPr>
        <w:t>“ELPROVEEDOR”</w:t>
      </w:r>
      <w:r w:rsidRPr="00822BC8">
        <w:rPr>
          <w:rFonts w:cs="Arial"/>
          <w:sz w:val="16"/>
        </w:rPr>
        <w:t xml:space="preserve"> con el suministro de los bienes objeto del contrato y durante los </w:t>
      </w:r>
      <w:r w:rsidRPr="00822BC8">
        <w:rPr>
          <w:rFonts w:cs="Arial"/>
          <w:bCs/>
          <w:sz w:val="16"/>
        </w:rPr>
        <w:t>DOCE MESES</w:t>
      </w:r>
      <w:r w:rsidRPr="00822BC8">
        <w:rPr>
          <w:rFonts w:cs="Arial"/>
          <w:sz w:val="16"/>
        </w:rPr>
        <w:t xml:space="preserve"> siguientes al término de la vigencia del mismo, para responder de cualquier responsabilidad que resulte a cargo del fiado, permaneciendo en vigor durante la substanciación de todos los juicios o recursos que se interpongan hasta que haya resolución definitiva de autoridad competente.</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h)  </w:t>
      </w:r>
      <w:r w:rsidRPr="00822BC8">
        <w:rPr>
          <w:rFonts w:cs="Arial"/>
          <w:sz w:val="16"/>
        </w:rPr>
        <w:tab/>
        <w:t xml:space="preserve">Que para cancelar la fianza, será requisito indispensable la conformidad expresa y por escrito de </w:t>
      </w:r>
      <w:r w:rsidRPr="00822BC8">
        <w:rPr>
          <w:rFonts w:cs="Arial"/>
          <w:bCs/>
          <w:sz w:val="16"/>
        </w:rPr>
        <w:t>“EL CINVESTAV”</w:t>
      </w:r>
      <w:r w:rsidRPr="00822BC8">
        <w:rPr>
          <w:rFonts w:cs="Arial"/>
          <w:sz w:val="16"/>
        </w:rPr>
        <w:t xml:space="preserve"> que la producirá sólo cuando </w:t>
      </w:r>
      <w:r w:rsidRPr="00822BC8">
        <w:rPr>
          <w:rFonts w:cs="Arial"/>
          <w:bCs/>
          <w:sz w:val="16"/>
        </w:rPr>
        <w:t>“EL PROVEEDOR”</w:t>
      </w:r>
      <w:r w:rsidRPr="00822BC8">
        <w:rPr>
          <w:rFonts w:cs="Arial"/>
          <w:sz w:val="16"/>
        </w:rPr>
        <w:t xml:space="preserve"> haya cumplido con todas las obligaciones que se deriven de este contrato.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lang w:val="es-ES_tradnl"/>
        </w:rPr>
      </w:pPr>
      <w:r w:rsidRPr="00822BC8">
        <w:rPr>
          <w:rFonts w:cs="Arial"/>
          <w:bCs/>
          <w:sz w:val="16"/>
          <w:lang w:val="es-ES_tradnl"/>
        </w:rPr>
        <w:t xml:space="preserve">i)   </w:t>
      </w:r>
      <w:r w:rsidRPr="00822BC8">
        <w:rPr>
          <w:rFonts w:cs="Arial"/>
          <w:bCs/>
          <w:sz w:val="16"/>
          <w:lang w:val="es-ES_tradnl"/>
        </w:rPr>
        <w:tab/>
        <w:t xml:space="preserve">Que la institución afianzadora o emisora acepta expresamente lo preceptuado en los Artículos 93, 94 95 y 118 de </w:t>
      </w:r>
      <w:smartTag w:uri="urn:schemas-microsoft-com:office:smarttags" w:element="PersonName">
        <w:smartTagPr>
          <w:attr w:name="ProductID" w:val="la Ley Federal"/>
        </w:smartTagPr>
        <w:r w:rsidRPr="00822BC8">
          <w:rPr>
            <w:rFonts w:cs="Arial"/>
            <w:bCs/>
            <w:sz w:val="16"/>
            <w:lang w:val="es-ES_tradnl"/>
          </w:rPr>
          <w:t>la Ley Federal</w:t>
        </w:r>
      </w:smartTag>
      <w:r w:rsidRPr="00822BC8">
        <w:rPr>
          <w:rFonts w:cs="Arial"/>
          <w:bCs/>
          <w:sz w:val="16"/>
          <w:lang w:val="es-ES_tradnl"/>
        </w:rPr>
        <w:t xml:space="preserve"> de Instituciones de Fianzas en vigor.</w:t>
      </w:r>
    </w:p>
    <w:p w:rsidR="002F786C" w:rsidRPr="00822BC8" w:rsidRDefault="002F786C" w:rsidP="002F786C">
      <w:pPr>
        <w:pStyle w:val="Ttulo"/>
        <w:jc w:val="both"/>
        <w:rPr>
          <w:rFonts w:cs="Arial"/>
          <w:bCs/>
          <w:sz w:val="16"/>
        </w:rPr>
      </w:pPr>
      <w:r w:rsidRPr="00822BC8">
        <w:rPr>
          <w:rFonts w:cs="Arial"/>
          <w:sz w:val="16"/>
        </w:rPr>
        <w:t xml:space="preserve">En el supuesto que </w:t>
      </w:r>
      <w:r w:rsidRPr="00822BC8">
        <w:rPr>
          <w:rFonts w:cs="Arial"/>
          <w:bCs/>
          <w:sz w:val="16"/>
        </w:rPr>
        <w:t>“EL PROVEEDOR”</w:t>
      </w:r>
      <w:r w:rsidRPr="00822BC8">
        <w:rPr>
          <w:rFonts w:cs="Arial"/>
          <w:sz w:val="16"/>
        </w:rPr>
        <w:t xml:space="preserve"> no entregue la póliza de fianza en el plazo pactado mismo que ha quedado señalado en esta cláusula, </w:t>
      </w:r>
      <w:r w:rsidRPr="00822BC8">
        <w:rPr>
          <w:rFonts w:cs="Arial"/>
          <w:bCs/>
          <w:sz w:val="16"/>
        </w:rPr>
        <w:t>“EL CINVESTAV”</w:t>
      </w:r>
      <w:r w:rsidRPr="00822BC8">
        <w:rPr>
          <w:rFonts w:cs="Arial"/>
          <w:sz w:val="16"/>
        </w:rPr>
        <w:t xml:space="preserve"> en los términos de la cláusula décima octava, podrá determinar la rescisión administrativa del presente contrato por causas imputables exclusivamente a </w:t>
      </w:r>
      <w:r w:rsidRPr="00822BC8">
        <w:rPr>
          <w:rFonts w:cs="Arial"/>
          <w:bCs/>
          <w:sz w:val="16"/>
        </w:rPr>
        <w:t>“EL PROVEEDOR”.</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En el evento de que las partes celebren algún o algunos convenios adicionales modificatorios al contrato, </w:t>
      </w:r>
      <w:r w:rsidRPr="00822BC8">
        <w:rPr>
          <w:rFonts w:cs="Arial"/>
          <w:bCs/>
          <w:sz w:val="16"/>
        </w:rPr>
        <w:t>“ELPROVEEDOR”</w:t>
      </w:r>
      <w:r w:rsidRPr="00822BC8">
        <w:rPr>
          <w:rFonts w:cs="Arial"/>
          <w:sz w:val="16"/>
        </w:rPr>
        <w:t xml:space="preserve"> se obliga a entregar un documento adicional a la fianza en los términos del Artículo 117 de </w:t>
      </w:r>
      <w:smartTag w:uri="urn:schemas-microsoft-com:office:smarttags" w:element="PersonName">
        <w:smartTagPr>
          <w:attr w:name="ProductID" w:val="la Ley Federal"/>
        </w:smartTagPr>
        <w:r w:rsidRPr="00822BC8">
          <w:rPr>
            <w:rFonts w:cs="Arial"/>
            <w:sz w:val="16"/>
          </w:rPr>
          <w:t>la Ley Federal</w:t>
        </w:r>
      </w:smartTag>
      <w:r w:rsidRPr="00822BC8">
        <w:rPr>
          <w:rFonts w:cs="Arial"/>
          <w:sz w:val="16"/>
        </w:rPr>
        <w:t xml:space="preserve"> de Instituciones de Fianzas, el </w:t>
      </w:r>
      <w:proofErr w:type="spellStart"/>
      <w:r w:rsidRPr="00822BC8">
        <w:rPr>
          <w:rFonts w:cs="Arial"/>
          <w:sz w:val="16"/>
        </w:rPr>
        <w:t>cuál</w:t>
      </w:r>
      <w:proofErr w:type="spellEnd"/>
      <w:r w:rsidRPr="00822BC8">
        <w:rPr>
          <w:rFonts w:cs="Arial"/>
          <w:sz w:val="16"/>
        </w:rPr>
        <w:t xml:space="preserve"> deberá indicar que es conjunto, solidario e inseparable de la fianza otorgada.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En caso de incumplimiento por parte de </w:t>
      </w:r>
      <w:r w:rsidRPr="00822BC8">
        <w:rPr>
          <w:rFonts w:cs="Arial"/>
          <w:bCs/>
          <w:sz w:val="16"/>
        </w:rPr>
        <w:t>“EL PROVEEDOR” se hará efectiva la garantía estipulada en esta Cláusula</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DÉCIMA CUARTA.  IMPUESTOS.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rPr>
      </w:pPr>
      <w:r w:rsidRPr="00822BC8">
        <w:rPr>
          <w:rFonts w:cs="Arial"/>
          <w:bCs/>
          <w:sz w:val="16"/>
        </w:rPr>
        <w:t>“EL CINVESTAV”</w:t>
      </w:r>
      <w:r w:rsidRPr="00822BC8">
        <w:rPr>
          <w:rFonts w:cs="Arial"/>
          <w:sz w:val="16"/>
        </w:rPr>
        <w:t xml:space="preserve"> cubrirá únicamente el importe relativo al Impuesto al Valor Agregado (I.V.A.) todos los demás impuestos que se causen serán pagados por </w:t>
      </w:r>
      <w:r w:rsidRPr="00822BC8">
        <w:rPr>
          <w:rFonts w:cs="Arial"/>
          <w:bCs/>
          <w:sz w:val="16"/>
        </w:rPr>
        <w:t>“EL PROVEEDOR”.</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DÉCIMA QUINTA.  VICIOS OCULTOS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bCs/>
          <w:sz w:val="16"/>
        </w:rPr>
        <w:t>“EL PROVEEDOR”</w:t>
      </w:r>
      <w:r w:rsidRPr="00822BC8">
        <w:rPr>
          <w:rFonts w:cs="Arial"/>
          <w:sz w:val="16"/>
        </w:rPr>
        <w:t xml:space="preserve"> garantiza que los bienes descritos en el anexo I de este contrato, están libres de defectos  materiales y en buenas condiciones, conforme a las especificaciones de la propuesta técnica que forma parte integral de este contrato y de conformidad con lo establecido en </w:t>
      </w:r>
      <w:smartTag w:uri="urn:schemas-microsoft-com:office:smarttags" w:element="PersonName">
        <w:smartTagPr>
          <w:attr w:name="ProductID" w:val="la Ley Federal"/>
        </w:smartTagPr>
        <w:r w:rsidRPr="00822BC8">
          <w:rPr>
            <w:rFonts w:cs="Arial"/>
            <w:sz w:val="16"/>
          </w:rPr>
          <w:t>la Ley Federal</w:t>
        </w:r>
      </w:smartTag>
      <w:r w:rsidRPr="00822BC8">
        <w:rPr>
          <w:rFonts w:cs="Arial"/>
          <w:sz w:val="16"/>
        </w:rPr>
        <w:t xml:space="preserve"> sobre Metrología y Normalización.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En consecuencia, </w:t>
      </w:r>
      <w:r w:rsidRPr="00822BC8">
        <w:rPr>
          <w:rFonts w:cs="Arial"/>
          <w:bCs/>
          <w:sz w:val="16"/>
        </w:rPr>
        <w:t>“EL PROVEEDOR”</w:t>
      </w:r>
      <w:r w:rsidRPr="00822BC8">
        <w:rPr>
          <w:rFonts w:cs="Arial"/>
          <w:sz w:val="16"/>
        </w:rPr>
        <w:t xml:space="preserve"> se compromete a responder de los vicios ocultos que se presenten respecto del los bienes a suministrar, durante el tiempo de su vigencia y hasta el período de garantía de calidad y/o funcionamiento de los mismos otorgada por </w:t>
      </w:r>
      <w:r w:rsidRPr="00822BC8">
        <w:rPr>
          <w:rFonts w:cs="Arial"/>
          <w:bCs/>
          <w:sz w:val="16"/>
        </w:rPr>
        <w:t>“EL PROVEEDOR”</w:t>
      </w:r>
      <w:r w:rsidRPr="00822BC8">
        <w:rPr>
          <w:rFonts w:cs="Arial"/>
          <w:sz w:val="16"/>
        </w:rPr>
        <w:t xml:space="preserve"> en su cotización presentada a </w:t>
      </w:r>
      <w:r w:rsidRPr="00822BC8">
        <w:rPr>
          <w:rFonts w:cs="Arial"/>
          <w:bCs/>
          <w:sz w:val="16"/>
        </w:rPr>
        <w:t>“ELCINVESTAV”</w:t>
      </w:r>
      <w:r w:rsidRPr="00822BC8">
        <w:rPr>
          <w:rFonts w:cs="Arial"/>
          <w:sz w:val="16"/>
        </w:rPr>
        <w:t xml:space="preserve"> con motivo de la celebración del presente instrumento, debiendo reponer los bienes defectuosos en un plazo no mayor de 10 días naturales contados a partir de que sea requerido de ello por </w:t>
      </w:r>
      <w:r w:rsidRPr="00822BC8">
        <w:rPr>
          <w:rFonts w:cs="Arial"/>
          <w:bCs/>
          <w:sz w:val="16"/>
        </w:rPr>
        <w:t>“EL CINVESTAV”</w:t>
      </w:r>
      <w:r w:rsidRPr="00822BC8">
        <w:rPr>
          <w:rFonts w:cs="Arial"/>
          <w:sz w:val="16"/>
        </w:rPr>
        <w:t xml:space="preserve">, y en caso de que esto no resulte posible </w:t>
      </w:r>
      <w:r w:rsidRPr="00822BC8">
        <w:rPr>
          <w:rFonts w:cs="Arial"/>
          <w:bCs/>
          <w:sz w:val="16"/>
        </w:rPr>
        <w:t>“EL PROVEEDOR”</w:t>
      </w:r>
      <w:r w:rsidRPr="00822BC8">
        <w:rPr>
          <w:rFonts w:cs="Arial"/>
          <w:sz w:val="16"/>
        </w:rPr>
        <w:t xml:space="preserve"> tendrá la obligación de restituir a </w:t>
      </w:r>
      <w:r w:rsidRPr="00822BC8">
        <w:rPr>
          <w:rFonts w:cs="Arial"/>
          <w:bCs/>
          <w:sz w:val="16"/>
        </w:rPr>
        <w:t>“EL CINVESTAV</w:t>
      </w:r>
      <w:r w:rsidRPr="00822BC8">
        <w:rPr>
          <w:rFonts w:cs="Arial"/>
          <w:sz w:val="16"/>
        </w:rPr>
        <w:t>” su importe en igual término.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Para los efectos de la presente cláusula, se entienden por vicios ocultos los defectos que existan en los bienes, que los hagan impropios para los usos a que se les destinen o que disminuyan de tal modo este uso, que de haberlo conocido “EL </w:t>
      </w:r>
      <w:r w:rsidRPr="00822BC8">
        <w:rPr>
          <w:rFonts w:cs="Arial"/>
          <w:bCs/>
          <w:sz w:val="16"/>
        </w:rPr>
        <w:t>CINVESTAV”</w:t>
      </w:r>
      <w:r w:rsidRPr="00822BC8">
        <w:rPr>
          <w:rFonts w:cs="Arial"/>
          <w:sz w:val="16"/>
        </w:rPr>
        <w:t xml:space="preserve"> no los hubiere adquirido o los hubiese adquirido a un precio menor.</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DÉCIMA SEXTA.  SANEAMIENTO PARA EL CASO DE EVICCIÓN.</w:t>
      </w: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sz w:val="16"/>
        </w:rPr>
      </w:pPr>
      <w:r w:rsidRPr="00822BC8">
        <w:rPr>
          <w:rFonts w:cs="Arial"/>
          <w:bCs/>
          <w:sz w:val="16"/>
        </w:rPr>
        <w:lastRenderedPageBreak/>
        <w:t>“EL PROVEEDOR”</w:t>
      </w:r>
      <w:r w:rsidRPr="00822BC8">
        <w:rPr>
          <w:rFonts w:cs="Arial"/>
          <w:sz w:val="16"/>
        </w:rPr>
        <w:t xml:space="preserve"> manifiesta que los bienes materia del presente contrato se encuentran libres de derecho alguno a favor de terceros, por lo que se obliga al saneamiento para el caso de evicción que sufriere </w:t>
      </w:r>
      <w:r w:rsidRPr="00822BC8">
        <w:rPr>
          <w:rFonts w:cs="Arial"/>
          <w:bCs/>
          <w:sz w:val="16"/>
        </w:rPr>
        <w:t>“EL CINVESTAV”</w:t>
      </w:r>
      <w:r w:rsidRPr="00822BC8">
        <w:rPr>
          <w:rFonts w:cs="Arial"/>
          <w:sz w:val="16"/>
        </w:rPr>
        <w:t xml:space="preserve"> con este motivo, y llegado el caso de que algún tercero entablara litigio en relación  con dichos bienes en contra de </w:t>
      </w:r>
      <w:r w:rsidRPr="00822BC8">
        <w:rPr>
          <w:rFonts w:cs="Arial"/>
          <w:bCs/>
          <w:sz w:val="16"/>
        </w:rPr>
        <w:t>“EL CINVESTAV”</w:t>
      </w:r>
      <w:r w:rsidRPr="00822BC8">
        <w:rPr>
          <w:rFonts w:cs="Arial"/>
          <w:sz w:val="16"/>
        </w:rPr>
        <w:t xml:space="preserve"> y, por este motivo fuere privado de todo o parte de los mismos por sentencia que cause ejecutoria, </w:t>
      </w:r>
      <w:r w:rsidRPr="00822BC8">
        <w:rPr>
          <w:rFonts w:cs="Arial"/>
          <w:bCs/>
          <w:sz w:val="16"/>
        </w:rPr>
        <w:t>“EL PROVEEDOR”</w:t>
      </w:r>
      <w:r w:rsidRPr="00822BC8">
        <w:rPr>
          <w:rFonts w:cs="Arial"/>
          <w:sz w:val="16"/>
        </w:rPr>
        <w:t xml:space="preserve"> se compromete a indemnizar a esta última de todo aquello que para el enajenante de mala fe establece el Artículo 2127 del Código Civil Federal.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DÉCIMA SÉPTIMA.  RELACIONES LABORALES.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bCs/>
          <w:sz w:val="16"/>
        </w:rPr>
        <w:t>“EL PROVEEDOR”</w:t>
      </w:r>
      <w:r w:rsidRPr="00822BC8">
        <w:rPr>
          <w:rFonts w:cs="Arial"/>
          <w:sz w:val="16"/>
        </w:rPr>
        <w:t xml:space="preserve"> como patrón del personal que ocupe con motivo de la ejecución, objeto de este contrato, será el único responsable de proporcionar los elementos propios suficientes para cumplir las obligaciones, las disposiciones legales y demás ordenamientos en materia fiscal de trabajo y de seguridad social; conviene por lo mismo en responder de todas las reclamaciones que sus trabajadores presenten en su contra o en contra de </w:t>
      </w:r>
      <w:r w:rsidRPr="00822BC8">
        <w:rPr>
          <w:rFonts w:cs="Arial"/>
          <w:bCs/>
          <w:sz w:val="16"/>
        </w:rPr>
        <w:t>“EL CINVESTAV”</w:t>
      </w:r>
      <w:r w:rsidRPr="00822BC8">
        <w:rPr>
          <w:rFonts w:cs="Arial"/>
          <w:sz w:val="16"/>
        </w:rPr>
        <w:t xml:space="preserve">. </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Obligándose </w:t>
      </w:r>
      <w:r w:rsidRPr="00822BC8">
        <w:rPr>
          <w:rFonts w:cs="Arial"/>
          <w:bCs/>
          <w:sz w:val="16"/>
        </w:rPr>
        <w:t>“EL PROVEEDOR”</w:t>
      </w:r>
      <w:r w:rsidRPr="00822BC8">
        <w:rPr>
          <w:rFonts w:cs="Arial"/>
          <w:sz w:val="16"/>
        </w:rPr>
        <w:t xml:space="preserve"> a sacar a </w:t>
      </w:r>
      <w:r w:rsidRPr="00822BC8">
        <w:rPr>
          <w:rFonts w:cs="Arial"/>
          <w:bCs/>
          <w:sz w:val="16"/>
        </w:rPr>
        <w:t>“EL CINVESTAV”</w:t>
      </w:r>
      <w:r w:rsidRPr="00822BC8">
        <w:rPr>
          <w:rFonts w:cs="Arial"/>
          <w:sz w:val="16"/>
        </w:rPr>
        <w:t xml:space="preserve"> en paz y a salvo de cualquier conflicto laboral, así como también a resarcir a </w:t>
      </w:r>
      <w:r w:rsidRPr="00822BC8">
        <w:rPr>
          <w:rFonts w:cs="Arial"/>
          <w:bCs/>
          <w:sz w:val="16"/>
        </w:rPr>
        <w:t>“EL CINVESTAV”</w:t>
      </w:r>
      <w:r w:rsidRPr="00822BC8">
        <w:rPr>
          <w:rFonts w:cs="Arial"/>
          <w:sz w:val="16"/>
        </w:rPr>
        <w:t xml:space="preserve"> las cantidades erogadas por estos conceptos, incluyendo convenio.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DÉCIMA OCTAVA.  RESCISIÓN.</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bCs/>
          <w:sz w:val="16"/>
        </w:rPr>
      </w:pPr>
      <w:r w:rsidRPr="00822BC8">
        <w:rPr>
          <w:rFonts w:cs="Arial"/>
          <w:bCs/>
          <w:sz w:val="16"/>
        </w:rPr>
        <w:t>“EL CINVESTAV”</w:t>
      </w:r>
      <w:r w:rsidRPr="00822BC8">
        <w:rPr>
          <w:rFonts w:cs="Arial"/>
          <w:sz w:val="16"/>
        </w:rPr>
        <w:t xml:space="preserve"> podrá rescindir administrativamente este contrato en caso de incumplimiento de las obligaciones de </w:t>
      </w:r>
      <w:r w:rsidRPr="00822BC8">
        <w:rPr>
          <w:rFonts w:cs="Arial"/>
          <w:bCs/>
          <w:sz w:val="16"/>
        </w:rPr>
        <w:t>“ELPROVEEDOR”.</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La contravención a las disposiciones, lineamientos, bases, procedimientos y requisitos que establece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su Reglamento, y demás disposiciones administrativas sobre la materia, así como el incumplimiento de cualquiera de las obligaciones de </w:t>
      </w:r>
      <w:r w:rsidRPr="00822BC8">
        <w:rPr>
          <w:rFonts w:cs="Arial"/>
          <w:bCs/>
          <w:sz w:val="16"/>
        </w:rPr>
        <w:t>“EL PROVEEDOR”</w:t>
      </w:r>
      <w:r w:rsidRPr="00822BC8">
        <w:rPr>
          <w:rFonts w:cs="Arial"/>
          <w:sz w:val="16"/>
        </w:rPr>
        <w:t xml:space="preserve"> que se estipulen en el presente contrato, da derecho a su rescisión inmediata sin responsabilidad para </w:t>
      </w:r>
      <w:r w:rsidRPr="00822BC8">
        <w:rPr>
          <w:rFonts w:cs="Arial"/>
          <w:bCs/>
          <w:sz w:val="16"/>
        </w:rPr>
        <w:t>“EL CINVESTAV”,</w:t>
      </w:r>
      <w:r w:rsidRPr="00822BC8">
        <w:rPr>
          <w:rFonts w:cs="Arial"/>
          <w:sz w:val="16"/>
        </w:rPr>
        <w:t xml:space="preserve"> además de que se le apliquen las penas convencionales, conforme a lo establecido en este contrato y se le haga efectiva la garantía otorgada para el cumplimiento del mismo, mencionada en la cláusula décima tercera.</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bCs/>
          <w:sz w:val="16"/>
          <w:lang w:val="es-ES_tradnl"/>
        </w:rPr>
      </w:pPr>
      <w:r w:rsidRPr="00822BC8">
        <w:rPr>
          <w:rFonts w:cs="Arial"/>
          <w:bCs/>
          <w:sz w:val="16"/>
        </w:rPr>
        <w:t>DÉCIMA NOVENA.  TERMINACIÓN  ANTICIPADA.</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bCs/>
          <w:sz w:val="16"/>
        </w:rPr>
        <w:t>“EL CINVESTAV”</w:t>
      </w:r>
      <w:r w:rsidRPr="00822BC8">
        <w:rPr>
          <w:rFonts w:cs="Arial"/>
          <w:sz w:val="16"/>
        </w:rPr>
        <w:t xml:space="preserve"> podrá dar por terminado el contrato en forma anticipada sin responsabilidad alguna, cuando concurran razones de interés general. </w:t>
      </w: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bCs/>
          <w:sz w:val="16"/>
        </w:rPr>
      </w:pPr>
    </w:p>
    <w:p w:rsidR="002F786C" w:rsidRPr="00822BC8" w:rsidRDefault="002F786C" w:rsidP="002F786C">
      <w:pPr>
        <w:pStyle w:val="Ttulo"/>
        <w:jc w:val="both"/>
        <w:rPr>
          <w:rFonts w:cs="Arial"/>
          <w:sz w:val="16"/>
        </w:rPr>
      </w:pPr>
      <w:r w:rsidRPr="00822BC8">
        <w:rPr>
          <w:rFonts w:cs="Arial"/>
          <w:bCs/>
          <w:sz w:val="16"/>
        </w:rPr>
        <w:t>VIGÉSIMA</w:t>
      </w:r>
      <w:r w:rsidRPr="00822BC8">
        <w:rPr>
          <w:rFonts w:cs="Arial"/>
          <w:sz w:val="16"/>
        </w:rPr>
        <w:t>.  PENA CONVENCIONAL.</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En caso de que </w:t>
      </w:r>
      <w:r w:rsidRPr="00822BC8">
        <w:rPr>
          <w:rFonts w:cs="Arial"/>
          <w:bCs/>
          <w:sz w:val="16"/>
        </w:rPr>
        <w:t>“EL PROVEEDOR”</w:t>
      </w:r>
      <w:r w:rsidRPr="00822BC8">
        <w:rPr>
          <w:rFonts w:cs="Arial"/>
          <w:sz w:val="16"/>
        </w:rPr>
        <w:t xml:space="preserve"> no cumpla en tiempo y forma con sus obligaciones derivadas del presente instrumento, por razones imputables a éste, conviene en pagar a </w:t>
      </w:r>
      <w:r w:rsidRPr="00822BC8">
        <w:rPr>
          <w:rFonts w:cs="Arial"/>
          <w:bCs/>
          <w:sz w:val="16"/>
        </w:rPr>
        <w:t>“EL CINVESTAV”</w:t>
      </w:r>
      <w:r w:rsidRPr="00822BC8">
        <w:rPr>
          <w:rFonts w:cs="Arial"/>
          <w:sz w:val="16"/>
        </w:rPr>
        <w:t xml:space="preserve"> una pena equivalente a un importe del 2 al millar por cada día natural de retraso sobre el monto de los bienes no proporcionados y descritos en el anexo 1 de este contrato, hasta por un máximo de cincuenta días naturales.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Si después de transcurridos los cincuenta días naturales a que se refiere el párrafo anterior, persiste el incumplimiento, </w:t>
      </w:r>
      <w:r w:rsidRPr="00822BC8">
        <w:rPr>
          <w:rFonts w:cs="Arial"/>
          <w:bCs/>
          <w:sz w:val="16"/>
        </w:rPr>
        <w:t>“EL CINVESTAV”</w:t>
      </w:r>
      <w:r w:rsidRPr="00822BC8">
        <w:rPr>
          <w:rFonts w:cs="Arial"/>
          <w:sz w:val="16"/>
        </w:rPr>
        <w:t xml:space="preserve"> podrá, con base en la cláusula décima octava; haciendo efectiva la fianza estipulada en la cláusula décima tercera de este contrato.</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VIGÉSIMA PRIMERA.  RECONOCIMIENTO CONTRACTUAL.</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El presente contrato constituye el acuerdo entre ambas partes en relación con el objeto del mismo y deja sin efecto cualquier otra negociación, obligación o comunicación entre éstas, ya sea verbal o escrita con anterioridad a la fecha de su firma.</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VIGÉSIMA SEGUNDA.  MODIFICACIONES.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Con fundamento en el Artículo 52 de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“las dependencias y entidades podrán, dentro de su presupuesto aprobado y disponible, bajo su responsabilidad y por </w:t>
      </w:r>
      <w:r w:rsidRPr="00822BC8">
        <w:rPr>
          <w:rFonts w:cs="Arial"/>
          <w:sz w:val="16"/>
        </w:rPr>
        <w:lastRenderedPageBreak/>
        <w:t>razones fundadas y explícitas, acordar el incremento del monto del contrato o de la cantidad de bienes, arrendamientos o servicios solicitados mediante modificaciones a sus contratos vigentes, siempre que las modificaciones no rebasen, en conjunto, el veinte por ciento del monto o cantidad de los conceptos o volúmenes establecidos originalmente en los mismo y el precio de los bienes, arrendamientos o servicios sea igual al pactado originalmente”</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VIGÉSIMA TERCERA.  LEGISLACIÓN APLICABLE.</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Para la interpretación y cumplimiento del presente contrato, así como para todo aquello que no </w:t>
      </w:r>
      <w:proofErr w:type="spellStart"/>
      <w:r w:rsidRPr="00822BC8">
        <w:rPr>
          <w:rFonts w:cs="Arial"/>
          <w:sz w:val="16"/>
        </w:rPr>
        <w:t>este</w:t>
      </w:r>
      <w:proofErr w:type="spellEnd"/>
      <w:r w:rsidRPr="00822BC8">
        <w:rPr>
          <w:rFonts w:cs="Arial"/>
          <w:sz w:val="16"/>
        </w:rPr>
        <w:t xml:space="preserve"> expresamente estipulado en el mismo, se estará a lo dispuesto por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y su Reglamento, y en lo no previsto será aplicable el Código Civil Federal, Ley Federal de Procedimiento Administrativo y el Código Federal de Procedimientos Civiles.</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VIGÉSIMA CUARTA.  JURISDICCIÓN.</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Las partes convienen expresamente en que la solución de cualquier controversia derivada de la interpretación y cumplimiento de este instrumento, se sometan a </w:t>
      </w:r>
      <w:smartTag w:uri="urn:schemas-microsoft-com:office:smarttags" w:element="PersonName">
        <w:smartTagPr>
          <w:attr w:name="ProductID" w:val="la Jurisdicci￳n"/>
        </w:smartTagPr>
        <w:r w:rsidRPr="00822BC8">
          <w:rPr>
            <w:rFonts w:cs="Arial"/>
            <w:sz w:val="16"/>
          </w:rPr>
          <w:t>la Jurisdicción</w:t>
        </w:r>
      </w:smartTag>
      <w:r w:rsidRPr="00822BC8">
        <w:rPr>
          <w:rFonts w:cs="Arial"/>
          <w:sz w:val="16"/>
        </w:rPr>
        <w:t xml:space="preserve"> de los Tribunales Federales competentes de </w:t>
      </w:r>
      <w:smartTag w:uri="urn:schemas-microsoft-com:office:smarttags" w:element="PersonName">
        <w:smartTagPr>
          <w:attr w:name="ProductID" w:val="la Ciudad"/>
        </w:smartTagPr>
        <w:r w:rsidRPr="00822BC8">
          <w:rPr>
            <w:rFonts w:cs="Arial"/>
            <w:sz w:val="16"/>
          </w:rPr>
          <w:t>la Ciudad</w:t>
        </w:r>
      </w:smartTag>
      <w:r w:rsidRPr="00822BC8">
        <w:rPr>
          <w:rFonts w:cs="Arial"/>
          <w:sz w:val="16"/>
        </w:rPr>
        <w:t xml:space="preserve"> de México, por lo tanto el  </w:t>
      </w:r>
      <w:r w:rsidRPr="00822BC8">
        <w:rPr>
          <w:rFonts w:cs="Arial"/>
          <w:bCs/>
          <w:sz w:val="16"/>
        </w:rPr>
        <w:t xml:space="preserve">“ELPROVEEDOR” renuncia </w:t>
      </w:r>
      <w:r w:rsidRPr="00822BC8">
        <w:rPr>
          <w:rFonts w:cs="Arial"/>
          <w:sz w:val="16"/>
        </w:rPr>
        <w:t>al fuero que pudiera corresponderle por la razón de su domicilio presente, futuro o por cualquier otra causa.</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 xml:space="preserve">Enteradas las partes del contenido, alcance y fuerza legal del presente contrato, lo ratifican y firman libremente de conformidad por quintuplicado en </w:t>
      </w:r>
      <w:smartTag w:uri="urn:schemas-microsoft-com:office:smarttags" w:element="PersonName">
        <w:smartTagPr>
          <w:attr w:name="ProductID" w:val="la Ciudad"/>
        </w:smartTagPr>
        <w:r w:rsidRPr="00822BC8">
          <w:rPr>
            <w:rFonts w:cs="Arial"/>
            <w:sz w:val="16"/>
          </w:rPr>
          <w:t>la Ciudad</w:t>
        </w:r>
      </w:smartTag>
      <w:r w:rsidRPr="00822BC8">
        <w:rPr>
          <w:rFonts w:cs="Arial"/>
          <w:sz w:val="16"/>
        </w:rPr>
        <w:t xml:space="preserve"> de México, Distrito Federal, siendo el día __ de _____ del año 20__.</w:t>
      </w: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lang w:val="es-ES_tradnl"/>
        </w:rPr>
      </w:pPr>
      <w:r w:rsidRPr="00822BC8">
        <w:rPr>
          <w:rFonts w:cs="Arial"/>
          <w:sz w:val="16"/>
          <w:lang w:val="es-ES_tradnl"/>
        </w:rPr>
        <w:t>T E S T I G O S</w:t>
      </w:r>
    </w:p>
    <w:p w:rsidR="002F786C" w:rsidRPr="00822BC8" w:rsidRDefault="002F786C" w:rsidP="002F786C">
      <w:pPr>
        <w:pStyle w:val="Ttulo"/>
        <w:jc w:val="both"/>
        <w:rPr>
          <w:rFonts w:cs="Arial"/>
          <w:sz w:val="16"/>
          <w:lang w:val="es-ES_tradnl"/>
        </w:rPr>
      </w:pPr>
    </w:p>
    <w:tbl>
      <w:tblPr>
        <w:tblpPr w:leftFromText="141" w:rightFromText="141" w:vertAnchor="text" w:horzAnchor="margin" w:tblpY="72"/>
        <w:tblW w:w="10155" w:type="dxa"/>
        <w:tblLayout w:type="fixed"/>
        <w:tblCellMar>
          <w:left w:w="70" w:type="dxa"/>
          <w:right w:w="70" w:type="dxa"/>
        </w:tblCellMar>
        <w:tblLook w:val="0000"/>
      </w:tblPr>
      <w:tblGrid>
        <w:gridCol w:w="10155"/>
      </w:tblGrid>
      <w:tr w:rsidR="002F786C" w:rsidRPr="00822BC8" w:rsidTr="002F786C">
        <w:trPr>
          <w:trHeight w:val="4457"/>
        </w:trPr>
        <w:tc>
          <w:tcPr>
            <w:tcW w:w="10155" w:type="dxa"/>
          </w:tcPr>
          <w:tbl>
            <w:tblPr>
              <w:tblpPr w:leftFromText="141" w:rightFromText="141" w:vertAnchor="text" w:horzAnchor="margin" w:tblpXSpec="center" w:tblpY="137"/>
              <w:tblOverlap w:val="never"/>
              <w:tblW w:w="10478" w:type="dxa"/>
              <w:tblLayout w:type="fixed"/>
              <w:tblCellMar>
                <w:left w:w="70" w:type="dxa"/>
                <w:right w:w="70" w:type="dxa"/>
              </w:tblCellMar>
              <w:tblLook w:val="0000"/>
            </w:tblPr>
            <w:tblGrid>
              <w:gridCol w:w="5222"/>
              <w:gridCol w:w="5256"/>
            </w:tblGrid>
            <w:tr w:rsidR="002F786C" w:rsidRPr="00822BC8" w:rsidTr="002F786C">
              <w:trPr>
                <w:trHeight w:val="1115"/>
              </w:trPr>
              <w:tc>
                <w:tcPr>
                  <w:tcW w:w="5222" w:type="dxa"/>
                </w:tcPr>
                <w:p w:rsidR="002F786C" w:rsidRPr="00F4633E" w:rsidRDefault="002F786C" w:rsidP="002F786C">
                  <w:pPr>
                    <w:pStyle w:val="Ttulo"/>
                    <w:jc w:val="both"/>
                    <w:rPr>
                      <w:rFonts w:eastAsia="Times New Roman" w:cs="Arial"/>
                      <w:sz w:val="16"/>
                    </w:rPr>
                  </w:pPr>
                  <w:r w:rsidRPr="00F4633E">
                    <w:rPr>
                      <w:rFonts w:eastAsia="Times New Roman" w:cs="Arial"/>
                      <w:sz w:val="16"/>
                    </w:rPr>
                    <w:t>POR “EL CINVESTAV”</w:t>
                  </w:r>
                </w:p>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p>
              </w:tc>
              <w:tc>
                <w:tcPr>
                  <w:tcW w:w="5256" w:type="dxa"/>
                </w:tcPr>
                <w:p w:rsidR="002F786C" w:rsidRPr="00F4633E" w:rsidRDefault="002F786C" w:rsidP="002F786C">
                  <w:pPr>
                    <w:pStyle w:val="Ttulo"/>
                    <w:jc w:val="both"/>
                    <w:rPr>
                      <w:rFonts w:eastAsia="Times New Roman" w:cs="Arial"/>
                      <w:sz w:val="16"/>
                    </w:rPr>
                  </w:pPr>
                  <w:r w:rsidRPr="00F4633E">
                    <w:rPr>
                      <w:rFonts w:eastAsia="Times New Roman" w:cs="Arial"/>
                      <w:sz w:val="16"/>
                    </w:rPr>
                    <w:t>POR “EL PROVEEDOR”</w:t>
                  </w:r>
                </w:p>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p>
              </w:tc>
            </w:tr>
            <w:tr w:rsidR="002F786C" w:rsidRPr="00822BC8" w:rsidTr="002F786C">
              <w:trPr>
                <w:trHeight w:val="434"/>
              </w:trPr>
              <w:tc>
                <w:tcPr>
                  <w:tcW w:w="5222" w:type="dxa"/>
                </w:tcPr>
                <w:p w:rsidR="002F786C" w:rsidRPr="00F4633E" w:rsidRDefault="002F786C" w:rsidP="002F786C">
                  <w:pPr>
                    <w:pStyle w:val="Ttulo"/>
                    <w:jc w:val="both"/>
                    <w:rPr>
                      <w:rFonts w:eastAsia="Times New Roman" w:cs="Arial"/>
                      <w:sz w:val="16"/>
                    </w:rPr>
                  </w:pPr>
                  <w:r w:rsidRPr="00F4633E">
                    <w:rPr>
                      <w:rFonts w:eastAsia="Times New Roman" w:cs="Arial"/>
                      <w:sz w:val="16"/>
                    </w:rPr>
                    <w:t>___________________________________</w:t>
                  </w:r>
                </w:p>
                <w:p w:rsidR="002F786C" w:rsidRPr="00F4633E" w:rsidRDefault="002F786C" w:rsidP="002F786C">
                  <w:pPr>
                    <w:pStyle w:val="Ttulo"/>
                    <w:jc w:val="both"/>
                    <w:rPr>
                      <w:rFonts w:eastAsia="Times New Roman" w:cs="Arial"/>
                      <w:sz w:val="16"/>
                    </w:rPr>
                  </w:pPr>
                  <w:r w:rsidRPr="00F4633E">
                    <w:rPr>
                      <w:rFonts w:eastAsia="Times New Roman" w:cs="Arial"/>
                      <w:sz w:val="16"/>
                    </w:rPr>
                    <w:t xml:space="preserve">C.P. GUILLERMO AUGUSTO TENA Y PÉREZ </w:t>
                  </w:r>
                </w:p>
                <w:p w:rsidR="002F786C" w:rsidRPr="00F4633E" w:rsidRDefault="002F786C" w:rsidP="002F786C">
                  <w:pPr>
                    <w:pStyle w:val="Ttulo"/>
                    <w:jc w:val="both"/>
                    <w:rPr>
                      <w:rFonts w:eastAsia="Times New Roman" w:cs="Arial"/>
                      <w:sz w:val="16"/>
                    </w:rPr>
                  </w:pPr>
                  <w:r w:rsidRPr="00F4633E">
                    <w:rPr>
                      <w:rFonts w:eastAsia="Times New Roman" w:cs="Arial"/>
                      <w:sz w:val="16"/>
                    </w:rPr>
                    <w:t>SECRETARIO ADMINISTRATIVO</w:t>
                  </w:r>
                </w:p>
              </w:tc>
              <w:tc>
                <w:tcPr>
                  <w:tcW w:w="5256" w:type="dxa"/>
                </w:tcPr>
                <w:p w:rsidR="002F786C" w:rsidRPr="00F4633E" w:rsidRDefault="002F786C" w:rsidP="002F786C">
                  <w:pPr>
                    <w:pStyle w:val="Ttulo"/>
                    <w:jc w:val="both"/>
                    <w:rPr>
                      <w:rFonts w:eastAsia="Times New Roman" w:cs="Arial"/>
                      <w:sz w:val="16"/>
                    </w:rPr>
                  </w:pPr>
                  <w:r w:rsidRPr="00F4633E">
                    <w:rPr>
                      <w:rFonts w:eastAsia="Times New Roman" w:cs="Arial"/>
                      <w:sz w:val="16"/>
                    </w:rPr>
                    <w:t>___________________________________</w:t>
                  </w:r>
                </w:p>
                <w:p w:rsidR="002F786C" w:rsidRPr="00F4633E" w:rsidRDefault="002F786C" w:rsidP="002F786C">
                  <w:pPr>
                    <w:pStyle w:val="Ttulo"/>
                    <w:jc w:val="both"/>
                    <w:rPr>
                      <w:rFonts w:eastAsia="Times New Roman" w:cs="Arial"/>
                      <w:sz w:val="16"/>
                    </w:rPr>
                  </w:pPr>
                  <w:r w:rsidRPr="00F4633E">
                    <w:rPr>
                      <w:rFonts w:eastAsia="Times New Roman" w:cs="Arial"/>
                      <w:sz w:val="16"/>
                    </w:rPr>
                    <w:t xml:space="preserve">______________________ </w:t>
                  </w:r>
                </w:p>
                <w:p w:rsidR="002F786C" w:rsidRPr="00F4633E" w:rsidRDefault="002F786C" w:rsidP="002F786C">
                  <w:pPr>
                    <w:pStyle w:val="Ttulo"/>
                    <w:jc w:val="both"/>
                    <w:rPr>
                      <w:rFonts w:eastAsia="Times New Roman" w:cs="Arial"/>
                      <w:sz w:val="16"/>
                    </w:rPr>
                  </w:pPr>
                  <w:r w:rsidRPr="00F4633E">
                    <w:rPr>
                      <w:rFonts w:eastAsia="Times New Roman" w:cs="Arial"/>
                      <w:sz w:val="16"/>
                    </w:rPr>
                    <w:t>________________-</w:t>
                  </w:r>
                </w:p>
              </w:tc>
            </w:tr>
          </w:tbl>
          <w:p w:rsidR="002F786C" w:rsidRPr="00F4633E" w:rsidRDefault="002F786C" w:rsidP="002F786C">
            <w:pPr>
              <w:pStyle w:val="Ttulo"/>
              <w:jc w:val="both"/>
              <w:rPr>
                <w:rFonts w:eastAsia="Times New Roman" w:cs="Arial"/>
                <w:sz w:val="16"/>
                <w:lang w:val="es-ES_tradnl"/>
              </w:rPr>
            </w:pPr>
          </w:p>
          <w:tbl>
            <w:tblPr>
              <w:tblpPr w:leftFromText="141" w:rightFromText="141" w:vertAnchor="text" w:horzAnchor="margin" w:tblpXSpec="center" w:tblpY="137"/>
              <w:tblOverlap w:val="never"/>
              <w:tblW w:w="10704" w:type="dxa"/>
              <w:tblLayout w:type="fixed"/>
              <w:tblCellMar>
                <w:left w:w="70" w:type="dxa"/>
                <w:right w:w="70" w:type="dxa"/>
              </w:tblCellMar>
              <w:tblLook w:val="0000"/>
            </w:tblPr>
            <w:tblGrid>
              <w:gridCol w:w="5037"/>
              <w:gridCol w:w="5667"/>
            </w:tblGrid>
            <w:tr w:rsidR="002F786C" w:rsidRPr="00822BC8" w:rsidTr="002F786C">
              <w:trPr>
                <w:trHeight w:val="938"/>
              </w:trPr>
              <w:tc>
                <w:tcPr>
                  <w:tcW w:w="5037" w:type="dxa"/>
                </w:tcPr>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r w:rsidRPr="00F4633E">
                    <w:rPr>
                      <w:rFonts w:eastAsia="Times New Roman" w:cs="Arial"/>
                      <w:sz w:val="16"/>
                    </w:rPr>
                    <w:t>____________________________________</w:t>
                  </w:r>
                </w:p>
                <w:p w:rsidR="002F786C" w:rsidRPr="00F4633E" w:rsidRDefault="002F786C" w:rsidP="002F786C">
                  <w:pPr>
                    <w:pStyle w:val="Ttulo"/>
                    <w:jc w:val="both"/>
                    <w:rPr>
                      <w:rFonts w:eastAsia="Times New Roman" w:cs="Arial"/>
                      <w:sz w:val="16"/>
                    </w:rPr>
                  </w:pPr>
                  <w:r w:rsidRPr="00F4633E">
                    <w:rPr>
                      <w:rFonts w:eastAsia="Times New Roman" w:cs="Arial"/>
                      <w:sz w:val="16"/>
                    </w:rPr>
                    <w:t>C.P. VÍCTOR ASPEITIA SALAZAR</w:t>
                  </w:r>
                </w:p>
                <w:p w:rsidR="002F786C" w:rsidRPr="00F4633E" w:rsidRDefault="002F786C" w:rsidP="002F786C">
                  <w:pPr>
                    <w:pStyle w:val="Ttulo"/>
                    <w:jc w:val="both"/>
                    <w:rPr>
                      <w:rFonts w:eastAsia="Times New Roman" w:cs="Arial"/>
                      <w:sz w:val="16"/>
                    </w:rPr>
                  </w:pPr>
                  <w:r w:rsidRPr="00F4633E">
                    <w:rPr>
                      <w:rFonts w:eastAsia="Times New Roman" w:cs="Arial"/>
                      <w:sz w:val="16"/>
                    </w:rPr>
                    <w:t>SUBDIRECTOR DE RECURSOS MATERIALES</w:t>
                  </w:r>
                </w:p>
              </w:tc>
              <w:tc>
                <w:tcPr>
                  <w:tcW w:w="5667" w:type="dxa"/>
                </w:tcPr>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p>
                <w:p w:rsidR="002F786C" w:rsidRPr="00F4633E" w:rsidRDefault="002F786C" w:rsidP="002F786C">
                  <w:pPr>
                    <w:pStyle w:val="Ttulo"/>
                    <w:jc w:val="both"/>
                    <w:rPr>
                      <w:rFonts w:eastAsia="Times New Roman" w:cs="Arial"/>
                      <w:sz w:val="16"/>
                    </w:rPr>
                  </w:pPr>
                  <w:r w:rsidRPr="00F4633E">
                    <w:rPr>
                      <w:rFonts w:eastAsia="Times New Roman" w:cs="Arial"/>
                      <w:sz w:val="16"/>
                    </w:rPr>
                    <w:t>_________________________________</w:t>
                  </w:r>
                </w:p>
                <w:p w:rsidR="002F786C" w:rsidRPr="00F4633E" w:rsidRDefault="002F786C" w:rsidP="002F786C">
                  <w:pPr>
                    <w:pStyle w:val="Ttulo"/>
                    <w:jc w:val="both"/>
                    <w:rPr>
                      <w:rFonts w:eastAsia="Times New Roman" w:cs="Arial"/>
                      <w:sz w:val="16"/>
                      <w:lang w:val="es-ES_tradnl"/>
                    </w:rPr>
                  </w:pPr>
                  <w:r w:rsidRPr="00F4633E">
                    <w:rPr>
                      <w:rFonts w:eastAsia="Times New Roman" w:cs="Arial"/>
                      <w:sz w:val="16"/>
                      <w:lang w:val="es-ES_tradnl"/>
                    </w:rPr>
                    <w:t>___________________________________</w:t>
                  </w:r>
                </w:p>
                <w:p w:rsidR="002F786C" w:rsidRPr="00F4633E" w:rsidRDefault="002F786C" w:rsidP="002F786C">
                  <w:pPr>
                    <w:pStyle w:val="Ttulo"/>
                    <w:jc w:val="both"/>
                    <w:rPr>
                      <w:rFonts w:eastAsia="Times New Roman" w:cs="Arial"/>
                      <w:sz w:val="16"/>
                    </w:rPr>
                  </w:pPr>
                  <w:r w:rsidRPr="00F4633E">
                    <w:rPr>
                      <w:rFonts w:eastAsia="Times New Roman" w:cs="Arial"/>
                      <w:sz w:val="16"/>
                    </w:rPr>
                    <w:t xml:space="preserve">________________________ </w:t>
                  </w:r>
                </w:p>
                <w:p w:rsidR="002F786C" w:rsidRPr="00F4633E" w:rsidRDefault="002F786C" w:rsidP="002F786C">
                  <w:pPr>
                    <w:pStyle w:val="Ttulo"/>
                    <w:jc w:val="both"/>
                    <w:rPr>
                      <w:rFonts w:eastAsia="Times New Roman" w:cs="Arial"/>
                      <w:sz w:val="16"/>
                    </w:rPr>
                  </w:pPr>
                  <w:r w:rsidRPr="00F4633E">
                    <w:rPr>
                      <w:rFonts w:eastAsia="Times New Roman" w:cs="Arial"/>
                      <w:sz w:val="16"/>
                    </w:rPr>
                    <w:t>_______________________</w:t>
                  </w:r>
                </w:p>
              </w:tc>
            </w:tr>
          </w:tbl>
          <w:p w:rsidR="002F786C" w:rsidRPr="00F4633E" w:rsidRDefault="002F786C" w:rsidP="002F786C">
            <w:pPr>
              <w:pStyle w:val="Ttulo"/>
              <w:jc w:val="both"/>
              <w:rPr>
                <w:rFonts w:eastAsia="Times New Roman" w:cs="Arial"/>
                <w:sz w:val="16"/>
                <w:lang w:val="es-ES_tradnl"/>
              </w:rPr>
            </w:pPr>
          </w:p>
        </w:tc>
      </w:tr>
    </w:tbl>
    <w:p w:rsidR="002F786C" w:rsidRPr="00822BC8" w:rsidRDefault="002F786C" w:rsidP="002F786C">
      <w:pPr>
        <w:pStyle w:val="Ttulo"/>
        <w:jc w:val="both"/>
        <w:rPr>
          <w:rFonts w:cs="Arial"/>
          <w:sz w:val="16"/>
        </w:rPr>
      </w:pPr>
    </w:p>
    <w:tbl>
      <w:tblPr>
        <w:tblpPr w:leftFromText="141" w:rightFromText="141" w:vertAnchor="text" w:horzAnchor="margin" w:tblpXSpec="center" w:tblpY="137"/>
        <w:tblW w:w="5101" w:type="dxa"/>
        <w:tblLayout w:type="fixed"/>
        <w:tblCellMar>
          <w:left w:w="70" w:type="dxa"/>
          <w:right w:w="70" w:type="dxa"/>
        </w:tblCellMar>
        <w:tblLook w:val="0000"/>
      </w:tblPr>
      <w:tblGrid>
        <w:gridCol w:w="5101"/>
      </w:tblGrid>
      <w:tr w:rsidR="002F786C" w:rsidRPr="00822BC8" w:rsidTr="002F786C">
        <w:trPr>
          <w:trHeight w:val="1258"/>
        </w:trPr>
        <w:tc>
          <w:tcPr>
            <w:tcW w:w="5101" w:type="dxa"/>
          </w:tcPr>
          <w:p w:rsidR="002F786C" w:rsidRPr="00F4633E" w:rsidRDefault="002F786C" w:rsidP="00372788">
            <w:pPr>
              <w:pStyle w:val="Ttulo"/>
              <w:rPr>
                <w:rFonts w:eastAsia="Times New Roman" w:cs="Arial"/>
                <w:sz w:val="16"/>
              </w:rPr>
            </w:pPr>
            <w:r w:rsidRPr="00F4633E">
              <w:rPr>
                <w:rFonts w:eastAsia="Times New Roman" w:cs="Arial"/>
                <w:sz w:val="16"/>
              </w:rPr>
              <w:t>COTEJO Y REVISIÓN JURÍDICA</w:t>
            </w:r>
          </w:p>
          <w:p w:rsidR="002F786C" w:rsidRPr="00F4633E" w:rsidRDefault="002F786C" w:rsidP="00372788">
            <w:pPr>
              <w:pStyle w:val="Ttulo"/>
              <w:rPr>
                <w:rFonts w:eastAsia="Times New Roman" w:cs="Arial"/>
                <w:sz w:val="16"/>
              </w:rPr>
            </w:pPr>
          </w:p>
          <w:p w:rsidR="002F786C" w:rsidRPr="00F4633E" w:rsidRDefault="002F786C" w:rsidP="00372788">
            <w:pPr>
              <w:pStyle w:val="Ttulo"/>
              <w:rPr>
                <w:rFonts w:eastAsia="Times New Roman" w:cs="Arial"/>
                <w:sz w:val="16"/>
              </w:rPr>
            </w:pPr>
          </w:p>
          <w:p w:rsidR="002F786C" w:rsidRPr="00F4633E" w:rsidRDefault="002F786C" w:rsidP="00372788">
            <w:pPr>
              <w:pStyle w:val="Ttulo"/>
              <w:rPr>
                <w:rFonts w:eastAsia="Times New Roman" w:cs="Arial"/>
                <w:sz w:val="16"/>
              </w:rPr>
            </w:pPr>
          </w:p>
          <w:p w:rsidR="002F786C" w:rsidRPr="00F4633E" w:rsidRDefault="002F786C" w:rsidP="00372788">
            <w:pPr>
              <w:pStyle w:val="Ttulo"/>
              <w:rPr>
                <w:rFonts w:eastAsia="Times New Roman" w:cs="Arial"/>
                <w:sz w:val="16"/>
              </w:rPr>
            </w:pPr>
          </w:p>
          <w:p w:rsidR="002F786C" w:rsidRPr="00F4633E" w:rsidRDefault="002F786C" w:rsidP="00372788">
            <w:pPr>
              <w:pStyle w:val="Ttulo"/>
              <w:rPr>
                <w:rFonts w:eastAsia="Times New Roman" w:cs="Arial"/>
                <w:sz w:val="16"/>
              </w:rPr>
            </w:pPr>
            <w:r w:rsidRPr="00F4633E">
              <w:rPr>
                <w:rFonts w:eastAsia="Times New Roman" w:cs="Arial"/>
                <w:sz w:val="16"/>
              </w:rPr>
              <w:t>LIC. FERMÍN VÁZQUEZ SANTAMARÍA</w:t>
            </w:r>
          </w:p>
          <w:p w:rsidR="002F786C" w:rsidRPr="00F4633E" w:rsidRDefault="002F786C" w:rsidP="00372788">
            <w:pPr>
              <w:pStyle w:val="Ttulo"/>
              <w:rPr>
                <w:rFonts w:eastAsia="Times New Roman" w:cs="Arial"/>
                <w:sz w:val="16"/>
              </w:rPr>
            </w:pPr>
            <w:r w:rsidRPr="00F4633E">
              <w:rPr>
                <w:rFonts w:eastAsia="Times New Roman" w:cs="Arial"/>
                <w:sz w:val="16"/>
              </w:rPr>
              <w:t>SUBDIRECTOR DE ASUNTOS JURÍDICOS</w:t>
            </w:r>
          </w:p>
        </w:tc>
      </w:tr>
    </w:tbl>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p>
    <w:p w:rsidR="002F786C" w:rsidRPr="00822BC8" w:rsidRDefault="002F786C" w:rsidP="002F786C">
      <w:pPr>
        <w:pStyle w:val="Ttulo"/>
        <w:jc w:val="both"/>
        <w:rPr>
          <w:rFonts w:cs="Arial"/>
          <w:sz w:val="16"/>
        </w:rPr>
      </w:pPr>
      <w:r w:rsidRPr="00822BC8">
        <w:rPr>
          <w:rFonts w:cs="Arial"/>
          <w:sz w:val="16"/>
        </w:rPr>
        <w:t>Las firmas que anteceden corresponden al contrato de adquisición de Bienes Número CINVESTAV-SA-______-__, celebrado entre el Centro de Investigación y de Estudios Avanzados del Instituto Politécnico Nacional y __________ ____, S.A. de C.V., Mismo que consta de ___ fojas útiles.</w:t>
      </w:r>
    </w:p>
    <w:p w:rsidR="002F786C" w:rsidRPr="00822BC8" w:rsidRDefault="002F786C" w:rsidP="002F786C">
      <w:pPr>
        <w:pStyle w:val="Ttulo"/>
        <w:rPr>
          <w:rFonts w:cs="Arial"/>
          <w:sz w:val="16"/>
        </w:rPr>
      </w:pPr>
    </w:p>
    <w:p w:rsidR="002F786C" w:rsidRPr="00822BC8" w:rsidRDefault="002F786C" w:rsidP="002F786C">
      <w:pPr>
        <w:pStyle w:val="Ttulo"/>
        <w:rPr>
          <w:rFonts w:cs="Arial"/>
          <w:sz w:val="16"/>
        </w:rPr>
      </w:pPr>
    </w:p>
    <w:p w:rsidR="00362E41" w:rsidRPr="00822BC8" w:rsidRDefault="00362E41" w:rsidP="00362E41">
      <w:pPr>
        <w:pStyle w:val="Ttulo"/>
        <w:rPr>
          <w:rFonts w:cs="Arial"/>
          <w:sz w:val="16"/>
        </w:rPr>
      </w:pPr>
    </w:p>
    <w:p w:rsidR="00362E41" w:rsidRPr="00822BC8" w:rsidRDefault="00362E41" w:rsidP="00362E41">
      <w:pPr>
        <w:pStyle w:val="Ttulo"/>
        <w:rPr>
          <w:rFonts w:cs="Arial"/>
          <w:sz w:val="16"/>
        </w:rPr>
      </w:pPr>
    </w:p>
    <w:p w:rsidR="00362E41" w:rsidRPr="00822BC8" w:rsidRDefault="00362E41" w:rsidP="00362E41">
      <w:pPr>
        <w:pStyle w:val="Ttulo"/>
        <w:rPr>
          <w:rFonts w:cs="Arial"/>
          <w:sz w:val="16"/>
        </w:rPr>
      </w:pPr>
    </w:p>
    <w:p w:rsidR="00362E41" w:rsidRPr="00822BC8" w:rsidRDefault="00362E41" w:rsidP="00362E41">
      <w:pPr>
        <w:pStyle w:val="Ttulo"/>
        <w:rPr>
          <w:rFonts w:cs="Arial"/>
          <w:sz w:val="16"/>
        </w:rPr>
      </w:pPr>
    </w:p>
    <w:p w:rsidR="00264B3B" w:rsidRPr="00822BC8" w:rsidRDefault="00264B3B" w:rsidP="00264B3B">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t>Licitación Pública Nacional</w:t>
      </w:r>
    </w:p>
    <w:p w:rsidR="00264B3B" w:rsidRPr="00822BC8" w:rsidRDefault="00264B3B" w:rsidP="00264B3B">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t xml:space="preserve">No. </w:t>
      </w:r>
      <w:r>
        <w:rPr>
          <w:rFonts w:eastAsia="Times New Roman" w:cs="Arial"/>
          <w:b/>
          <w:sz w:val="16"/>
          <w:szCs w:val="20"/>
          <w:lang w:val="es-ES_tradnl" w:eastAsia="es-ES"/>
        </w:rPr>
        <w:t>LA-011L4J999-N529-2011</w:t>
      </w:r>
    </w:p>
    <w:p w:rsidR="00264B3B" w:rsidRPr="00822BC8" w:rsidRDefault="00264B3B" w:rsidP="00264B3B">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ADQUISICIÓN DE MOBILIARIO DE OFICINA</w:t>
      </w:r>
    </w:p>
    <w:p w:rsidR="00362E41" w:rsidRPr="00822BC8" w:rsidRDefault="00362E41" w:rsidP="00372788">
      <w:pPr>
        <w:spacing w:after="0" w:line="240" w:lineRule="auto"/>
        <w:jc w:val="center"/>
        <w:rPr>
          <w:rFonts w:cs="Arial"/>
          <w:b/>
          <w:sz w:val="16"/>
        </w:rPr>
      </w:pPr>
      <w:r w:rsidRPr="00822BC8">
        <w:rPr>
          <w:rFonts w:cs="Arial"/>
          <w:b/>
          <w:sz w:val="16"/>
        </w:rPr>
        <w:t>Anexo No. 7</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jc w:val="center"/>
        <w:rPr>
          <w:rFonts w:cs="Arial"/>
          <w:b/>
          <w:sz w:val="16"/>
        </w:rPr>
      </w:pPr>
      <w:r w:rsidRPr="00822BC8">
        <w:rPr>
          <w:rFonts w:cs="Arial"/>
          <w:b/>
          <w:sz w:val="16"/>
        </w:rPr>
        <w:t>Modelo de la fianza para el cumplimiento del contrato.</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jc w:val="right"/>
        <w:rPr>
          <w:rFonts w:cs="Arial"/>
          <w:sz w:val="16"/>
          <w:szCs w:val="16"/>
        </w:rPr>
      </w:pPr>
      <w:r w:rsidRPr="00822BC8">
        <w:rPr>
          <w:sz w:val="16"/>
          <w:szCs w:val="16"/>
        </w:rPr>
        <w:t>MÉXICO, D.F., A ------ DE ------------ DE 200—</w:t>
      </w:r>
    </w:p>
    <w:p w:rsidR="00362E41" w:rsidRPr="00822BC8" w:rsidRDefault="00362E41" w:rsidP="00362E41">
      <w:pPr>
        <w:pStyle w:val="Ttulo1"/>
        <w:numPr>
          <w:ilvl w:val="0"/>
          <w:numId w:val="0"/>
        </w:numPr>
        <w:spacing w:line="240" w:lineRule="auto"/>
        <w:rPr>
          <w:rFonts w:cs="Arial"/>
          <w:color w:val="auto"/>
          <w:sz w:val="16"/>
          <w:szCs w:val="16"/>
        </w:rPr>
      </w:pPr>
      <w:r w:rsidRPr="00822BC8">
        <w:rPr>
          <w:rFonts w:cs="Arial"/>
          <w:color w:val="auto"/>
          <w:sz w:val="16"/>
          <w:szCs w:val="16"/>
        </w:rPr>
        <w:t xml:space="preserve">ESTA FECHA DEBERÁ OSCILAR COMO MÁXIMO ENTRE LOS DIEZ DÍAS POSTERIORES A LA FIRMA </w:t>
      </w:r>
      <w:r w:rsidR="009C04B9">
        <w:rPr>
          <w:rFonts w:cs="Arial"/>
          <w:color w:val="auto"/>
          <w:sz w:val="16"/>
          <w:szCs w:val="16"/>
        </w:rPr>
        <w:t xml:space="preserve"> </w:t>
      </w:r>
      <w:r w:rsidRPr="00822BC8">
        <w:rPr>
          <w:rFonts w:cs="Arial"/>
          <w:color w:val="auto"/>
          <w:sz w:val="16"/>
          <w:szCs w:val="16"/>
        </w:rPr>
        <w:t>DEL CONTRATO</w:t>
      </w:r>
    </w:p>
    <w:p w:rsidR="00362E41" w:rsidRPr="00822BC8" w:rsidRDefault="00362E41" w:rsidP="00362E41">
      <w:pPr>
        <w:pStyle w:val="Ttulo1"/>
        <w:numPr>
          <w:ilvl w:val="0"/>
          <w:numId w:val="0"/>
        </w:numPr>
        <w:spacing w:line="240" w:lineRule="auto"/>
        <w:rPr>
          <w:rFonts w:cs="Arial"/>
          <w:color w:val="auto"/>
          <w:sz w:val="16"/>
          <w:szCs w:val="16"/>
        </w:rPr>
      </w:pPr>
      <w:r w:rsidRPr="00822BC8">
        <w:rPr>
          <w:rFonts w:cs="Arial"/>
          <w:color w:val="auto"/>
          <w:sz w:val="16"/>
          <w:szCs w:val="16"/>
        </w:rPr>
        <w:t xml:space="preserve">MONTO: $ (equivalente al 10 % del monto total del contrato </w:t>
      </w:r>
    </w:p>
    <w:p w:rsidR="00362E41" w:rsidRPr="00822BC8" w:rsidRDefault="00362E41" w:rsidP="00362E41">
      <w:pPr>
        <w:spacing w:after="0" w:line="240" w:lineRule="auto"/>
        <w:rPr>
          <w:rFonts w:cs="Arial"/>
          <w:b/>
          <w:bCs/>
          <w:sz w:val="16"/>
          <w:szCs w:val="16"/>
        </w:rPr>
      </w:pPr>
      <w:r w:rsidRPr="00822BC8">
        <w:rPr>
          <w:rFonts w:cs="Arial"/>
          <w:b/>
          <w:bCs/>
          <w:sz w:val="16"/>
          <w:szCs w:val="16"/>
        </w:rPr>
        <w:t>CONCEPTO: CUMPLIMIENTO DEL CONTRATO</w:t>
      </w:r>
    </w:p>
    <w:p w:rsidR="00362E41" w:rsidRPr="00822BC8" w:rsidRDefault="00362E41" w:rsidP="00362E41">
      <w:pPr>
        <w:spacing w:after="0" w:line="240" w:lineRule="auto"/>
        <w:rPr>
          <w:rFonts w:cs="Arial"/>
          <w:b/>
          <w:bCs/>
          <w:sz w:val="16"/>
          <w:szCs w:val="16"/>
        </w:rPr>
      </w:pPr>
      <w:r w:rsidRPr="00822BC8">
        <w:rPr>
          <w:rFonts w:cs="Arial"/>
          <w:b/>
          <w:bCs/>
          <w:sz w:val="16"/>
          <w:szCs w:val="16"/>
        </w:rPr>
        <w:t>BENEFICIARIO: CENTRO DE INVESTIGACIÓN Y DE ESTUDIOS AVANZADOS DEL INSTITUTO POLITÉCNICO NACIONAL.</w:t>
      </w:r>
    </w:p>
    <w:p w:rsidR="00362E41" w:rsidRPr="00822BC8" w:rsidRDefault="00362E41" w:rsidP="00362E41">
      <w:pPr>
        <w:spacing w:after="0" w:line="240" w:lineRule="auto"/>
        <w:rPr>
          <w:rFonts w:cs="Arial"/>
          <w:b/>
          <w:bCs/>
          <w:sz w:val="16"/>
          <w:szCs w:val="16"/>
        </w:rPr>
      </w:pPr>
    </w:p>
    <w:p w:rsidR="00362E41" w:rsidRPr="00822BC8" w:rsidRDefault="00362E41" w:rsidP="00362E41">
      <w:pPr>
        <w:spacing w:after="0" w:line="240" w:lineRule="auto"/>
        <w:rPr>
          <w:rFonts w:cs="Arial"/>
          <w:sz w:val="16"/>
          <w:szCs w:val="16"/>
        </w:rPr>
      </w:pPr>
      <w:r w:rsidRPr="00822BC8">
        <w:rPr>
          <w:rFonts w:cs="Arial"/>
          <w:sz w:val="16"/>
          <w:szCs w:val="16"/>
        </w:rPr>
        <w:t>ANTE: CENTRO DE INVESTIGACIÓN Y DE ESTUDIOS AVANZADOS DEL INSTITUTO POLITÉCNICO NACIONAL.</w:t>
      </w:r>
    </w:p>
    <w:p w:rsidR="00362E41" w:rsidRPr="00822BC8" w:rsidRDefault="00362E41" w:rsidP="00362E41">
      <w:pPr>
        <w:spacing w:after="0" w:line="240" w:lineRule="auto"/>
        <w:rPr>
          <w:rFonts w:cs="Arial"/>
          <w:sz w:val="16"/>
          <w:szCs w:val="16"/>
        </w:rPr>
      </w:pPr>
    </w:p>
    <w:p w:rsidR="00362E41" w:rsidRPr="00822BC8" w:rsidRDefault="00362E41" w:rsidP="00362E41">
      <w:pPr>
        <w:spacing w:after="0" w:line="240" w:lineRule="auto"/>
        <w:rPr>
          <w:rFonts w:cs="Arial"/>
          <w:sz w:val="16"/>
          <w:szCs w:val="16"/>
        </w:rPr>
      </w:pPr>
      <w:r w:rsidRPr="00822BC8">
        <w:rPr>
          <w:rFonts w:cs="Arial"/>
          <w:sz w:val="16"/>
          <w:szCs w:val="16"/>
        </w:rPr>
        <w:t xml:space="preserve">PARA GARANTIZAR POR: ----------------------------------------, CON DOMICILIO EN ----------------------------------------------------, DELEGACIÓN -------------, C.P.------, MÉXICO, D. F., CON R. F. C. ------------------- EL EXACTO Y FIEL CUMPLIMIENTO DE TODAS Y CADA UNA DE LAS OBLIGACIONES A SU CARGO DERIVADAS DEL CONTRATO DE ------------DE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822BC8">
          <w:rPr>
            <w:rFonts w:cs="Arial"/>
            <w:sz w:val="16"/>
            <w:szCs w:val="16"/>
          </w:rPr>
          <w:t>LA OTRA PARTE</w:t>
        </w:r>
      </w:smartTag>
      <w:r w:rsidRPr="00822BC8">
        <w:rPr>
          <w:rFonts w:cs="Arial"/>
          <w:sz w:val="16"/>
          <w:szCs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362E41" w:rsidRPr="00822BC8" w:rsidRDefault="00362E41" w:rsidP="00362E41">
      <w:pPr>
        <w:spacing w:after="0" w:line="240" w:lineRule="auto"/>
        <w:rPr>
          <w:rFonts w:cs="Arial"/>
          <w:sz w:val="16"/>
          <w:szCs w:val="16"/>
        </w:rPr>
      </w:pPr>
      <w:r w:rsidRPr="00822BC8">
        <w:rPr>
          <w:rFonts w:cs="Arial"/>
          <w:sz w:val="16"/>
          <w:szCs w:val="16"/>
        </w:rPr>
        <w:t xml:space="preserve">AFIANZADORA -----------, -------, EXPRESAMENTE DECLARA: </w:t>
      </w:r>
    </w:p>
    <w:p w:rsidR="00362E41" w:rsidRPr="00822BC8" w:rsidRDefault="00362E41" w:rsidP="00362E41">
      <w:pPr>
        <w:spacing w:after="0" w:line="240" w:lineRule="auto"/>
        <w:rPr>
          <w:rFonts w:cs="Arial"/>
          <w:sz w:val="16"/>
          <w:szCs w:val="16"/>
        </w:rPr>
      </w:pPr>
      <w:r w:rsidRPr="00822BC8">
        <w:rPr>
          <w:rFonts w:cs="Arial"/>
          <w:sz w:val="16"/>
          <w:szCs w:val="16"/>
        </w:rPr>
        <w:t xml:space="preserve">QUE ESTA FIANZA SE EXPIDE DE CONFORMIDAD CON LO ESTIPULADO EN </w:t>
      </w:r>
      <w:smartTag w:uri="urn:schemas-microsoft-com:office:smarttags" w:element="PersonName">
        <w:smartTagPr>
          <w:attr w:name="ProductID" w:val="LA LEY DE"/>
        </w:smartTagPr>
        <w:r w:rsidRPr="00822BC8">
          <w:rPr>
            <w:rFonts w:cs="Arial"/>
            <w:sz w:val="16"/>
            <w:szCs w:val="16"/>
          </w:rPr>
          <w:t>LA LEY DE</w:t>
        </w:r>
      </w:smartTag>
      <w:r w:rsidRPr="00822BC8">
        <w:rPr>
          <w:rFonts w:cs="Arial"/>
          <w:sz w:val="16"/>
          <w:szCs w:val="16"/>
        </w:rPr>
        <w:t xml:space="preserve"> ADQUISICIONES, ARRENDAMIENTOS Y SERVICIOS DEL SECTOR PUBLICO Y SU REGLAMENTO.</w:t>
      </w:r>
    </w:p>
    <w:p w:rsidR="00362E41" w:rsidRPr="00822BC8" w:rsidRDefault="00362E41" w:rsidP="00362E41">
      <w:pPr>
        <w:spacing w:after="0" w:line="240" w:lineRule="auto"/>
        <w:rPr>
          <w:rFonts w:cs="Arial"/>
          <w:sz w:val="16"/>
          <w:szCs w:val="16"/>
        </w:rPr>
      </w:pPr>
      <w:r w:rsidRPr="00822BC8">
        <w:rPr>
          <w:rFonts w:cs="Arial"/>
          <w:sz w:val="16"/>
          <w:szCs w:val="16"/>
        </w:rPr>
        <w:t xml:space="preserve">QUE </w:t>
      </w:r>
      <w:smartTag w:uri="urn:schemas-microsoft-com:office:smarttags" w:element="PersonName">
        <w:smartTagPr>
          <w:attr w:name="ProductID" w:val="LA FIANZA SE"/>
        </w:smartTagPr>
        <w:r w:rsidRPr="00822BC8">
          <w:rPr>
            <w:rFonts w:cs="Arial"/>
            <w:sz w:val="16"/>
            <w:szCs w:val="16"/>
          </w:rPr>
          <w:t>LA FIANZA SE</w:t>
        </w:r>
      </w:smartTag>
      <w:r w:rsidRPr="00822BC8">
        <w:rPr>
          <w:rFonts w:cs="Arial"/>
          <w:sz w:val="16"/>
          <w:szCs w:val="16"/>
        </w:rPr>
        <w:t xml:space="preserve"> OTORGA EN LOS TÉRMINOS DEL CITADO CONTRATO.- QUE </w:t>
      </w:r>
      <w:smartTag w:uri="urn:schemas-microsoft-com:office:smarttags" w:element="PersonName">
        <w:smartTagPr>
          <w:attr w:name="ProductID" w:val="LA FIANZA CONTINUARA"/>
        </w:smartTagPr>
        <w:r w:rsidRPr="00822BC8">
          <w:rPr>
            <w:rFonts w:cs="Arial"/>
            <w:sz w:val="16"/>
            <w:szCs w:val="16"/>
          </w:rPr>
          <w:t>LA FIANZA CONTINUARA</w:t>
        </w:r>
      </w:smartTag>
      <w:r w:rsidRPr="00822BC8">
        <w:rPr>
          <w:rFonts w:cs="Arial"/>
          <w:sz w:val="16"/>
          <w:szCs w:val="16"/>
        </w:rPr>
        <w:t xml:space="preserve"> VIGENTE EN EL CASO DE QUE SE OTORGUE PRORROGA O ESPERA A ---------------------------------</w:t>
      </w:r>
      <w:proofErr w:type="gramStart"/>
      <w:r w:rsidRPr="00822BC8">
        <w:rPr>
          <w:rFonts w:cs="Arial"/>
          <w:sz w:val="16"/>
          <w:szCs w:val="16"/>
        </w:rPr>
        <w:t>.(</w:t>
      </w:r>
      <w:proofErr w:type="gramEnd"/>
      <w:r w:rsidRPr="00822BC8">
        <w:rPr>
          <w:rFonts w:cs="Arial"/>
          <w:sz w:val="16"/>
          <w:szCs w:val="16"/>
        </w:rPr>
        <w:t xml:space="preserve"> AQUÍ VA EL NOMBRE O RAZÓN SOCIAL DEL PRESTADOR O PROVEEDOR ) .</w:t>
      </w:r>
    </w:p>
    <w:p w:rsidR="00362E41" w:rsidRPr="00822BC8" w:rsidRDefault="00362E41" w:rsidP="00362E41">
      <w:pPr>
        <w:spacing w:after="0" w:line="240" w:lineRule="auto"/>
        <w:rPr>
          <w:rFonts w:cs="Arial"/>
          <w:sz w:val="16"/>
          <w:szCs w:val="16"/>
        </w:rPr>
      </w:pPr>
      <w:r w:rsidRPr="00822BC8">
        <w:rPr>
          <w:rFonts w:cs="Arial"/>
          <w:sz w:val="16"/>
          <w:szCs w:val="16"/>
        </w:rPr>
        <w:t xml:space="preserve">,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w:t>
      </w:r>
      <w:proofErr w:type="gramStart"/>
      <w:r w:rsidRPr="00822BC8">
        <w:rPr>
          <w:rFonts w:cs="Arial"/>
          <w:sz w:val="16"/>
          <w:szCs w:val="16"/>
        </w:rPr>
        <w:t>-------------------------------(</w:t>
      </w:r>
      <w:proofErr w:type="gramEnd"/>
      <w:r w:rsidRPr="00822BC8">
        <w:rPr>
          <w:rFonts w:cs="Arial"/>
          <w:sz w:val="16"/>
          <w:szCs w:val="16"/>
        </w:rPr>
        <w:t>AQUÍ VA EL NOMBRE O RAZÓN SOCIAL DEL PRESTADOR O PROVEEDOR ) .</w:t>
      </w:r>
    </w:p>
    <w:p w:rsidR="00362E41" w:rsidRPr="00822BC8" w:rsidRDefault="00362E41" w:rsidP="00362E41">
      <w:pPr>
        <w:spacing w:after="0" w:line="240" w:lineRule="auto"/>
        <w:rPr>
          <w:rFonts w:cs="Arial"/>
          <w:sz w:val="16"/>
        </w:rPr>
      </w:pPr>
      <w:r w:rsidRPr="00822BC8">
        <w:rPr>
          <w:rFonts w:cs="Arial"/>
          <w:sz w:val="16"/>
          <w:szCs w:val="16"/>
        </w:rPr>
        <w:t xml:space="preserve">QUE </w:t>
      </w:r>
      <w:smartTag w:uri="urn:schemas-microsoft-com:office:smarttags" w:element="PersonName">
        <w:smartTagPr>
          <w:attr w:name="ProductID" w:val="LA FIANZA GARANTIZA"/>
        </w:smartTagPr>
        <w:r w:rsidRPr="00822BC8">
          <w:rPr>
            <w:rFonts w:cs="Arial"/>
            <w:sz w:val="16"/>
            <w:szCs w:val="16"/>
          </w:rPr>
          <w:t>LA FIANZA GARANTIZA</w:t>
        </w:r>
      </w:smartTag>
      <w:smartTag w:uri="urn:schemas-microsoft-com:office:smarttags" w:element="PersonName">
        <w:smartTagPr>
          <w:attr w:name="ProductID" w:val="LA ENTREGA TOTAL"/>
        </w:smartTagPr>
        <w:r w:rsidRPr="00822BC8">
          <w:rPr>
            <w:rFonts w:cs="Arial"/>
            <w:sz w:val="16"/>
            <w:szCs w:val="16"/>
          </w:rPr>
          <w:t>LA ENTREGA TOTAL</w:t>
        </w:r>
      </w:smartTag>
      <w:r w:rsidRPr="00822BC8">
        <w:rPr>
          <w:rFonts w:cs="Arial"/>
          <w:sz w:val="16"/>
          <w:szCs w:val="16"/>
        </w:rPr>
        <w:t xml:space="preserve"> DE LOS BIENES Y/O SERVICIOS(EN SU CASO EL CUMPLIMIENTO TOTAL DE LOS SERVICIOS) MATERIA DEL CONTRATO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822BC8">
          <w:rPr>
            <w:rFonts w:cs="Arial"/>
            <w:sz w:val="16"/>
            <w:szCs w:val="16"/>
          </w:rPr>
          <w:t>LA VIGENCIA DEL</w:t>
        </w:r>
      </w:smartTag>
      <w:r w:rsidRPr="00822BC8">
        <w:rPr>
          <w:rFonts w:cs="Arial"/>
          <w:sz w:val="16"/>
          <w:szCs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822BC8">
          <w:rPr>
            <w:rFonts w:cs="Arial"/>
            <w:sz w:val="16"/>
            <w:szCs w:val="16"/>
          </w:rPr>
          <w:t>LA SUBSTANCIACIÓN DE</w:t>
        </w:r>
      </w:smartTag>
      <w:r w:rsidRPr="00822BC8">
        <w:rPr>
          <w:rFonts w:cs="Arial"/>
          <w:sz w:val="16"/>
          <w:szCs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822BC8">
          <w:rPr>
            <w:rFonts w:cs="Arial"/>
            <w:sz w:val="16"/>
            <w:szCs w:val="16"/>
          </w:rPr>
          <w:t>LA CONFORMIDAD EXPRESA</w:t>
        </w:r>
      </w:smartTag>
      <w:r w:rsidRPr="00822BC8">
        <w:rPr>
          <w:rFonts w:cs="Arial"/>
          <w:sz w:val="16"/>
          <w:szCs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822BC8">
          <w:rPr>
            <w:rFonts w:cs="Arial"/>
            <w:sz w:val="16"/>
            <w:szCs w:val="16"/>
          </w:rPr>
          <w:t>LA PRODUCIRÁ CUANDO</w:t>
        </w:r>
      </w:smartTag>
      <w:r w:rsidRPr="00822BC8">
        <w:rPr>
          <w:rFonts w:cs="Arial"/>
          <w:sz w:val="16"/>
          <w:szCs w:val="16"/>
        </w:rPr>
        <w:t xml:space="preserve"> -----NOMBRE DE </w:t>
      </w:r>
      <w:smartTag w:uri="urn:schemas-microsoft-com:office:smarttags" w:element="PersonName">
        <w:smartTagPr>
          <w:attr w:name="ProductID" w:val="LA EMPRESA--"/>
        </w:smartTagPr>
        <w:r w:rsidRPr="00822BC8">
          <w:rPr>
            <w:rFonts w:cs="Arial"/>
            <w:sz w:val="16"/>
            <w:szCs w:val="16"/>
          </w:rPr>
          <w:t>LA EMPRESA--</w:t>
        </w:r>
      </w:smartTag>
      <w:r w:rsidRPr="00822BC8">
        <w:rPr>
          <w:rFonts w:cs="Arial"/>
          <w:sz w:val="16"/>
          <w:szCs w:val="16"/>
        </w:rPr>
        <w:t xml:space="preserve">--------., HAYA CUMPLIDO CON TODAS LAS OBLIGACIONES QUE SE DERIVEN DEL CONTRATO.- AFIANZADORA ----------------------------------., ACEPTA EXPRESAMENTE LO PRECEPTUADO EN LOS ARTÍCULOS 93, 94, 95 Y 118 DE </w:t>
      </w:r>
      <w:smartTag w:uri="urn:schemas-microsoft-com:office:smarttags" w:element="PersonName">
        <w:smartTagPr>
          <w:attr w:name="ProductID" w:val="la Ley Federal"/>
        </w:smartTagPr>
        <w:r w:rsidRPr="00822BC8">
          <w:rPr>
            <w:rFonts w:cs="Arial"/>
            <w:sz w:val="16"/>
            <w:szCs w:val="16"/>
          </w:rPr>
          <w:t>LA LEY FEDERAL</w:t>
        </w:r>
      </w:smartTag>
      <w:r w:rsidRPr="00822BC8">
        <w:rPr>
          <w:rFonts w:cs="Arial"/>
          <w:sz w:val="16"/>
          <w:szCs w:val="16"/>
        </w:rPr>
        <w:t xml:space="preserve"> DE INSTITUCIONES DE FIANZAS EN VIGOR.***FIN DE TEXTO.***</w:t>
      </w:r>
    </w:p>
    <w:p w:rsidR="00264B3B" w:rsidRPr="00822BC8" w:rsidRDefault="00362E41" w:rsidP="00264B3B">
      <w:pPr>
        <w:widowControl w:val="0"/>
        <w:spacing w:after="0" w:line="240" w:lineRule="auto"/>
        <w:jc w:val="center"/>
        <w:rPr>
          <w:rFonts w:eastAsia="Times New Roman" w:cs="Arial"/>
          <w:b/>
          <w:sz w:val="16"/>
          <w:szCs w:val="20"/>
          <w:lang w:val="es-ES_tradnl" w:eastAsia="es-ES"/>
        </w:rPr>
      </w:pPr>
      <w:r w:rsidRPr="00822BC8">
        <w:rPr>
          <w:rFonts w:cs="Arial"/>
          <w:sz w:val="16"/>
        </w:rPr>
        <w:br w:type="page"/>
      </w:r>
      <w:r w:rsidR="00264B3B" w:rsidRPr="00822BC8">
        <w:rPr>
          <w:rFonts w:eastAsia="Times New Roman" w:cs="Arial"/>
          <w:b/>
          <w:sz w:val="16"/>
          <w:szCs w:val="20"/>
          <w:lang w:val="es-ES_tradnl" w:eastAsia="es-ES"/>
        </w:rPr>
        <w:lastRenderedPageBreak/>
        <w:t>Licitación Pública Nacional</w:t>
      </w:r>
    </w:p>
    <w:p w:rsidR="00264B3B" w:rsidRPr="00822BC8" w:rsidRDefault="00264B3B" w:rsidP="00264B3B">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t xml:space="preserve">No. </w:t>
      </w:r>
      <w:r>
        <w:rPr>
          <w:rFonts w:eastAsia="Times New Roman" w:cs="Arial"/>
          <w:b/>
          <w:sz w:val="16"/>
          <w:szCs w:val="20"/>
          <w:lang w:val="es-ES_tradnl" w:eastAsia="es-ES"/>
        </w:rPr>
        <w:t>LA-011L4J999-N529-2011</w:t>
      </w:r>
    </w:p>
    <w:p w:rsidR="00264B3B" w:rsidRPr="00822BC8" w:rsidRDefault="00264B3B" w:rsidP="00264B3B">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ADQUISICIÓN DE MOBILIARIO DE OFICINA</w:t>
      </w:r>
    </w:p>
    <w:p w:rsidR="00362E41" w:rsidRPr="00822BC8" w:rsidRDefault="00362E41" w:rsidP="00264B3B">
      <w:pPr>
        <w:spacing w:after="0" w:line="240" w:lineRule="auto"/>
        <w:jc w:val="center"/>
        <w:rPr>
          <w:rFonts w:cs="Arial"/>
          <w:b/>
          <w:sz w:val="16"/>
        </w:rPr>
      </w:pPr>
      <w:r w:rsidRPr="00822BC8">
        <w:rPr>
          <w:rFonts w:cs="Arial"/>
          <w:b/>
          <w:sz w:val="16"/>
        </w:rPr>
        <w:t>Anexo No. 8</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jc w:val="center"/>
        <w:rPr>
          <w:rFonts w:cs="Arial"/>
          <w:b/>
          <w:sz w:val="16"/>
        </w:rPr>
      </w:pPr>
      <w:r w:rsidRPr="00822BC8">
        <w:rPr>
          <w:rFonts w:cs="Arial"/>
          <w:b/>
          <w:sz w:val="16"/>
        </w:rPr>
        <w:t xml:space="preserve">Modelo de la carta de declaración bajo protesta de decir la verdad de no encontrarse en los supuestos que establecen </w:t>
      </w:r>
      <w:proofErr w:type="spellStart"/>
      <w:r w:rsidRPr="00822BC8">
        <w:rPr>
          <w:rFonts w:cs="Arial"/>
          <w:b/>
          <w:sz w:val="16"/>
        </w:rPr>
        <w:t>elArtículo</w:t>
      </w:r>
      <w:proofErr w:type="spellEnd"/>
      <w:r w:rsidRPr="00822BC8">
        <w:rPr>
          <w:rFonts w:cs="Arial"/>
          <w:b/>
          <w:sz w:val="16"/>
        </w:rPr>
        <w:t xml:space="preserve"> 50 Y 60 antepenúltimo párrafo de </w:t>
      </w:r>
      <w:smartTag w:uri="urn:schemas-microsoft-com:office:smarttags" w:element="PersonName">
        <w:smartTagPr>
          <w:attr w:name="ProductID" w:val="la Ley"/>
        </w:smartTagPr>
        <w:r w:rsidRPr="00822BC8">
          <w:rPr>
            <w:rFonts w:cs="Arial"/>
            <w:b/>
            <w:sz w:val="16"/>
          </w:rPr>
          <w:t>la Ley</w:t>
        </w:r>
      </w:smartTag>
      <w:r w:rsidRPr="00822BC8">
        <w:rPr>
          <w:rFonts w:cs="Arial"/>
          <w:b/>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22BC8">
          <w:rPr>
            <w:rFonts w:cs="Arial"/>
            <w:b/>
            <w:sz w:val="16"/>
          </w:rPr>
          <w:t>la Ley Federal</w:t>
        </w:r>
      </w:smartTag>
      <w:r w:rsidRPr="00822BC8">
        <w:rPr>
          <w:rFonts w:cs="Arial"/>
          <w:b/>
          <w:sz w:val="16"/>
        </w:rPr>
        <w:t xml:space="preserve"> de Responsabilidades Administrativas de los Servidores Públicos.</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jc w:val="center"/>
        <w:rPr>
          <w:rFonts w:cs="Arial"/>
          <w:b/>
          <w:sz w:val="16"/>
        </w:rPr>
      </w:pPr>
      <w:r w:rsidRPr="00822BC8">
        <w:rPr>
          <w:rFonts w:cs="Arial"/>
          <w:b/>
          <w:sz w:val="16"/>
        </w:rPr>
        <w:t xml:space="preserve">(En papel </w:t>
      </w:r>
      <w:proofErr w:type="spellStart"/>
      <w:r w:rsidRPr="00822BC8">
        <w:rPr>
          <w:rFonts w:cs="Arial"/>
          <w:b/>
          <w:sz w:val="16"/>
        </w:rPr>
        <w:t>membretado</w:t>
      </w:r>
      <w:proofErr w:type="spellEnd"/>
      <w:r w:rsidRPr="00822BC8">
        <w:rPr>
          <w:rFonts w:cs="Arial"/>
          <w:b/>
          <w:sz w:val="16"/>
        </w:rPr>
        <w:t>)</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lang w:val="es-ES_tradnl"/>
        </w:rPr>
      </w:pPr>
      <w:r w:rsidRPr="00822BC8">
        <w:rPr>
          <w:rFonts w:cs="Arial"/>
          <w:sz w:val="16"/>
        </w:rPr>
        <w:t>C.P. VÍCTOR ASPEITIA SALAZAR</w:t>
      </w:r>
    </w:p>
    <w:p w:rsidR="00362E41" w:rsidRPr="00822BC8" w:rsidRDefault="00362E41" w:rsidP="00362E41">
      <w:pPr>
        <w:spacing w:after="0" w:line="240" w:lineRule="auto"/>
        <w:rPr>
          <w:rFonts w:cs="Arial"/>
          <w:sz w:val="16"/>
        </w:rPr>
      </w:pPr>
      <w:r w:rsidRPr="00822BC8">
        <w:rPr>
          <w:rFonts w:cs="Arial"/>
          <w:sz w:val="16"/>
        </w:rPr>
        <w:t>Subdirector de Recursos Materiales</w:t>
      </w:r>
    </w:p>
    <w:p w:rsidR="00362E41" w:rsidRPr="00822BC8" w:rsidRDefault="00362E41" w:rsidP="00362E41">
      <w:pPr>
        <w:spacing w:after="0" w:line="240" w:lineRule="auto"/>
        <w:rPr>
          <w:rFonts w:cs="Arial"/>
          <w:sz w:val="16"/>
        </w:rPr>
      </w:pPr>
      <w:r w:rsidRPr="00822BC8">
        <w:rPr>
          <w:rFonts w:cs="Arial"/>
          <w:sz w:val="16"/>
        </w:rPr>
        <w:t>Centro de Investigación y de Estudios Avanzados del Instituto Politécnico Nacional</w:t>
      </w:r>
    </w:p>
    <w:p w:rsidR="00362E41" w:rsidRPr="00822BC8" w:rsidRDefault="00362E41" w:rsidP="00362E41">
      <w:pPr>
        <w:spacing w:after="0" w:line="240" w:lineRule="auto"/>
        <w:rPr>
          <w:rFonts w:cs="Arial"/>
          <w:sz w:val="16"/>
        </w:rPr>
      </w:pPr>
      <w:r w:rsidRPr="00822BC8">
        <w:rPr>
          <w:rFonts w:cs="Arial"/>
          <w:sz w:val="16"/>
        </w:rPr>
        <w:t>P    r    e    s    e    n    t    e    .</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jc w:val="right"/>
        <w:rPr>
          <w:rFonts w:cs="Arial"/>
          <w:sz w:val="16"/>
        </w:rPr>
      </w:pPr>
      <w:r w:rsidRPr="00822BC8">
        <w:rPr>
          <w:rFonts w:cs="Arial"/>
          <w:sz w:val="16"/>
        </w:rPr>
        <w:t xml:space="preserve">México, D. F. a  __________ de _________________________ del </w:t>
      </w:r>
      <w:r w:rsidR="0083641C" w:rsidRPr="00822BC8">
        <w:rPr>
          <w:rFonts w:cs="Arial"/>
          <w:sz w:val="16"/>
        </w:rPr>
        <w:t>2011</w:t>
      </w:r>
      <w:r w:rsidRPr="00822BC8">
        <w:rPr>
          <w:rFonts w:cs="Arial"/>
          <w:sz w:val="16"/>
        </w:rPr>
        <w:t>.</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r w:rsidRPr="00822BC8">
        <w:rPr>
          <w:rFonts w:cs="Arial"/>
          <w:sz w:val="16"/>
        </w:rPr>
        <w:t>En relación a la</w:t>
      </w:r>
      <w:r w:rsidR="009C04B9">
        <w:rPr>
          <w:rFonts w:cs="Arial"/>
          <w:sz w:val="16"/>
        </w:rPr>
        <w:t xml:space="preserve"> </w:t>
      </w:r>
      <w:r w:rsidRPr="00822BC8">
        <w:rPr>
          <w:rFonts w:cs="Arial"/>
          <w:sz w:val="16"/>
        </w:rPr>
        <w:t xml:space="preserve"> </w:t>
      </w:r>
      <w:r w:rsidR="009C04B9" w:rsidRPr="009C04B9">
        <w:rPr>
          <w:rFonts w:eastAsia="Times New Roman" w:cs="Arial"/>
          <w:b/>
          <w:sz w:val="16"/>
          <w:szCs w:val="20"/>
          <w:lang w:val="es-ES_tradnl" w:eastAsia="es-ES"/>
        </w:rPr>
        <w:t xml:space="preserve">Licitación Pública Nacional </w:t>
      </w:r>
      <w:r w:rsidR="009C04B9" w:rsidRPr="009C04B9">
        <w:rPr>
          <w:rFonts w:cs="Arial"/>
          <w:b/>
          <w:sz w:val="16"/>
        </w:rPr>
        <w:t xml:space="preserve"> </w:t>
      </w:r>
      <w:r w:rsidR="009C04B9" w:rsidRPr="009C04B9">
        <w:rPr>
          <w:rFonts w:eastAsia="Times New Roman" w:cs="Arial"/>
          <w:b/>
          <w:sz w:val="16"/>
          <w:szCs w:val="20"/>
          <w:lang w:val="es-ES_tradnl" w:eastAsia="es-ES"/>
        </w:rPr>
        <w:t>No. LA-011L4J999-N529-</w:t>
      </w:r>
      <w:r w:rsidR="009C04B9">
        <w:rPr>
          <w:rFonts w:eastAsia="Times New Roman" w:cs="Arial"/>
          <w:b/>
          <w:sz w:val="16"/>
          <w:szCs w:val="20"/>
          <w:lang w:val="es-ES_tradnl" w:eastAsia="es-ES"/>
        </w:rPr>
        <w:t xml:space="preserve">2011 </w:t>
      </w:r>
      <w:r w:rsidRPr="00822BC8">
        <w:rPr>
          <w:rFonts w:cs="Arial"/>
          <w:sz w:val="16"/>
        </w:rPr>
        <w:t xml:space="preserve">el suscrito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822BC8">
          <w:rPr>
            <w:rFonts w:cs="Arial"/>
            <w:sz w:val="16"/>
          </w:rPr>
          <w:t>la Ciudad</w:t>
        </w:r>
      </w:smartTag>
      <w:r w:rsidRPr="00822BC8">
        <w:rPr>
          <w:rFonts w:cs="Arial"/>
          <w:sz w:val="16"/>
        </w:rPr>
        <w:t xml:space="preserve"> de ____________________________, comparezco a nombre de mi representada a declarar bajo protesta de decir verdad:</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r w:rsidRPr="00822BC8">
        <w:rPr>
          <w:rFonts w:cs="Arial"/>
          <w:sz w:val="16"/>
          <w:szCs w:val="16"/>
        </w:rPr>
        <w:t xml:space="preserve">Que ninguno de los integrantes de la sociedad mercantil que represento se encuentran en los supuestos que establecen </w:t>
      </w:r>
      <w:r w:rsidRPr="00822BC8">
        <w:rPr>
          <w:rFonts w:cs="Arial"/>
          <w:sz w:val="16"/>
        </w:rPr>
        <w:t xml:space="preserve">el Artículo 50 y el Artículo 60 antepenúltimo párrafo de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22BC8">
          <w:rPr>
            <w:rFonts w:cs="Arial"/>
            <w:sz w:val="16"/>
          </w:rPr>
          <w:t>la Ley Federal</w:t>
        </w:r>
      </w:smartTag>
      <w:r w:rsidRPr="00822BC8">
        <w:rPr>
          <w:rFonts w:cs="Arial"/>
          <w:sz w:val="16"/>
        </w:rPr>
        <w:t xml:space="preserve"> de Responsabilidades Administrativas de los Servidores Públicos</w:t>
      </w:r>
      <w:r w:rsidRPr="00822BC8">
        <w:rPr>
          <w:rFonts w:cs="Arial"/>
          <w:sz w:val="16"/>
          <w:szCs w:val="16"/>
        </w:rPr>
        <w:t>.</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r w:rsidRPr="00822BC8">
        <w:rPr>
          <w:rFonts w:cs="Arial"/>
          <w:sz w:val="16"/>
        </w:rPr>
        <w:t>Mi representada se da por enterada que en caso de que la información anterior resultare falsa, será suficiente para que opere la rescisión del contrato sin responsabilidad para “EL CINVESTAV”.</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r w:rsidRPr="00822BC8">
        <w:rPr>
          <w:rFonts w:cs="Arial"/>
          <w:sz w:val="16"/>
        </w:rPr>
        <w:t>Lo anterior con el objeto de dar cumplimiento a dicha disposición para los fines y efectos a que haya lugar.</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jc w:val="center"/>
        <w:rPr>
          <w:rFonts w:cs="Arial"/>
          <w:b/>
          <w:sz w:val="16"/>
        </w:rPr>
      </w:pPr>
      <w:r w:rsidRPr="00822BC8">
        <w:rPr>
          <w:rFonts w:cs="Arial"/>
          <w:b/>
          <w:sz w:val="16"/>
        </w:rPr>
        <w:t>A     t     e     n     t     a     m     e     n     t     e</w:t>
      </w: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jc w:val="center"/>
        <w:rPr>
          <w:rFonts w:cs="Arial"/>
          <w:b/>
          <w:sz w:val="16"/>
        </w:rPr>
      </w:pPr>
      <w:r w:rsidRPr="00822BC8">
        <w:rPr>
          <w:rFonts w:cs="Arial"/>
          <w:b/>
          <w:sz w:val="16"/>
        </w:rPr>
        <w:t>_________________________________________</w:t>
      </w:r>
    </w:p>
    <w:p w:rsidR="00362E41" w:rsidRPr="00822BC8" w:rsidRDefault="00362E41" w:rsidP="00362E41">
      <w:pPr>
        <w:spacing w:after="0" w:line="240" w:lineRule="auto"/>
        <w:jc w:val="center"/>
        <w:rPr>
          <w:rFonts w:cs="Arial"/>
          <w:b/>
          <w:i/>
          <w:sz w:val="16"/>
        </w:rPr>
      </w:pPr>
      <w:proofErr w:type="gramStart"/>
      <w:r w:rsidRPr="00822BC8">
        <w:rPr>
          <w:rFonts w:cs="Arial"/>
          <w:b/>
          <w:i/>
          <w:sz w:val="16"/>
        </w:rPr>
        <w:t>(  Nombre</w:t>
      </w:r>
      <w:proofErr w:type="gramEnd"/>
      <w:r w:rsidRPr="00822BC8">
        <w:rPr>
          <w:rFonts w:cs="Arial"/>
          <w:b/>
          <w:i/>
          <w:sz w:val="16"/>
        </w:rPr>
        <w:t>, firma, cargo</w:t>
      </w:r>
    </w:p>
    <w:p w:rsidR="00362E41" w:rsidRPr="00822BC8" w:rsidRDefault="00362E41" w:rsidP="00362E41">
      <w:pPr>
        <w:spacing w:after="0" w:line="240" w:lineRule="auto"/>
        <w:jc w:val="center"/>
        <w:rPr>
          <w:rFonts w:cs="Arial"/>
          <w:b/>
          <w:i/>
          <w:sz w:val="16"/>
        </w:rPr>
      </w:pPr>
      <w:proofErr w:type="gramStart"/>
      <w:r w:rsidRPr="00822BC8">
        <w:rPr>
          <w:rFonts w:cs="Arial"/>
          <w:b/>
          <w:i/>
          <w:sz w:val="16"/>
        </w:rPr>
        <w:t>del</w:t>
      </w:r>
      <w:proofErr w:type="gramEnd"/>
      <w:r w:rsidRPr="00822BC8">
        <w:rPr>
          <w:rFonts w:cs="Arial"/>
          <w:b/>
          <w:i/>
          <w:sz w:val="16"/>
        </w:rPr>
        <w:t xml:space="preserve"> representante legal</w:t>
      </w:r>
    </w:p>
    <w:p w:rsidR="00362E41" w:rsidRPr="00822BC8" w:rsidRDefault="00362E41" w:rsidP="00362E41">
      <w:pPr>
        <w:spacing w:after="0" w:line="240" w:lineRule="auto"/>
        <w:jc w:val="center"/>
        <w:rPr>
          <w:rFonts w:cs="Arial"/>
          <w:lang w:val="es-ES_tradnl"/>
        </w:rPr>
      </w:pPr>
      <w:proofErr w:type="gramStart"/>
      <w:r w:rsidRPr="00822BC8">
        <w:rPr>
          <w:rFonts w:cs="Arial"/>
          <w:b/>
          <w:i/>
          <w:sz w:val="16"/>
        </w:rPr>
        <w:t>de</w:t>
      </w:r>
      <w:proofErr w:type="gramEnd"/>
      <w:r w:rsidRPr="00822BC8">
        <w:rPr>
          <w:rFonts w:cs="Arial"/>
          <w:b/>
          <w:i/>
          <w:sz w:val="16"/>
        </w:rPr>
        <w:t xml:space="preserve"> la empresa)</w:t>
      </w:r>
    </w:p>
    <w:p w:rsidR="00264B3B" w:rsidRPr="00822BC8" w:rsidRDefault="00362E41" w:rsidP="00264B3B">
      <w:pPr>
        <w:widowControl w:val="0"/>
        <w:spacing w:after="0" w:line="240" w:lineRule="auto"/>
        <w:jc w:val="center"/>
        <w:rPr>
          <w:rFonts w:eastAsia="Times New Roman" w:cs="Arial"/>
          <w:b/>
          <w:sz w:val="16"/>
          <w:szCs w:val="20"/>
          <w:lang w:val="es-ES_tradnl" w:eastAsia="es-ES"/>
        </w:rPr>
      </w:pPr>
      <w:r w:rsidRPr="00822BC8">
        <w:rPr>
          <w:rFonts w:cs="Arial"/>
          <w:b/>
          <w:i/>
          <w:sz w:val="16"/>
        </w:rPr>
        <w:br w:type="page"/>
      </w:r>
      <w:r w:rsidR="00264B3B" w:rsidRPr="00822BC8">
        <w:rPr>
          <w:rFonts w:eastAsia="Times New Roman" w:cs="Arial"/>
          <w:b/>
          <w:sz w:val="16"/>
          <w:szCs w:val="20"/>
          <w:lang w:val="es-ES_tradnl" w:eastAsia="es-ES"/>
        </w:rPr>
        <w:lastRenderedPageBreak/>
        <w:t>Licitación Pública Nacional</w:t>
      </w:r>
    </w:p>
    <w:p w:rsidR="00264B3B" w:rsidRPr="00822BC8" w:rsidRDefault="00264B3B" w:rsidP="00264B3B">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t xml:space="preserve">No. </w:t>
      </w:r>
      <w:r>
        <w:rPr>
          <w:rFonts w:eastAsia="Times New Roman" w:cs="Arial"/>
          <w:b/>
          <w:sz w:val="16"/>
          <w:szCs w:val="20"/>
          <w:lang w:val="es-ES_tradnl" w:eastAsia="es-ES"/>
        </w:rPr>
        <w:t>LA-011L4J999-N529-2011</w:t>
      </w:r>
    </w:p>
    <w:p w:rsidR="00264B3B" w:rsidRPr="00822BC8" w:rsidRDefault="00264B3B" w:rsidP="00264B3B">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ADQUISICIÓN DE MOBILIARIO DE OFICINA</w:t>
      </w:r>
    </w:p>
    <w:p w:rsidR="00362E41" w:rsidRPr="00822BC8" w:rsidRDefault="00362E41" w:rsidP="00264B3B">
      <w:pPr>
        <w:spacing w:after="0" w:line="240" w:lineRule="auto"/>
        <w:jc w:val="center"/>
        <w:rPr>
          <w:rFonts w:cs="Arial"/>
          <w:b/>
          <w:sz w:val="16"/>
        </w:rPr>
      </w:pPr>
      <w:r w:rsidRPr="00822BC8">
        <w:rPr>
          <w:rFonts w:cs="Arial"/>
          <w:b/>
          <w:sz w:val="16"/>
        </w:rPr>
        <w:t>Anexo No. 9</w:t>
      </w:r>
    </w:p>
    <w:p w:rsidR="00362E41" w:rsidRPr="00822BC8" w:rsidRDefault="00362E41" w:rsidP="00362E41">
      <w:pPr>
        <w:spacing w:after="0" w:line="240" w:lineRule="auto"/>
        <w:jc w:val="center"/>
        <w:rPr>
          <w:rFonts w:cs="Arial"/>
          <w:sz w:val="16"/>
        </w:rPr>
      </w:pPr>
    </w:p>
    <w:p w:rsidR="00362E41" w:rsidRPr="00822BC8" w:rsidRDefault="00362E41" w:rsidP="00362E41">
      <w:pPr>
        <w:spacing w:after="0" w:line="240" w:lineRule="auto"/>
        <w:jc w:val="center"/>
        <w:rPr>
          <w:rFonts w:cs="Arial"/>
          <w:sz w:val="16"/>
        </w:rPr>
      </w:pPr>
    </w:p>
    <w:p w:rsidR="00362E41" w:rsidRPr="00822BC8" w:rsidRDefault="00362E41" w:rsidP="00362E41">
      <w:pPr>
        <w:spacing w:after="0" w:line="240" w:lineRule="auto"/>
        <w:jc w:val="center"/>
        <w:rPr>
          <w:rFonts w:cs="Arial"/>
          <w:sz w:val="16"/>
        </w:rPr>
      </w:pPr>
    </w:p>
    <w:tbl>
      <w:tblPr>
        <w:tblW w:w="0" w:type="auto"/>
        <w:tblLayout w:type="fixed"/>
        <w:tblCellMar>
          <w:left w:w="70" w:type="dxa"/>
          <w:right w:w="70" w:type="dxa"/>
        </w:tblCellMar>
        <w:tblLook w:val="0000"/>
      </w:tblPr>
      <w:tblGrid>
        <w:gridCol w:w="6024"/>
        <w:gridCol w:w="4111"/>
      </w:tblGrid>
      <w:tr w:rsidR="00362E41" w:rsidRPr="00822BC8" w:rsidTr="00694565">
        <w:trPr>
          <w:cantSplit/>
        </w:trPr>
        <w:tc>
          <w:tcPr>
            <w:tcW w:w="6024"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r w:rsidRPr="00822BC8">
              <w:rPr>
                <w:rFonts w:cs="Arial"/>
                <w:sz w:val="16"/>
              </w:rPr>
              <w:t>Fecha :</w:t>
            </w:r>
          </w:p>
        </w:tc>
      </w:tr>
    </w:tbl>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tbl>
      <w:tblPr>
        <w:tblW w:w="0" w:type="auto"/>
        <w:tblLayout w:type="fixed"/>
        <w:tblCellMar>
          <w:left w:w="70" w:type="dxa"/>
          <w:right w:w="70" w:type="dxa"/>
        </w:tblCellMar>
        <w:tblLook w:val="0000"/>
      </w:tblPr>
      <w:tblGrid>
        <w:gridCol w:w="10135"/>
      </w:tblGrid>
      <w:tr w:rsidR="00362E41" w:rsidRPr="00822BC8" w:rsidTr="00694565">
        <w:trPr>
          <w:cantSplit/>
        </w:trPr>
        <w:tc>
          <w:tcPr>
            <w:tcW w:w="10135" w:type="dxa"/>
            <w:tcBorders>
              <w:top w:val="single" w:sz="6" w:space="0" w:color="auto"/>
              <w:left w:val="single" w:sz="6" w:space="0" w:color="auto"/>
              <w:right w:val="single" w:sz="6" w:space="0" w:color="auto"/>
            </w:tcBorders>
          </w:tcPr>
          <w:p w:rsidR="00362E41" w:rsidRPr="00822BC8" w:rsidRDefault="00362E41" w:rsidP="00694565">
            <w:pPr>
              <w:spacing w:after="0" w:line="240" w:lineRule="auto"/>
              <w:rPr>
                <w:rFonts w:cs="Arial"/>
                <w:sz w:val="16"/>
              </w:rPr>
            </w:pPr>
            <w:r w:rsidRPr="00822BC8">
              <w:rPr>
                <w:rFonts w:cs="Arial"/>
                <w:sz w:val="16"/>
              </w:rPr>
              <w:t>Empresa: _______________________________________________________________________________________</w:t>
            </w:r>
            <w:r w:rsidRPr="00822BC8">
              <w:rPr>
                <w:rFonts w:cs="Arial"/>
                <w:sz w:val="16"/>
                <w:u w:val="single"/>
              </w:rPr>
              <w:t>_______________</w:t>
            </w:r>
          </w:p>
        </w:tc>
      </w:tr>
      <w:tr w:rsidR="00362E41" w:rsidRPr="00822BC8" w:rsidTr="00694565">
        <w:trPr>
          <w:cantSplit/>
        </w:trPr>
        <w:tc>
          <w:tcPr>
            <w:tcW w:w="10135" w:type="dxa"/>
            <w:tcBorders>
              <w:left w:val="single" w:sz="6" w:space="0" w:color="auto"/>
              <w:right w:val="single" w:sz="6" w:space="0" w:color="auto"/>
            </w:tcBorders>
          </w:tcPr>
          <w:p w:rsidR="00362E41" w:rsidRPr="00822BC8" w:rsidRDefault="00362E41" w:rsidP="00694565">
            <w:pPr>
              <w:spacing w:after="0" w:line="240" w:lineRule="auto"/>
              <w:rPr>
                <w:rFonts w:cs="Arial"/>
                <w:sz w:val="16"/>
              </w:rPr>
            </w:pPr>
            <w:r w:rsidRPr="00822BC8">
              <w:rPr>
                <w:rFonts w:cs="Arial"/>
                <w:sz w:val="16"/>
              </w:rPr>
              <w:t>Representante : _______________________________________________________________________________</w:t>
            </w:r>
            <w:r w:rsidRPr="00822BC8">
              <w:rPr>
                <w:rFonts w:cs="Arial"/>
                <w:sz w:val="16"/>
                <w:u w:val="single"/>
              </w:rPr>
              <w:t>__________________</w:t>
            </w:r>
          </w:p>
        </w:tc>
      </w:tr>
      <w:tr w:rsidR="00362E41" w:rsidRPr="00822BC8" w:rsidTr="00694565">
        <w:trPr>
          <w:cantSplit/>
        </w:trPr>
        <w:tc>
          <w:tcPr>
            <w:tcW w:w="10135" w:type="dxa"/>
            <w:tcBorders>
              <w:left w:val="single" w:sz="6" w:space="0" w:color="auto"/>
              <w:right w:val="single" w:sz="6" w:space="0" w:color="auto"/>
            </w:tcBorders>
          </w:tcPr>
          <w:p w:rsidR="00362E41" w:rsidRPr="00822BC8" w:rsidRDefault="00362E41" w:rsidP="00694565">
            <w:pPr>
              <w:spacing w:after="0" w:line="240" w:lineRule="auto"/>
              <w:rPr>
                <w:rFonts w:cs="Arial"/>
                <w:sz w:val="16"/>
              </w:rPr>
            </w:pPr>
            <w:r w:rsidRPr="00822BC8">
              <w:rPr>
                <w:rFonts w:cs="Arial"/>
                <w:sz w:val="16"/>
              </w:rPr>
              <w:t>Teléfono : ___________________________________________________________________________________</w:t>
            </w:r>
            <w:r w:rsidRPr="009C04B9">
              <w:rPr>
                <w:rFonts w:cs="Arial"/>
                <w:sz w:val="16"/>
              </w:rPr>
              <w:t>__</w:t>
            </w:r>
            <w:r w:rsidRPr="009C04B9">
              <w:rPr>
                <w:rFonts w:cs="Arial"/>
                <w:sz w:val="16"/>
                <w:u w:val="single"/>
              </w:rPr>
              <w:t>_________________</w:t>
            </w:r>
          </w:p>
        </w:tc>
      </w:tr>
      <w:tr w:rsidR="00362E41" w:rsidRPr="00822BC8" w:rsidTr="00694565">
        <w:trPr>
          <w:cantSplit/>
        </w:trPr>
        <w:tc>
          <w:tcPr>
            <w:tcW w:w="10135" w:type="dxa"/>
            <w:tcBorders>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r w:rsidRPr="00822BC8">
              <w:rPr>
                <w:rFonts w:cs="Arial"/>
                <w:sz w:val="16"/>
                <w:szCs w:val="16"/>
              </w:rPr>
              <w:t>Correo Electrónico: _______________________________________________________________________________________________</w:t>
            </w:r>
          </w:p>
        </w:tc>
      </w:tr>
    </w:tbl>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6607"/>
        <w:gridCol w:w="1878"/>
        <w:gridCol w:w="1799"/>
      </w:tblGrid>
      <w:tr w:rsidR="00362E41" w:rsidRPr="00822BC8" w:rsidTr="00694565">
        <w:trPr>
          <w:cantSplit/>
          <w:tblHeader/>
        </w:trPr>
        <w:tc>
          <w:tcPr>
            <w:tcW w:w="6607" w:type="dxa"/>
          </w:tcPr>
          <w:p w:rsidR="00362E41" w:rsidRPr="00822BC8" w:rsidRDefault="00362E41" w:rsidP="00694565">
            <w:pPr>
              <w:spacing w:after="0" w:line="240" w:lineRule="auto"/>
              <w:jc w:val="center"/>
              <w:rPr>
                <w:rFonts w:cs="Arial"/>
                <w:b/>
                <w:bCs/>
                <w:sz w:val="16"/>
              </w:rPr>
            </w:pPr>
            <w:r w:rsidRPr="00822BC8">
              <w:rPr>
                <w:rFonts w:cs="Arial"/>
                <w:b/>
                <w:bCs/>
                <w:sz w:val="16"/>
              </w:rPr>
              <w:t>D o c u m e n t a c i ó n           s o l i c i t a d a</w:t>
            </w:r>
          </w:p>
        </w:tc>
        <w:tc>
          <w:tcPr>
            <w:tcW w:w="1878" w:type="dxa"/>
          </w:tcPr>
          <w:p w:rsidR="00362E41" w:rsidRPr="00822BC8" w:rsidRDefault="00362E41" w:rsidP="00694565">
            <w:pPr>
              <w:spacing w:after="0" w:line="240" w:lineRule="auto"/>
              <w:jc w:val="center"/>
              <w:rPr>
                <w:rFonts w:cs="Arial"/>
                <w:b/>
                <w:bCs/>
                <w:sz w:val="16"/>
              </w:rPr>
            </w:pPr>
            <w:r w:rsidRPr="00822BC8">
              <w:rPr>
                <w:rFonts w:cs="Arial"/>
                <w:b/>
                <w:bCs/>
                <w:sz w:val="16"/>
              </w:rPr>
              <w:t>Documentación</w:t>
            </w:r>
          </w:p>
          <w:p w:rsidR="00362E41" w:rsidRPr="00822BC8" w:rsidRDefault="00362E41" w:rsidP="00694565">
            <w:pPr>
              <w:spacing w:after="0" w:line="240" w:lineRule="auto"/>
              <w:jc w:val="center"/>
              <w:rPr>
                <w:rFonts w:cs="Arial"/>
                <w:b/>
                <w:bCs/>
                <w:sz w:val="16"/>
              </w:rPr>
            </w:pPr>
            <w:r w:rsidRPr="00822BC8">
              <w:rPr>
                <w:rFonts w:cs="Arial"/>
                <w:b/>
                <w:bCs/>
                <w:sz w:val="16"/>
              </w:rPr>
              <w:t>presentada</w:t>
            </w:r>
          </w:p>
        </w:tc>
        <w:tc>
          <w:tcPr>
            <w:tcW w:w="1799" w:type="dxa"/>
          </w:tcPr>
          <w:p w:rsidR="00362E41" w:rsidRPr="00822BC8" w:rsidRDefault="00362E41" w:rsidP="00694565">
            <w:pPr>
              <w:spacing w:after="0" w:line="240" w:lineRule="auto"/>
              <w:jc w:val="center"/>
              <w:rPr>
                <w:rFonts w:cs="Arial"/>
                <w:b/>
                <w:bCs/>
                <w:sz w:val="16"/>
              </w:rPr>
            </w:pPr>
            <w:r w:rsidRPr="00822BC8">
              <w:rPr>
                <w:rFonts w:cs="Arial"/>
                <w:b/>
                <w:bCs/>
                <w:sz w:val="16"/>
              </w:rPr>
              <w:t>Observaciones</w:t>
            </w:r>
          </w:p>
        </w:tc>
      </w:tr>
      <w:tr w:rsidR="00362E41" w:rsidRPr="00822BC8" w:rsidTr="00694565">
        <w:trPr>
          <w:cantSplit/>
        </w:trPr>
        <w:tc>
          <w:tcPr>
            <w:tcW w:w="6607" w:type="dxa"/>
          </w:tcPr>
          <w:p w:rsidR="00362E41" w:rsidRPr="00822BC8" w:rsidRDefault="00362E41" w:rsidP="00694565">
            <w:pPr>
              <w:spacing w:after="0" w:line="240" w:lineRule="auto"/>
              <w:jc w:val="center"/>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numPr>
                <w:ilvl w:val="0"/>
                <w:numId w:val="18"/>
              </w:numPr>
              <w:tabs>
                <w:tab w:val="clear" w:pos="360"/>
              </w:tabs>
              <w:spacing w:after="0" w:line="240" w:lineRule="auto"/>
              <w:rPr>
                <w:rFonts w:cs="Arial"/>
                <w:sz w:val="16"/>
              </w:rPr>
            </w:pPr>
            <w:r w:rsidRPr="00822BC8">
              <w:rPr>
                <w:rFonts w:cs="Arial"/>
                <w:sz w:val="16"/>
              </w:rPr>
              <w:t xml:space="preserve">Solicitud de inscripción, en papel </w:t>
            </w:r>
            <w:proofErr w:type="spellStart"/>
            <w:r w:rsidRPr="00822BC8">
              <w:rPr>
                <w:rFonts w:cs="Arial"/>
                <w:sz w:val="16"/>
              </w:rPr>
              <w:t>membretado</w:t>
            </w:r>
            <w:proofErr w:type="spellEnd"/>
            <w:r w:rsidRPr="00822BC8">
              <w:rPr>
                <w:rFonts w:cs="Arial"/>
                <w:sz w:val="16"/>
              </w:rPr>
              <w:t xml:space="preserve"> de la empresa, conforme a lo indicado en el Anexo 4 de las presentes bases.</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pacing w:after="0" w:line="240" w:lineRule="auto"/>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numPr>
                <w:ilvl w:val="0"/>
                <w:numId w:val="18"/>
              </w:numPr>
              <w:shd w:val="clear" w:color="auto" w:fill="FFFFFF"/>
              <w:tabs>
                <w:tab w:val="clear" w:pos="360"/>
              </w:tabs>
              <w:spacing w:after="0" w:line="240" w:lineRule="auto"/>
              <w:rPr>
                <w:rFonts w:cs="Arial"/>
                <w:sz w:val="16"/>
              </w:rPr>
            </w:pPr>
            <w:r w:rsidRPr="00822BC8">
              <w:rPr>
                <w:rFonts w:cs="Arial"/>
                <w:sz w:val="16"/>
              </w:rPr>
              <w:t xml:space="preserve">Carta de declaración bajo protesta de decir verdad, que cuenta con facultades suficientes para comprometerse por </w:t>
            </w:r>
            <w:proofErr w:type="spellStart"/>
            <w:r w:rsidRPr="00822BC8">
              <w:rPr>
                <w:rFonts w:cs="Arial"/>
                <w:sz w:val="16"/>
              </w:rPr>
              <w:t>si</w:t>
            </w:r>
            <w:proofErr w:type="spellEnd"/>
            <w:r w:rsidRPr="00822BC8">
              <w:rPr>
                <w:rFonts w:cs="Arial"/>
                <w:sz w:val="16"/>
              </w:rPr>
              <w:t xml:space="preserve"> o por su representada, citada en el Artículo 36 del Reglamento de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misma que contendrá los datos siguientes:  </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hd w:val="clear" w:color="auto" w:fill="FFFFFF"/>
              <w:spacing w:after="0" w:line="240" w:lineRule="auto"/>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hd w:val="clear" w:color="auto" w:fill="FFFFFF"/>
              <w:spacing w:after="0" w:line="240" w:lineRule="auto"/>
              <w:ind w:left="284"/>
              <w:rPr>
                <w:rFonts w:cs="Arial"/>
                <w:sz w:val="16"/>
              </w:rPr>
            </w:pPr>
            <w:r w:rsidRPr="00822BC8">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hd w:val="clear" w:color="auto" w:fill="FFFFFF"/>
              <w:spacing w:after="0" w:line="240" w:lineRule="auto"/>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hd w:val="clear" w:color="auto" w:fill="FFFFFF"/>
              <w:spacing w:after="0" w:line="240" w:lineRule="auto"/>
              <w:ind w:left="284"/>
              <w:rPr>
                <w:rFonts w:cs="Arial"/>
                <w:sz w:val="16"/>
              </w:rPr>
            </w:pPr>
            <w:r w:rsidRPr="00822BC8">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hd w:val="clear" w:color="auto" w:fill="FFFFFF"/>
              <w:spacing w:after="0" w:line="240" w:lineRule="auto"/>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numPr>
                <w:ilvl w:val="0"/>
                <w:numId w:val="18"/>
              </w:numPr>
              <w:tabs>
                <w:tab w:val="clear" w:pos="360"/>
              </w:tabs>
              <w:spacing w:after="0" w:line="240" w:lineRule="auto"/>
              <w:rPr>
                <w:rFonts w:cs="Arial"/>
                <w:sz w:val="16"/>
              </w:rPr>
            </w:pPr>
            <w:r w:rsidRPr="00822BC8">
              <w:rPr>
                <w:rFonts w:cs="Arial"/>
                <w:sz w:val="16"/>
              </w:rPr>
              <w:t xml:space="preserve">Original para su cotejo y copia fotostática de la declaración del pago de Impuesto Sobre la </w:t>
            </w:r>
            <w:r w:rsidR="00932B7C">
              <w:rPr>
                <w:rFonts w:cs="Arial"/>
                <w:sz w:val="16"/>
              </w:rPr>
              <w:t xml:space="preserve"> </w:t>
            </w:r>
            <w:r w:rsidRPr="00822BC8">
              <w:rPr>
                <w:rFonts w:cs="Arial"/>
                <w:sz w:val="16"/>
              </w:rPr>
              <w:t>Renta Anual</w:t>
            </w:r>
            <w:r w:rsidR="00B03FF6" w:rsidRPr="00822BC8">
              <w:rPr>
                <w:rFonts w:cs="Arial"/>
                <w:sz w:val="16"/>
              </w:rPr>
              <w:t xml:space="preserve"> correspondiente al año 2010</w:t>
            </w:r>
            <w:r w:rsidRPr="00822BC8">
              <w:rPr>
                <w:rFonts w:cs="Arial"/>
                <w:sz w:val="16"/>
              </w:rPr>
              <w:t xml:space="preserve"> o dictamen </w:t>
            </w:r>
            <w:r w:rsidR="00B03FF6" w:rsidRPr="00822BC8">
              <w:rPr>
                <w:rFonts w:cs="Arial"/>
                <w:sz w:val="16"/>
              </w:rPr>
              <w:t>fiscal del ejercicio fiscal 2010</w:t>
            </w:r>
            <w:r w:rsidRPr="00822BC8">
              <w:rPr>
                <w:rFonts w:cs="Arial"/>
                <w:sz w:val="16"/>
              </w:rPr>
              <w:t xml:space="preserve">. Si son sociedades de reciente creación, último pago de impuestos correspondiente </w:t>
            </w:r>
            <w:r w:rsidR="00B03FF6" w:rsidRPr="00822BC8">
              <w:rPr>
                <w:rFonts w:cs="Arial"/>
                <w:sz w:val="16"/>
              </w:rPr>
              <w:t>al ejercicio fiscal del año 2011</w:t>
            </w:r>
            <w:r w:rsidRPr="00822BC8">
              <w:rPr>
                <w:rFonts w:cs="Arial"/>
                <w:sz w:val="16"/>
              </w:rPr>
              <w:t>.</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hd w:val="clear" w:color="auto" w:fill="FFFFFF"/>
              <w:spacing w:after="0" w:line="240" w:lineRule="auto"/>
              <w:ind w:left="426" w:hanging="426"/>
              <w:rPr>
                <w:rFonts w:cs="Arial"/>
                <w:b/>
                <w:bCs/>
                <w:sz w:val="16"/>
                <w:szCs w:val="16"/>
              </w:rPr>
            </w:pPr>
          </w:p>
        </w:tc>
        <w:tc>
          <w:tcPr>
            <w:tcW w:w="1878" w:type="dxa"/>
          </w:tcPr>
          <w:p w:rsidR="00362E41" w:rsidRPr="00822BC8" w:rsidRDefault="00362E41" w:rsidP="00694565">
            <w:pPr>
              <w:spacing w:after="0" w:line="240" w:lineRule="auto"/>
              <w:jc w:val="center"/>
              <w:rPr>
                <w:rFonts w:cs="Arial"/>
                <w:sz w:val="16"/>
              </w:rPr>
            </w:pP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pacing w:after="0" w:line="240" w:lineRule="auto"/>
              <w:ind w:left="284" w:hanging="284"/>
              <w:rPr>
                <w:rFonts w:cs="Arial"/>
                <w:sz w:val="16"/>
              </w:rPr>
            </w:pPr>
            <w:r w:rsidRPr="00822BC8">
              <w:rPr>
                <w:rFonts w:cs="Arial"/>
                <w:b/>
                <w:bCs/>
                <w:sz w:val="16"/>
                <w:szCs w:val="16"/>
              </w:rPr>
              <w:t>4.</w:t>
            </w:r>
            <w:r w:rsidRPr="00822BC8">
              <w:rPr>
                <w:rFonts w:cs="Arial"/>
                <w:sz w:val="16"/>
                <w:szCs w:val="16"/>
              </w:rPr>
              <w:t xml:space="preserve"> Copia de los Estados financieros correspon</w:t>
            </w:r>
            <w:r w:rsidR="00B03FF6" w:rsidRPr="00822BC8">
              <w:rPr>
                <w:rFonts w:cs="Arial"/>
                <w:sz w:val="16"/>
                <w:szCs w:val="16"/>
              </w:rPr>
              <w:t>dientes al ejercicio fiscal 2010</w:t>
            </w:r>
            <w:r w:rsidRPr="00822BC8">
              <w:rPr>
                <w:rFonts w:cs="Arial"/>
                <w:sz w:val="16"/>
                <w:szCs w:val="16"/>
              </w:rPr>
              <w:t>, firmados por el contador público que los elaboró, así como copia fotostática de su cédula profesional o Estados financieros dictaminados correspon</w:t>
            </w:r>
            <w:r w:rsidR="00B03FF6" w:rsidRPr="00822BC8">
              <w:rPr>
                <w:rFonts w:cs="Arial"/>
                <w:sz w:val="16"/>
                <w:szCs w:val="16"/>
              </w:rPr>
              <w:t>dientes al ejercicio fiscal 2010</w:t>
            </w:r>
            <w:r w:rsidRPr="00822BC8">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Height w:val="283"/>
        </w:trPr>
        <w:tc>
          <w:tcPr>
            <w:tcW w:w="6607" w:type="dxa"/>
          </w:tcPr>
          <w:p w:rsidR="00362E41" w:rsidRPr="00822BC8" w:rsidRDefault="00362E41" w:rsidP="00694565">
            <w:pPr>
              <w:spacing w:after="0" w:line="240" w:lineRule="auto"/>
              <w:ind w:left="284" w:hanging="284"/>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pacing w:after="0" w:line="240" w:lineRule="auto"/>
              <w:ind w:left="284" w:hanging="284"/>
              <w:rPr>
                <w:rFonts w:cs="Arial"/>
                <w:sz w:val="16"/>
              </w:rPr>
            </w:pPr>
            <w:r w:rsidRPr="00822BC8">
              <w:rPr>
                <w:rFonts w:cs="Arial"/>
                <w:b/>
                <w:bCs/>
                <w:sz w:val="16"/>
              </w:rPr>
              <w:t xml:space="preserve">5. </w:t>
            </w:r>
            <w:r w:rsidRPr="00822BC8">
              <w:rPr>
                <w:rFonts w:cs="Arial"/>
                <w:sz w:val="16"/>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822BC8">
                <w:rPr>
                  <w:rFonts w:cs="Arial"/>
                  <w:sz w:val="16"/>
                </w:rPr>
                <w:t>la Ley</w:t>
              </w:r>
            </w:smartTag>
            <w:r w:rsidRPr="00822BC8">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22BC8">
                <w:rPr>
                  <w:rFonts w:cs="Arial"/>
                  <w:sz w:val="16"/>
                </w:rPr>
                <w:t>la Ley Federal</w:t>
              </w:r>
            </w:smartTag>
            <w:r w:rsidRPr="00822BC8">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pacing w:after="0" w:line="240" w:lineRule="auto"/>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9C04B9" w:rsidRPr="00822BC8" w:rsidRDefault="00362E41" w:rsidP="00932B7C">
            <w:pPr>
              <w:widowControl w:val="0"/>
              <w:spacing w:after="0" w:line="240" w:lineRule="auto"/>
              <w:rPr>
                <w:rFonts w:eastAsia="Times New Roman" w:cs="Arial"/>
                <w:b/>
                <w:sz w:val="16"/>
                <w:szCs w:val="20"/>
                <w:lang w:val="es-ES_tradnl" w:eastAsia="es-ES"/>
              </w:rPr>
            </w:pPr>
            <w:r w:rsidRPr="00822BC8">
              <w:rPr>
                <w:rFonts w:cs="Arial"/>
                <w:b/>
                <w:bCs/>
                <w:sz w:val="16"/>
              </w:rPr>
              <w:t>6.</w:t>
            </w:r>
            <w:r w:rsidR="00932B7C">
              <w:rPr>
                <w:rFonts w:cs="Arial"/>
                <w:b/>
                <w:bCs/>
                <w:sz w:val="16"/>
              </w:rPr>
              <w:t xml:space="preserve">  </w:t>
            </w:r>
            <w:r w:rsidR="00B87E68" w:rsidRPr="00822BC8">
              <w:rPr>
                <w:rFonts w:cs="Arial"/>
                <w:sz w:val="16"/>
              </w:rPr>
              <w:t xml:space="preserve">Copia del mensaje de </w:t>
            </w:r>
            <w:proofErr w:type="spellStart"/>
            <w:r w:rsidR="00B87E68" w:rsidRPr="00822BC8">
              <w:rPr>
                <w:rFonts w:cs="Arial"/>
                <w:sz w:val="16"/>
              </w:rPr>
              <w:t>CompraNet</w:t>
            </w:r>
            <w:proofErr w:type="spellEnd"/>
            <w:r w:rsidR="00B87E68" w:rsidRPr="00822BC8">
              <w:rPr>
                <w:rFonts w:cs="Arial"/>
                <w:sz w:val="16"/>
              </w:rPr>
              <w:t xml:space="preserve">, en el que se confirma </w:t>
            </w:r>
            <w:proofErr w:type="gramStart"/>
            <w:r w:rsidR="00B87E68" w:rsidRPr="00822BC8">
              <w:rPr>
                <w:rFonts w:cs="Arial"/>
                <w:sz w:val="16"/>
              </w:rPr>
              <w:t>la</w:t>
            </w:r>
            <w:proofErr w:type="gramEnd"/>
            <w:r w:rsidR="00B87E68" w:rsidRPr="00822BC8">
              <w:rPr>
                <w:rFonts w:cs="Arial"/>
                <w:sz w:val="16"/>
              </w:rPr>
              <w:t xml:space="preserve"> auto invitación al </w:t>
            </w:r>
            <w:r w:rsidR="00932B7C">
              <w:rPr>
                <w:rFonts w:cs="Arial"/>
                <w:sz w:val="16"/>
              </w:rPr>
              <w:t xml:space="preserve">     </w:t>
            </w:r>
            <w:r w:rsidR="00B87E68" w:rsidRPr="00822BC8">
              <w:rPr>
                <w:rFonts w:cs="Arial"/>
                <w:sz w:val="16"/>
              </w:rPr>
              <w:t xml:space="preserve">procedimiento de la </w:t>
            </w:r>
            <w:r w:rsidR="00825A71" w:rsidRPr="00822BC8">
              <w:rPr>
                <w:rFonts w:cs="Arial"/>
                <w:sz w:val="16"/>
              </w:rPr>
              <w:t>Licitación Pública Nacional</w:t>
            </w:r>
            <w:r w:rsidR="00B87E68" w:rsidRPr="00822BC8">
              <w:rPr>
                <w:rFonts w:cs="Arial"/>
                <w:sz w:val="16"/>
              </w:rPr>
              <w:t xml:space="preserve"> </w:t>
            </w:r>
            <w:r w:rsidR="009C04B9" w:rsidRPr="00822BC8">
              <w:rPr>
                <w:rFonts w:eastAsia="Times New Roman" w:cs="Arial"/>
                <w:b/>
                <w:sz w:val="16"/>
                <w:szCs w:val="20"/>
                <w:lang w:val="es-ES_tradnl" w:eastAsia="es-ES"/>
              </w:rPr>
              <w:t xml:space="preserve">No. </w:t>
            </w:r>
            <w:r w:rsidR="009C04B9">
              <w:rPr>
                <w:rFonts w:eastAsia="Times New Roman" w:cs="Arial"/>
                <w:b/>
                <w:sz w:val="16"/>
                <w:szCs w:val="20"/>
                <w:lang w:val="es-ES_tradnl" w:eastAsia="es-ES"/>
              </w:rPr>
              <w:t>LA-011L4J999-N529-2011</w:t>
            </w:r>
          </w:p>
          <w:p w:rsidR="00362E41" w:rsidRPr="00822BC8" w:rsidRDefault="00362E41" w:rsidP="009C04B9">
            <w:pPr>
              <w:spacing w:after="0" w:line="240" w:lineRule="auto"/>
              <w:rPr>
                <w:rFonts w:cs="Arial"/>
                <w:sz w:val="16"/>
              </w:rPr>
            </w:pP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pacing w:after="0" w:line="240" w:lineRule="auto"/>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pacing w:after="0" w:line="240" w:lineRule="auto"/>
              <w:ind w:left="284" w:hanging="284"/>
              <w:rPr>
                <w:rFonts w:cs="Arial"/>
                <w:sz w:val="16"/>
              </w:rPr>
            </w:pPr>
            <w:r w:rsidRPr="00822BC8">
              <w:rPr>
                <w:rFonts w:cs="Arial"/>
                <w:b/>
                <w:bCs/>
                <w:sz w:val="16"/>
              </w:rPr>
              <w:lastRenderedPageBreak/>
              <w:t>7.</w:t>
            </w:r>
            <w:r w:rsidRPr="00822BC8">
              <w:rPr>
                <w:rFonts w:cs="Arial"/>
                <w:sz w:val="16"/>
              </w:rPr>
              <w:t xml:space="preserve"> Original para su cotejo y copia fotostática de una identificación oficial vigente con fotografía del representante legal de la empresa que comparece a los eventos de la licitación.</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pacing w:after="0" w:line="240" w:lineRule="auto"/>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pacing w:after="0" w:line="240" w:lineRule="auto"/>
              <w:ind w:left="284" w:hanging="284"/>
              <w:rPr>
                <w:rFonts w:cs="Arial"/>
                <w:sz w:val="16"/>
              </w:rPr>
            </w:pPr>
            <w:r w:rsidRPr="00822BC8">
              <w:rPr>
                <w:rFonts w:cs="Arial"/>
                <w:b/>
                <w:bCs/>
                <w:sz w:val="16"/>
              </w:rPr>
              <w:t xml:space="preserve">8.  </w:t>
            </w:r>
            <w:proofErr w:type="spellStart"/>
            <w:r w:rsidRPr="00822BC8">
              <w:rPr>
                <w:rFonts w:cs="Arial"/>
                <w:sz w:val="16"/>
              </w:rPr>
              <w:t>Curriculum</w:t>
            </w:r>
            <w:proofErr w:type="spellEnd"/>
            <w:r w:rsidRPr="00822BC8">
              <w:rPr>
                <w:rFonts w:cs="Arial"/>
                <w:sz w:val="16"/>
              </w:rPr>
              <w:t xml:space="preserve"> vitae de la empresa, incluyendo relación de los clientes más i</w:t>
            </w:r>
            <w:r w:rsidR="00DD33A9">
              <w:rPr>
                <w:rFonts w:cs="Arial"/>
                <w:sz w:val="16"/>
              </w:rPr>
              <w:t xml:space="preserve">mportantes </w:t>
            </w:r>
            <w:r w:rsidR="00DD33A9" w:rsidRPr="009C04B9">
              <w:rPr>
                <w:rFonts w:cs="Arial"/>
                <w:sz w:val="16"/>
              </w:rPr>
              <w:t>durante los años</w:t>
            </w:r>
            <w:r w:rsidR="009C04B9" w:rsidRPr="009C04B9">
              <w:rPr>
                <w:rFonts w:cs="Arial"/>
                <w:sz w:val="16"/>
              </w:rPr>
              <w:t xml:space="preserve"> 2009, </w:t>
            </w:r>
            <w:r w:rsidR="00DD33A9" w:rsidRPr="009C04B9">
              <w:rPr>
                <w:rFonts w:cs="Arial"/>
                <w:sz w:val="16"/>
              </w:rPr>
              <w:t xml:space="preserve"> 2010 y 2011</w:t>
            </w:r>
            <w:r w:rsidRPr="009C04B9">
              <w:rPr>
                <w:rFonts w:cs="Arial"/>
                <w:sz w:val="16"/>
              </w:rPr>
              <w:t>, la</w:t>
            </w:r>
            <w:r w:rsidRPr="00822BC8">
              <w:rPr>
                <w:rFonts w:cs="Arial"/>
                <w:sz w:val="16"/>
              </w:rPr>
              <w:t xml:space="preserve"> cual deberá incluir domicilio, teléfono y nombre de las personas con quien se tiene el trato directo.</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pacing w:after="0" w:line="240" w:lineRule="auto"/>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pacing w:after="0" w:line="240" w:lineRule="auto"/>
              <w:ind w:left="284" w:hanging="284"/>
              <w:rPr>
                <w:rFonts w:cs="Arial"/>
                <w:sz w:val="16"/>
              </w:rPr>
            </w:pPr>
            <w:r w:rsidRPr="00822BC8">
              <w:rPr>
                <w:rFonts w:cs="Arial"/>
                <w:b/>
                <w:bCs/>
                <w:sz w:val="16"/>
              </w:rPr>
              <w:t xml:space="preserve">9. </w:t>
            </w:r>
            <w:r w:rsidRPr="00822BC8">
              <w:rPr>
                <w:rFonts w:cs="Arial"/>
                <w:sz w:val="16"/>
              </w:rPr>
              <w:t xml:space="preserve">Carta de aceptación en papel </w:t>
            </w:r>
            <w:proofErr w:type="spellStart"/>
            <w:r w:rsidRPr="00822BC8">
              <w:rPr>
                <w:rFonts w:cs="Arial"/>
                <w:sz w:val="16"/>
              </w:rPr>
              <w:t>membretado</w:t>
            </w:r>
            <w:proofErr w:type="spellEnd"/>
            <w:r w:rsidRPr="00822BC8">
              <w:rPr>
                <w:rFonts w:cs="Arial"/>
                <w:sz w:val="16"/>
              </w:rPr>
              <w:t xml:space="preserve"> de la empresa del modelo de contrato que se adjunta como Anexo 6.</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pacing w:after="0" w:line="240" w:lineRule="auto"/>
              <w:rPr>
                <w:rFonts w:cs="Arial"/>
                <w:sz w:val="16"/>
              </w:rPr>
            </w:pPr>
          </w:p>
        </w:tc>
        <w:tc>
          <w:tcPr>
            <w:tcW w:w="1878" w:type="dxa"/>
          </w:tcPr>
          <w:p w:rsidR="00362E41" w:rsidRPr="00822BC8" w:rsidRDefault="00362E41" w:rsidP="00694565">
            <w:pPr>
              <w:spacing w:after="0" w:line="240" w:lineRule="auto"/>
              <w:jc w:val="center"/>
              <w:rPr>
                <w:rFonts w:cs="Arial"/>
                <w:sz w:val="16"/>
              </w:rPr>
            </w:pPr>
          </w:p>
        </w:tc>
        <w:tc>
          <w:tcPr>
            <w:tcW w:w="1799" w:type="dxa"/>
          </w:tcPr>
          <w:p w:rsidR="00362E41" w:rsidRPr="00822BC8" w:rsidRDefault="00362E41" w:rsidP="00694565">
            <w:pPr>
              <w:spacing w:after="0" w:line="240" w:lineRule="auto"/>
              <w:jc w:val="center"/>
              <w:rPr>
                <w:rFonts w:cs="Arial"/>
                <w:sz w:val="16"/>
              </w:rPr>
            </w:pPr>
          </w:p>
        </w:tc>
      </w:tr>
      <w:tr w:rsidR="00362E41" w:rsidRPr="00822BC8" w:rsidTr="00694565">
        <w:trPr>
          <w:cantSplit/>
        </w:trPr>
        <w:tc>
          <w:tcPr>
            <w:tcW w:w="6607" w:type="dxa"/>
          </w:tcPr>
          <w:p w:rsidR="00362E41" w:rsidRPr="00822BC8" w:rsidRDefault="00362E41" w:rsidP="00694565">
            <w:pPr>
              <w:spacing w:after="0" w:line="240" w:lineRule="auto"/>
              <w:ind w:left="284" w:hanging="284"/>
              <w:rPr>
                <w:rFonts w:cs="Arial"/>
                <w:b/>
                <w:bCs/>
                <w:sz w:val="16"/>
              </w:rPr>
            </w:pPr>
            <w:r w:rsidRPr="00822BC8">
              <w:rPr>
                <w:rFonts w:cs="Arial"/>
                <w:b/>
                <w:bCs/>
                <w:sz w:val="16"/>
              </w:rPr>
              <w:t>10.</w:t>
            </w:r>
            <w:r w:rsidRPr="00822BC8">
              <w:rPr>
                <w:rFonts w:cs="Arial"/>
                <w:sz w:val="16"/>
              </w:rPr>
              <w:t xml:space="preserve"> Declaración de integridad por escrito en la que manifiesten que por </w:t>
            </w:r>
            <w:proofErr w:type="spellStart"/>
            <w:r w:rsidRPr="00822BC8">
              <w:rPr>
                <w:rFonts w:cs="Arial"/>
                <w:sz w:val="16"/>
              </w:rPr>
              <w:t>si</w:t>
            </w:r>
            <w:proofErr w:type="spellEnd"/>
            <w:r w:rsidRPr="00822BC8">
              <w:rPr>
                <w:rFonts w:cs="Arial"/>
                <w:sz w:val="16"/>
              </w:rPr>
              <w:t xml:space="preserve"> mismos o a través de </w:t>
            </w:r>
            <w:proofErr w:type="spellStart"/>
            <w:r w:rsidRPr="00822BC8">
              <w:rPr>
                <w:rFonts w:cs="Arial"/>
                <w:sz w:val="16"/>
              </w:rPr>
              <w:t>interpósita</w:t>
            </w:r>
            <w:proofErr w:type="spellEnd"/>
            <w:r w:rsidRPr="00822BC8">
              <w:rPr>
                <w:rFonts w:cs="Arial"/>
                <w:sz w:val="16"/>
              </w:rPr>
              <w:t xml:space="preserve"> persona, se abstengan de adoptar conductas para que los servidores públicos de </w:t>
            </w:r>
            <w:r w:rsidRPr="00822BC8">
              <w:rPr>
                <w:rFonts w:cs="Arial"/>
                <w:sz w:val="16"/>
                <w:szCs w:val="16"/>
              </w:rPr>
              <w:t>“EL CINVESTAV”</w:t>
            </w:r>
            <w:r w:rsidRPr="00822BC8">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362E41" w:rsidRPr="00822BC8" w:rsidRDefault="00362E41" w:rsidP="00694565">
            <w:pPr>
              <w:spacing w:after="0" w:line="240" w:lineRule="auto"/>
              <w:jc w:val="center"/>
              <w:rPr>
                <w:rFonts w:cs="Arial"/>
                <w:sz w:val="16"/>
              </w:rPr>
            </w:pPr>
            <w:r w:rsidRPr="00822BC8">
              <w:rPr>
                <w:rFonts w:cs="Arial"/>
                <w:sz w:val="16"/>
              </w:rPr>
              <w:t>SI  (    )       NO  (    )</w:t>
            </w:r>
          </w:p>
        </w:tc>
        <w:tc>
          <w:tcPr>
            <w:tcW w:w="1799" w:type="dxa"/>
          </w:tcPr>
          <w:p w:rsidR="00362E41" w:rsidRPr="00822BC8" w:rsidRDefault="00362E41" w:rsidP="00694565">
            <w:pPr>
              <w:spacing w:after="0" w:line="240" w:lineRule="auto"/>
              <w:jc w:val="center"/>
              <w:rPr>
                <w:rFonts w:cs="Arial"/>
                <w:sz w:val="16"/>
              </w:rPr>
            </w:pPr>
          </w:p>
        </w:tc>
      </w:tr>
    </w:tbl>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jc w:val="center"/>
        <w:rPr>
          <w:rFonts w:cs="Arial"/>
        </w:rPr>
      </w:pPr>
      <w:r w:rsidRPr="00822BC8">
        <w:rPr>
          <w:rFonts w:cs="Arial"/>
        </w:rPr>
        <w:t>ATENTAMENTE</w:t>
      </w:r>
    </w:p>
    <w:p w:rsidR="00362E41" w:rsidRPr="00822BC8" w:rsidRDefault="00362E41" w:rsidP="00362E41">
      <w:pPr>
        <w:spacing w:after="0" w:line="240" w:lineRule="auto"/>
        <w:jc w:val="center"/>
        <w:rPr>
          <w:rFonts w:cs="Arial"/>
        </w:rPr>
      </w:pPr>
    </w:p>
    <w:p w:rsidR="00362E41" w:rsidRPr="00822BC8" w:rsidRDefault="00362E41" w:rsidP="00362E41">
      <w:pPr>
        <w:spacing w:after="0" w:line="240" w:lineRule="auto"/>
        <w:jc w:val="center"/>
        <w:rPr>
          <w:rFonts w:cs="Arial"/>
        </w:rPr>
      </w:pPr>
      <w:r w:rsidRPr="00822BC8">
        <w:rPr>
          <w:rFonts w:cs="Arial"/>
        </w:rPr>
        <w:t>_________________________________</w:t>
      </w:r>
    </w:p>
    <w:p w:rsidR="00362E41" w:rsidRPr="00822BC8" w:rsidRDefault="00362E41" w:rsidP="00362E41">
      <w:pPr>
        <w:spacing w:after="0" w:line="240" w:lineRule="auto"/>
        <w:jc w:val="center"/>
        <w:rPr>
          <w:rFonts w:cs="Arial"/>
        </w:rPr>
      </w:pPr>
      <w:r w:rsidRPr="00822BC8">
        <w:rPr>
          <w:rFonts w:cs="Arial"/>
        </w:rPr>
        <w:t>(Nombre, firma y cargo del representante</w:t>
      </w:r>
    </w:p>
    <w:p w:rsidR="00362E41" w:rsidRPr="00822BC8" w:rsidRDefault="00362E41" w:rsidP="00362E41">
      <w:pPr>
        <w:spacing w:after="0" w:line="240" w:lineRule="auto"/>
        <w:jc w:val="center"/>
        <w:rPr>
          <w:rFonts w:cs="Arial"/>
        </w:rPr>
      </w:pPr>
      <w:proofErr w:type="gramStart"/>
      <w:r w:rsidRPr="00822BC8">
        <w:rPr>
          <w:rFonts w:cs="Arial"/>
        </w:rPr>
        <w:t>legal</w:t>
      </w:r>
      <w:proofErr w:type="gramEnd"/>
      <w:r w:rsidRPr="00822BC8">
        <w:rPr>
          <w:rFonts w:cs="Arial"/>
        </w:rPr>
        <w:t xml:space="preserve"> de la empresa)</w:t>
      </w: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362E41" w:rsidRPr="00822BC8" w:rsidRDefault="00362E41" w:rsidP="00362E41">
      <w:pPr>
        <w:spacing w:after="0" w:line="240" w:lineRule="auto"/>
        <w:rPr>
          <w:rFonts w:cs="Arial"/>
        </w:rPr>
      </w:pPr>
    </w:p>
    <w:p w:rsidR="00264B3B" w:rsidRPr="00822BC8" w:rsidRDefault="00264B3B" w:rsidP="00264B3B">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t>Licitación Pública Nacional</w:t>
      </w:r>
    </w:p>
    <w:p w:rsidR="00264B3B" w:rsidRPr="00822BC8" w:rsidRDefault="00264B3B" w:rsidP="00264B3B">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t xml:space="preserve">No. </w:t>
      </w:r>
      <w:r>
        <w:rPr>
          <w:rFonts w:eastAsia="Times New Roman" w:cs="Arial"/>
          <w:b/>
          <w:sz w:val="16"/>
          <w:szCs w:val="20"/>
          <w:lang w:val="es-ES_tradnl" w:eastAsia="es-ES"/>
        </w:rPr>
        <w:t>LA-011L4J999-N529-2011</w:t>
      </w:r>
    </w:p>
    <w:p w:rsidR="00264B3B" w:rsidRPr="00822BC8" w:rsidRDefault="00264B3B" w:rsidP="00264B3B">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ADQUISICIÓN DE MOBILIARIO DE OFICINA</w:t>
      </w:r>
    </w:p>
    <w:p w:rsidR="00362E41" w:rsidRPr="00822BC8" w:rsidRDefault="00362E41" w:rsidP="00362E41">
      <w:pPr>
        <w:spacing w:after="0" w:line="240" w:lineRule="auto"/>
        <w:jc w:val="center"/>
        <w:rPr>
          <w:rFonts w:cs="Arial"/>
          <w:b/>
          <w:sz w:val="16"/>
        </w:rPr>
      </w:pPr>
      <w:r w:rsidRPr="00822BC8">
        <w:rPr>
          <w:rFonts w:cs="Arial"/>
          <w:b/>
          <w:sz w:val="16"/>
        </w:rPr>
        <w:t>Junta de aclaración de dudas a las bases</w:t>
      </w:r>
    </w:p>
    <w:p w:rsidR="00362E41" w:rsidRPr="00822BC8" w:rsidRDefault="00362E41" w:rsidP="00362E41">
      <w:pPr>
        <w:spacing w:after="0" w:line="240" w:lineRule="auto"/>
        <w:jc w:val="center"/>
        <w:rPr>
          <w:rFonts w:cs="Arial"/>
          <w:sz w:val="16"/>
        </w:rPr>
      </w:pPr>
      <w:r w:rsidRPr="00822BC8">
        <w:rPr>
          <w:rFonts w:cs="Arial"/>
          <w:b/>
          <w:sz w:val="16"/>
        </w:rPr>
        <w:t>Anexo No. 10</w:t>
      </w:r>
    </w:p>
    <w:p w:rsidR="00362E41" w:rsidRPr="00822BC8" w:rsidRDefault="00362E41" w:rsidP="00362E41">
      <w:pPr>
        <w:spacing w:after="0" w:line="240" w:lineRule="auto"/>
        <w:rPr>
          <w:rFonts w:cs="Arial"/>
          <w:sz w:val="16"/>
        </w:rPr>
      </w:pPr>
      <w:r w:rsidRPr="00822BC8">
        <w:rPr>
          <w:rFonts w:cs="Arial"/>
          <w:sz w:val="16"/>
        </w:rPr>
        <w:t>Empresa</w:t>
      </w:r>
      <w:proofErr w:type="gramStart"/>
      <w:r w:rsidRPr="00822BC8">
        <w:rPr>
          <w:rFonts w:cs="Arial"/>
          <w:sz w:val="16"/>
        </w:rPr>
        <w:t>:_</w:t>
      </w:r>
      <w:proofErr w:type="gramEnd"/>
      <w:r w:rsidRPr="00822BC8">
        <w:rPr>
          <w:rFonts w:cs="Arial"/>
          <w:sz w:val="16"/>
        </w:rPr>
        <w:t>__________________________________________________________________________________________</w:t>
      </w:r>
    </w:p>
    <w:p w:rsidR="00362E41" w:rsidRPr="00822BC8" w:rsidRDefault="00362E41" w:rsidP="00362E41">
      <w:pPr>
        <w:spacing w:after="0" w:line="240" w:lineRule="auto"/>
        <w:rPr>
          <w:rFonts w:cs="Arial"/>
          <w:sz w:val="16"/>
        </w:rPr>
      </w:pPr>
    </w:p>
    <w:p w:rsidR="00362E41" w:rsidRPr="00822BC8" w:rsidRDefault="00362E41" w:rsidP="00362E41">
      <w:pPr>
        <w:spacing w:after="0" w:line="240" w:lineRule="auto"/>
        <w:rPr>
          <w:rFonts w:cs="Arial"/>
          <w:sz w:val="16"/>
        </w:rPr>
      </w:pPr>
      <w:r w:rsidRPr="00822BC8">
        <w:rPr>
          <w:rFonts w:cs="Arial"/>
          <w:sz w:val="16"/>
        </w:rPr>
        <w:t>Fecha</w:t>
      </w:r>
      <w:proofErr w:type="gramStart"/>
      <w:r w:rsidRPr="00822BC8">
        <w:rPr>
          <w:rFonts w:cs="Arial"/>
          <w:sz w:val="16"/>
        </w:rPr>
        <w:t>:_</w:t>
      </w:r>
      <w:proofErr w:type="gramEnd"/>
      <w:r w:rsidRPr="00822BC8">
        <w:rPr>
          <w:rFonts w:cs="Arial"/>
          <w:sz w:val="16"/>
        </w:rPr>
        <w:t>____________________________________________________________________________________________</w:t>
      </w:r>
    </w:p>
    <w:p w:rsidR="00362E41" w:rsidRPr="00822BC8" w:rsidRDefault="00362E41" w:rsidP="00362E41">
      <w:pPr>
        <w:pStyle w:val="Encabezado"/>
        <w:rPr>
          <w:rFonts w:cs="Arial"/>
          <w:sz w:val="16"/>
        </w:rPr>
      </w:pPr>
    </w:p>
    <w:tbl>
      <w:tblPr>
        <w:tblW w:w="0" w:type="auto"/>
        <w:tblLayout w:type="fixed"/>
        <w:tblCellMar>
          <w:left w:w="70" w:type="dxa"/>
          <w:right w:w="70" w:type="dxa"/>
        </w:tblCellMar>
        <w:tblLook w:val="0000"/>
      </w:tblPr>
      <w:tblGrid>
        <w:gridCol w:w="1346"/>
        <w:gridCol w:w="4253"/>
        <w:gridCol w:w="4678"/>
      </w:tblGrid>
      <w:tr w:rsidR="00362E41" w:rsidRPr="00822BC8" w:rsidTr="00694565">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362E41" w:rsidRPr="00822BC8" w:rsidRDefault="00362E41" w:rsidP="00694565">
            <w:pPr>
              <w:spacing w:after="0" w:line="240" w:lineRule="auto"/>
              <w:jc w:val="center"/>
              <w:rPr>
                <w:rFonts w:cs="Arial"/>
                <w:b/>
                <w:i/>
                <w:sz w:val="16"/>
              </w:rPr>
            </w:pPr>
            <w:r w:rsidRPr="00822BC8">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362E41" w:rsidRPr="00822BC8" w:rsidRDefault="00362E41" w:rsidP="00694565">
            <w:pPr>
              <w:spacing w:after="0" w:line="240" w:lineRule="auto"/>
              <w:jc w:val="center"/>
              <w:rPr>
                <w:rFonts w:cs="Arial"/>
                <w:b/>
                <w:i/>
                <w:sz w:val="16"/>
              </w:rPr>
            </w:pPr>
            <w:r w:rsidRPr="00822BC8">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362E41" w:rsidRPr="00822BC8" w:rsidRDefault="00362E41" w:rsidP="00694565">
            <w:pPr>
              <w:spacing w:after="0" w:line="240" w:lineRule="auto"/>
              <w:jc w:val="center"/>
              <w:rPr>
                <w:rFonts w:cs="Arial"/>
                <w:b/>
                <w:i/>
                <w:sz w:val="16"/>
              </w:rPr>
            </w:pPr>
            <w:r w:rsidRPr="00822BC8">
              <w:rPr>
                <w:rFonts w:cs="Arial"/>
                <w:b/>
                <w:i/>
                <w:sz w:val="16"/>
              </w:rPr>
              <w:t>Respuestas</w:t>
            </w: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22BC8" w:rsidRDefault="00362E41" w:rsidP="00694565">
            <w:pPr>
              <w:spacing w:after="0" w:line="240" w:lineRule="auto"/>
              <w:rPr>
                <w:rFonts w:cs="Arial"/>
                <w:sz w:val="16"/>
              </w:rPr>
            </w:pPr>
          </w:p>
        </w:tc>
      </w:tr>
      <w:tr w:rsidR="00362E41" w:rsidRPr="00822BC8" w:rsidTr="00694565">
        <w:trPr>
          <w:cantSplit/>
        </w:trPr>
        <w:tc>
          <w:tcPr>
            <w:tcW w:w="1346" w:type="dxa"/>
            <w:tcBorders>
              <w:top w:val="single" w:sz="6" w:space="0" w:color="auto"/>
              <w:left w:val="single" w:sz="12" w:space="0" w:color="auto"/>
              <w:bottom w:val="single" w:sz="12" w:space="0" w:color="auto"/>
              <w:right w:val="single" w:sz="6" w:space="0" w:color="auto"/>
            </w:tcBorders>
          </w:tcPr>
          <w:p w:rsidR="00362E41" w:rsidRPr="00822BC8" w:rsidRDefault="00362E41" w:rsidP="00694565">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362E41" w:rsidRPr="00822BC8" w:rsidRDefault="00362E41" w:rsidP="00694565">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362E41" w:rsidRPr="00822BC8" w:rsidRDefault="00362E41" w:rsidP="00694565">
            <w:pPr>
              <w:spacing w:after="0" w:line="240" w:lineRule="auto"/>
              <w:rPr>
                <w:rFonts w:cs="Arial"/>
                <w:sz w:val="16"/>
              </w:rPr>
            </w:pPr>
          </w:p>
        </w:tc>
      </w:tr>
    </w:tbl>
    <w:p w:rsidR="00362E41" w:rsidRPr="00822BC8" w:rsidRDefault="00362E41" w:rsidP="00362E41">
      <w:pPr>
        <w:pStyle w:val="Epgrafe"/>
        <w:spacing w:line="240" w:lineRule="auto"/>
        <w:rPr>
          <w:rFonts w:cs="Arial"/>
          <w:sz w:val="16"/>
        </w:rPr>
      </w:pPr>
      <w:r w:rsidRPr="00822BC8">
        <w:rPr>
          <w:rFonts w:cs="Arial"/>
          <w:sz w:val="16"/>
        </w:rPr>
        <w:t>Representante legal</w:t>
      </w:r>
    </w:p>
    <w:p w:rsidR="00362E41" w:rsidRPr="00822BC8" w:rsidRDefault="00362E41" w:rsidP="00362E41">
      <w:pPr>
        <w:spacing w:after="0" w:line="240" w:lineRule="auto"/>
        <w:jc w:val="center"/>
        <w:rPr>
          <w:rFonts w:cs="Arial"/>
          <w:b/>
          <w:sz w:val="16"/>
        </w:rPr>
      </w:pPr>
      <w:r w:rsidRPr="00822BC8">
        <w:rPr>
          <w:rFonts w:cs="Arial"/>
          <w:b/>
          <w:sz w:val="16"/>
        </w:rPr>
        <w:t>Nombre y firma</w:t>
      </w:r>
    </w:p>
    <w:p w:rsidR="00264B3B" w:rsidRPr="00822BC8" w:rsidRDefault="00362E41" w:rsidP="00264B3B">
      <w:pPr>
        <w:widowControl w:val="0"/>
        <w:spacing w:after="0" w:line="240" w:lineRule="auto"/>
        <w:jc w:val="center"/>
        <w:rPr>
          <w:rFonts w:eastAsia="Times New Roman" w:cs="Arial"/>
          <w:b/>
          <w:sz w:val="16"/>
          <w:szCs w:val="20"/>
          <w:lang w:val="es-ES_tradnl" w:eastAsia="es-ES"/>
        </w:rPr>
      </w:pPr>
      <w:r w:rsidRPr="00822BC8">
        <w:rPr>
          <w:rFonts w:cs="Arial"/>
          <w:b/>
          <w:sz w:val="16"/>
        </w:rPr>
        <w:br w:type="page"/>
      </w:r>
      <w:r w:rsidR="00264B3B" w:rsidRPr="00822BC8">
        <w:rPr>
          <w:rFonts w:eastAsia="Times New Roman" w:cs="Arial"/>
          <w:b/>
          <w:sz w:val="16"/>
          <w:szCs w:val="20"/>
          <w:lang w:val="es-ES_tradnl" w:eastAsia="es-ES"/>
        </w:rPr>
        <w:lastRenderedPageBreak/>
        <w:t>Licitación Pública Nacional</w:t>
      </w:r>
    </w:p>
    <w:p w:rsidR="00264B3B" w:rsidRPr="00822BC8" w:rsidRDefault="00264B3B" w:rsidP="00264B3B">
      <w:pPr>
        <w:widowControl w:val="0"/>
        <w:spacing w:after="0" w:line="240" w:lineRule="auto"/>
        <w:jc w:val="center"/>
        <w:rPr>
          <w:rFonts w:eastAsia="Times New Roman" w:cs="Arial"/>
          <w:b/>
          <w:sz w:val="16"/>
          <w:szCs w:val="20"/>
          <w:lang w:val="es-ES_tradnl" w:eastAsia="es-ES"/>
        </w:rPr>
      </w:pPr>
      <w:r w:rsidRPr="00822BC8">
        <w:rPr>
          <w:rFonts w:eastAsia="Times New Roman" w:cs="Arial"/>
          <w:b/>
          <w:sz w:val="16"/>
          <w:szCs w:val="20"/>
          <w:lang w:val="es-ES_tradnl" w:eastAsia="es-ES"/>
        </w:rPr>
        <w:t xml:space="preserve">No. </w:t>
      </w:r>
      <w:r>
        <w:rPr>
          <w:rFonts w:eastAsia="Times New Roman" w:cs="Arial"/>
          <w:b/>
          <w:sz w:val="16"/>
          <w:szCs w:val="20"/>
          <w:lang w:val="es-ES_tradnl" w:eastAsia="es-ES"/>
        </w:rPr>
        <w:t>LA-011L4J999-N529-2011</w:t>
      </w:r>
    </w:p>
    <w:p w:rsidR="00264B3B" w:rsidRPr="00822BC8" w:rsidRDefault="00264B3B" w:rsidP="00264B3B">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ADQUISICIÓN DE MOBILIARIO DE OFICINA</w:t>
      </w:r>
    </w:p>
    <w:p w:rsidR="00372788" w:rsidRPr="00822BC8" w:rsidRDefault="00372788" w:rsidP="00264B3B">
      <w:pPr>
        <w:spacing w:after="0" w:line="240" w:lineRule="auto"/>
        <w:jc w:val="center"/>
        <w:rPr>
          <w:rFonts w:cs="Arial"/>
          <w:b/>
          <w:sz w:val="16"/>
        </w:rPr>
      </w:pPr>
    </w:p>
    <w:p w:rsidR="00362E41" w:rsidRPr="00822BC8" w:rsidRDefault="00362E41" w:rsidP="00362E41">
      <w:pPr>
        <w:spacing w:after="0" w:line="240" w:lineRule="auto"/>
        <w:jc w:val="center"/>
        <w:rPr>
          <w:rFonts w:cs="Arial"/>
          <w:sz w:val="16"/>
        </w:rPr>
      </w:pPr>
      <w:r w:rsidRPr="00822BC8">
        <w:rPr>
          <w:rFonts w:cs="Arial"/>
          <w:b/>
          <w:sz w:val="16"/>
        </w:rPr>
        <w:t>Anexo No. 11</w:t>
      </w:r>
    </w:p>
    <w:p w:rsidR="00362E41" w:rsidRPr="00822BC8" w:rsidRDefault="00362E41" w:rsidP="00362E41">
      <w:pPr>
        <w:spacing w:after="0" w:line="240" w:lineRule="auto"/>
        <w:jc w:val="center"/>
        <w:rPr>
          <w:rFonts w:cs="Arial"/>
          <w:b/>
          <w:sz w:val="16"/>
        </w:rPr>
      </w:pPr>
    </w:p>
    <w:p w:rsidR="00362E41" w:rsidRPr="00822BC8" w:rsidRDefault="00362E41" w:rsidP="00362E41">
      <w:pPr>
        <w:spacing w:after="0" w:line="240" w:lineRule="auto"/>
        <w:rPr>
          <w:rFonts w:cs="Arial"/>
          <w:b/>
          <w:sz w:val="16"/>
          <w:szCs w:val="16"/>
        </w:rPr>
      </w:pPr>
      <w:r w:rsidRPr="00822BC8">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822BC8">
        <w:rPr>
          <w:rFonts w:cs="Arial"/>
          <w:i/>
          <w:sz w:val="16"/>
          <w:szCs w:val="16"/>
        </w:rPr>
        <w:t>acuse de recepción</w:t>
      </w:r>
      <w:r w:rsidRPr="00822BC8">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362E41" w:rsidRPr="00822BC8" w:rsidRDefault="00362E41" w:rsidP="00362E41">
      <w:pPr>
        <w:spacing w:after="0"/>
        <w:rPr>
          <w:rFonts w:cs="Arial"/>
          <w:sz w:val="16"/>
          <w:szCs w:val="16"/>
        </w:rPr>
      </w:pPr>
    </w:p>
    <w:p w:rsidR="00362E41" w:rsidRPr="00822BC8" w:rsidRDefault="00362E41" w:rsidP="00362E41">
      <w:pPr>
        <w:spacing w:after="0" w:line="240" w:lineRule="auto"/>
        <w:rPr>
          <w:rFonts w:cs="Arial"/>
          <w:sz w:val="16"/>
          <w:szCs w:val="16"/>
        </w:rPr>
      </w:pPr>
      <w:r w:rsidRPr="00822BC8">
        <w:rPr>
          <w:rFonts w:cs="Arial"/>
          <w:sz w:val="16"/>
          <w:szCs w:val="16"/>
        </w:rPr>
        <w:t>Las personas físicas o morales residentes en el extranjero que resulten adjudicadas y que no estén obligadas a presentar la soli</w:t>
      </w:r>
      <w:bookmarkStart w:id="63" w:name="_GoBack"/>
      <w:bookmarkEnd w:id="63"/>
      <w:r w:rsidRPr="00822BC8">
        <w:rPr>
          <w:rFonts w:cs="Arial"/>
          <w:sz w:val="16"/>
          <w:szCs w:val="16"/>
        </w:rPr>
        <w:t>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362E41" w:rsidRPr="00822BC8" w:rsidRDefault="00362E41" w:rsidP="00362E41">
      <w:pPr>
        <w:spacing w:after="0" w:line="240" w:lineRule="auto"/>
        <w:rPr>
          <w:rFonts w:cs="Arial"/>
          <w:sz w:val="16"/>
          <w:szCs w:val="16"/>
        </w:rPr>
      </w:pPr>
    </w:p>
    <w:p w:rsidR="00362E41" w:rsidRPr="00822BC8" w:rsidRDefault="00362E41" w:rsidP="00362E41">
      <w:pPr>
        <w:spacing w:after="0" w:line="240" w:lineRule="auto"/>
        <w:rPr>
          <w:rFonts w:cs="Arial"/>
          <w:b/>
          <w:sz w:val="16"/>
          <w:szCs w:val="16"/>
        </w:rPr>
      </w:pPr>
      <w:r w:rsidRPr="00822BC8">
        <w:rPr>
          <w:rFonts w:cs="Arial"/>
          <w:sz w:val="16"/>
          <w:szCs w:val="16"/>
        </w:rPr>
        <w:t xml:space="preserve">La persona física o moral que resulte adjudicada con un contrato o pedido, deberán incluir el correo electrónico </w:t>
      </w:r>
      <w:r w:rsidR="00264B3B" w:rsidRPr="009C04B9">
        <w:rPr>
          <w:rFonts w:cs="Arial"/>
          <w:sz w:val="16"/>
          <w:szCs w:val="16"/>
        </w:rPr>
        <w:t>jegarcia@</w:t>
      </w:r>
      <w:r w:rsidRPr="009C04B9">
        <w:rPr>
          <w:rFonts w:cs="Arial"/>
          <w:sz w:val="16"/>
          <w:szCs w:val="16"/>
        </w:rPr>
        <w:t>cinvestav.mx</w:t>
      </w:r>
      <w:r w:rsidRPr="00822BC8">
        <w:rPr>
          <w:rFonts w:cs="Arial"/>
          <w:sz w:val="16"/>
          <w:szCs w:val="16"/>
        </w:rPr>
        <w:t xml:space="preserve"> en la solicitud de opinión al SAT, para que “EL CINVESTAV” reciba “el acuse de respuesta”. </w:t>
      </w:r>
    </w:p>
    <w:p w:rsidR="00362E41" w:rsidRPr="00822BC8" w:rsidRDefault="00362E41" w:rsidP="00362E41">
      <w:pPr>
        <w:spacing w:after="0" w:line="240" w:lineRule="auto"/>
        <w:rPr>
          <w:sz w:val="16"/>
          <w:szCs w:val="16"/>
        </w:rPr>
      </w:pPr>
    </w:p>
    <w:p w:rsidR="00362E41" w:rsidRPr="00822BC8" w:rsidRDefault="00362E41" w:rsidP="00362E41">
      <w:pPr>
        <w:spacing w:after="0" w:line="240" w:lineRule="auto"/>
        <w:rPr>
          <w:sz w:val="16"/>
          <w:szCs w:val="16"/>
        </w:rPr>
      </w:pPr>
    </w:p>
    <w:p w:rsidR="00362E41" w:rsidRPr="00822BC8" w:rsidRDefault="00B76B84" w:rsidP="00362E41">
      <w:pPr>
        <w:spacing w:after="0" w:line="240" w:lineRule="auto"/>
        <w:rPr>
          <w:sz w:val="16"/>
          <w:szCs w:val="16"/>
          <w:u w:val="single"/>
        </w:rPr>
      </w:pPr>
      <w:r w:rsidRPr="00B76B84">
        <w:rPr>
          <w:noProof/>
          <w:sz w:val="16"/>
          <w:szCs w:val="16"/>
        </w:rPr>
        <w:pict>
          <v:rect id="_x0000_s1059" style="position:absolute;left:0;text-align:left;margin-left:9pt;margin-top:1.3pt;width:414pt;height:109.35pt;z-index:251657728">
            <v:textbox style="mso-next-textbox:#_x0000_s1059" inset="0,0,0,0">
              <w:txbxContent>
                <w:p w:rsidR="00957C4A" w:rsidRPr="00AB0E64" w:rsidRDefault="00957C4A" w:rsidP="00362E41">
                  <w:pPr>
                    <w:rPr>
                      <w:sz w:val="16"/>
                      <w:szCs w:val="16"/>
                    </w:rPr>
                  </w:pPr>
                  <w:r w:rsidRPr="00AB0E64">
                    <w:rPr>
                      <w:sz w:val="16"/>
                      <w:szCs w:val="16"/>
                    </w:rPr>
                    <w:t>En la Solicitud de opinión del SAT deberá contener:</w:t>
                  </w:r>
                </w:p>
                <w:p w:rsidR="00957C4A" w:rsidRPr="00AB0E64" w:rsidRDefault="00957C4A" w:rsidP="00362E41">
                  <w:pPr>
                    <w:rPr>
                      <w:sz w:val="16"/>
                      <w:szCs w:val="16"/>
                    </w:rPr>
                  </w:pPr>
                </w:p>
                <w:p w:rsidR="00957C4A" w:rsidRPr="00AB0E64" w:rsidRDefault="00957C4A" w:rsidP="00362E41">
                  <w:pPr>
                    <w:numPr>
                      <w:ilvl w:val="0"/>
                      <w:numId w:val="27"/>
                    </w:numPr>
                    <w:spacing w:after="0" w:line="240" w:lineRule="auto"/>
                    <w:jc w:val="left"/>
                    <w:rPr>
                      <w:sz w:val="16"/>
                      <w:szCs w:val="16"/>
                    </w:rPr>
                  </w:pPr>
                  <w:r w:rsidRPr="00AB0E64">
                    <w:rPr>
                      <w:sz w:val="16"/>
                      <w:szCs w:val="16"/>
                    </w:rPr>
                    <w:t>Nombre y dirección de la dependencia en la cual se licita.</w:t>
                  </w:r>
                </w:p>
                <w:p w:rsidR="00957C4A" w:rsidRPr="00AB0E64" w:rsidRDefault="00957C4A" w:rsidP="00362E41">
                  <w:pPr>
                    <w:numPr>
                      <w:ilvl w:val="0"/>
                      <w:numId w:val="27"/>
                    </w:numPr>
                    <w:spacing w:after="0" w:line="240" w:lineRule="auto"/>
                    <w:jc w:val="left"/>
                    <w:rPr>
                      <w:sz w:val="16"/>
                      <w:szCs w:val="16"/>
                    </w:rPr>
                  </w:pPr>
                  <w:r w:rsidRPr="00AB0E64">
                    <w:rPr>
                      <w:sz w:val="16"/>
                      <w:szCs w:val="16"/>
                    </w:rPr>
                    <w:t>Nombr</w:t>
                  </w:r>
                  <w:r>
                    <w:rPr>
                      <w:sz w:val="16"/>
                      <w:szCs w:val="16"/>
                    </w:rPr>
                    <w:t>e y RFC del representante legal</w:t>
                  </w:r>
                  <w:r w:rsidRPr="00AB0E64">
                    <w:rPr>
                      <w:sz w:val="16"/>
                      <w:szCs w:val="16"/>
                    </w:rPr>
                    <w:t>, en su caso.</w:t>
                  </w:r>
                </w:p>
                <w:p w:rsidR="00957C4A" w:rsidRPr="00AB0E64" w:rsidRDefault="00957C4A" w:rsidP="00362E41">
                  <w:pPr>
                    <w:numPr>
                      <w:ilvl w:val="0"/>
                      <w:numId w:val="27"/>
                    </w:numPr>
                    <w:spacing w:after="0" w:line="240" w:lineRule="auto"/>
                    <w:jc w:val="left"/>
                    <w:rPr>
                      <w:sz w:val="16"/>
                      <w:szCs w:val="16"/>
                    </w:rPr>
                  </w:pPr>
                  <w:r w:rsidRPr="00AB0E64">
                    <w:rPr>
                      <w:sz w:val="16"/>
                      <w:szCs w:val="16"/>
                    </w:rPr>
                    <w:t>Monto  total del contrato o pedido.</w:t>
                  </w:r>
                </w:p>
                <w:p w:rsidR="00957C4A" w:rsidRPr="00AB0E64" w:rsidRDefault="00957C4A" w:rsidP="00362E41">
                  <w:pPr>
                    <w:numPr>
                      <w:ilvl w:val="0"/>
                      <w:numId w:val="27"/>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957C4A" w:rsidRPr="00AB0E64" w:rsidRDefault="00957C4A" w:rsidP="00362E41">
                  <w:pPr>
                    <w:numPr>
                      <w:ilvl w:val="0"/>
                      <w:numId w:val="27"/>
                    </w:numPr>
                    <w:spacing w:after="0" w:line="240" w:lineRule="auto"/>
                    <w:jc w:val="left"/>
                    <w:rPr>
                      <w:rFonts w:cs="Arial"/>
                      <w:sz w:val="16"/>
                      <w:szCs w:val="16"/>
                    </w:rPr>
                  </w:pPr>
                  <w:r w:rsidRPr="00AB0E64">
                    <w:rPr>
                      <w:rFonts w:cs="Arial"/>
                      <w:sz w:val="16"/>
                      <w:szCs w:val="16"/>
                    </w:rPr>
                    <w:t>Número de licitación o concurso. (proveedores exclusivos)</w:t>
                  </w:r>
                </w:p>
              </w:txbxContent>
            </v:textbox>
          </v:rect>
        </w:pict>
      </w:r>
    </w:p>
    <w:p w:rsidR="00362E41" w:rsidRPr="00822BC8" w:rsidRDefault="00362E41" w:rsidP="00362E41">
      <w:pPr>
        <w:spacing w:after="0" w:line="240" w:lineRule="auto"/>
        <w:rPr>
          <w:sz w:val="16"/>
          <w:szCs w:val="16"/>
          <w:u w:val="single"/>
        </w:rPr>
      </w:pPr>
    </w:p>
    <w:p w:rsidR="00362E41" w:rsidRPr="00822BC8" w:rsidRDefault="00362E41" w:rsidP="00362E41">
      <w:pPr>
        <w:spacing w:after="0" w:line="240" w:lineRule="auto"/>
        <w:rPr>
          <w:sz w:val="16"/>
          <w:szCs w:val="16"/>
          <w:u w:val="single"/>
        </w:rPr>
      </w:pPr>
    </w:p>
    <w:p w:rsidR="00362E41" w:rsidRPr="00822BC8" w:rsidRDefault="00362E41" w:rsidP="00362E41">
      <w:pPr>
        <w:spacing w:after="0" w:line="240" w:lineRule="auto"/>
        <w:rPr>
          <w:sz w:val="16"/>
          <w:szCs w:val="16"/>
        </w:rPr>
      </w:pPr>
    </w:p>
    <w:p w:rsidR="00362E41" w:rsidRPr="00822BC8" w:rsidRDefault="00362E41" w:rsidP="00362E41">
      <w:pPr>
        <w:spacing w:after="0" w:line="240" w:lineRule="auto"/>
        <w:rPr>
          <w:sz w:val="16"/>
          <w:szCs w:val="16"/>
        </w:rPr>
      </w:pPr>
    </w:p>
    <w:p w:rsidR="00362E41" w:rsidRPr="00822BC8" w:rsidRDefault="00362E41" w:rsidP="00362E41">
      <w:pPr>
        <w:spacing w:after="0" w:line="240" w:lineRule="auto"/>
        <w:ind w:left="720"/>
        <w:rPr>
          <w:sz w:val="16"/>
          <w:szCs w:val="16"/>
          <w:u w:val="single"/>
        </w:rPr>
      </w:pPr>
    </w:p>
    <w:p w:rsidR="00362E41" w:rsidRPr="00822BC8" w:rsidRDefault="00362E41" w:rsidP="00362E41">
      <w:pPr>
        <w:spacing w:after="0" w:line="240" w:lineRule="auto"/>
        <w:rPr>
          <w:sz w:val="16"/>
          <w:szCs w:val="16"/>
          <w:u w:val="single"/>
        </w:rPr>
      </w:pPr>
    </w:p>
    <w:p w:rsidR="00362E41" w:rsidRPr="00822BC8" w:rsidRDefault="00362E41" w:rsidP="00362E41">
      <w:pPr>
        <w:spacing w:after="0" w:line="240" w:lineRule="auto"/>
        <w:rPr>
          <w:sz w:val="16"/>
          <w:szCs w:val="16"/>
          <w:u w:val="single"/>
        </w:rPr>
      </w:pPr>
    </w:p>
    <w:p w:rsidR="00362E41" w:rsidRPr="00822BC8" w:rsidRDefault="00362E41" w:rsidP="00362E41">
      <w:pPr>
        <w:spacing w:after="0" w:line="240" w:lineRule="auto"/>
        <w:rPr>
          <w:sz w:val="16"/>
          <w:szCs w:val="16"/>
          <w:u w:val="single"/>
        </w:rPr>
      </w:pPr>
    </w:p>
    <w:p w:rsidR="00362E41" w:rsidRPr="00822BC8" w:rsidRDefault="00362E41" w:rsidP="00362E41">
      <w:pPr>
        <w:spacing w:after="0" w:line="240" w:lineRule="auto"/>
        <w:rPr>
          <w:sz w:val="16"/>
          <w:szCs w:val="16"/>
          <w:u w:val="single"/>
        </w:rPr>
      </w:pPr>
    </w:p>
    <w:p w:rsidR="00362E41" w:rsidRPr="00822BC8" w:rsidRDefault="00362E41" w:rsidP="00362E41">
      <w:pPr>
        <w:spacing w:after="0" w:line="240" w:lineRule="auto"/>
        <w:rPr>
          <w:sz w:val="16"/>
          <w:szCs w:val="16"/>
          <w:u w:val="single"/>
        </w:rPr>
      </w:pPr>
    </w:p>
    <w:p w:rsidR="00362E41" w:rsidRPr="00822BC8" w:rsidRDefault="00362E41" w:rsidP="00362E41">
      <w:pPr>
        <w:spacing w:after="0" w:line="240" w:lineRule="auto"/>
        <w:rPr>
          <w:sz w:val="16"/>
          <w:szCs w:val="16"/>
          <w:u w:val="single"/>
        </w:rPr>
      </w:pPr>
    </w:p>
    <w:p w:rsidR="00362E41" w:rsidRPr="00822BC8" w:rsidRDefault="00362E41" w:rsidP="00362E41">
      <w:pPr>
        <w:spacing w:after="0" w:line="240" w:lineRule="auto"/>
        <w:rPr>
          <w:sz w:val="16"/>
          <w:szCs w:val="16"/>
          <w:u w:val="single"/>
        </w:rPr>
      </w:pPr>
    </w:p>
    <w:p w:rsidR="00362E41" w:rsidRPr="00822BC8" w:rsidRDefault="00362E41" w:rsidP="00362E41">
      <w:pPr>
        <w:spacing w:after="0" w:line="240" w:lineRule="auto"/>
        <w:rPr>
          <w:sz w:val="16"/>
          <w:szCs w:val="16"/>
          <w:u w:val="single"/>
        </w:rPr>
      </w:pPr>
    </w:p>
    <w:p w:rsidR="00362E41" w:rsidRPr="00822BC8" w:rsidRDefault="00362E41" w:rsidP="00362E41">
      <w:pPr>
        <w:spacing w:after="0" w:line="240" w:lineRule="auto"/>
        <w:jc w:val="center"/>
        <w:rPr>
          <w:sz w:val="16"/>
          <w:szCs w:val="16"/>
        </w:rPr>
      </w:pPr>
    </w:p>
    <w:p w:rsidR="00362E41" w:rsidRPr="00822BC8" w:rsidRDefault="00362E41" w:rsidP="00362E41">
      <w:pPr>
        <w:spacing w:after="0" w:line="240" w:lineRule="auto"/>
        <w:jc w:val="center"/>
        <w:rPr>
          <w:sz w:val="16"/>
          <w:szCs w:val="16"/>
        </w:rPr>
      </w:pPr>
    </w:p>
    <w:p w:rsidR="00362E41" w:rsidRPr="00822BC8" w:rsidRDefault="00362E41" w:rsidP="00362E41">
      <w:pPr>
        <w:spacing w:after="0" w:line="240" w:lineRule="auto"/>
        <w:jc w:val="center"/>
        <w:rPr>
          <w:rFonts w:cs="Arial"/>
          <w:sz w:val="16"/>
          <w:szCs w:val="16"/>
        </w:rPr>
      </w:pPr>
    </w:p>
    <w:p w:rsidR="00362E41" w:rsidRPr="00791A05" w:rsidRDefault="000F5626" w:rsidP="00362E41">
      <w:pPr>
        <w:spacing w:after="0" w:line="240" w:lineRule="auto"/>
        <w:rPr>
          <w:rFonts w:cs="Arial"/>
          <w:b/>
          <w:sz w:val="16"/>
          <w:szCs w:val="16"/>
        </w:rPr>
      </w:pPr>
      <w:r w:rsidRPr="00822BC8">
        <w:rPr>
          <w:rFonts w:cs="Arial"/>
          <w:b/>
          <w:sz w:val="16"/>
          <w:szCs w:val="16"/>
        </w:rPr>
        <w:t>Nota:</w:t>
      </w:r>
      <w:r w:rsidR="00362E41" w:rsidRPr="00822BC8">
        <w:rPr>
          <w:rFonts w:cs="Arial"/>
          <w:b/>
          <w:sz w:val="16"/>
          <w:szCs w:val="16"/>
        </w:rPr>
        <w:t xml:space="preserve"> El presente formato podrá ser reproducido por cada proveedor o Proveedor de servicio del modo que estime conveniente, debiendo respetar su contenido.</w:t>
      </w:r>
    </w:p>
    <w:sectPr w:rsidR="00362E41" w:rsidRPr="00791A05" w:rsidSect="00957246">
      <w:pgSz w:w="12240" w:h="15840"/>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C4A" w:rsidRDefault="00957C4A" w:rsidP="000F25D0">
      <w:pPr>
        <w:spacing w:after="0" w:line="240" w:lineRule="auto"/>
      </w:pPr>
      <w:r>
        <w:separator/>
      </w:r>
    </w:p>
  </w:endnote>
  <w:endnote w:type="continuationSeparator" w:id="1">
    <w:p w:rsidR="00957C4A" w:rsidRDefault="00957C4A" w:rsidP="000F25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Gill Sans">
    <w:altName w:val="Century Gothic"/>
    <w:panose1 w:val="00000000000000000000"/>
    <w:charset w:val="00"/>
    <w:family w:val="swiss"/>
    <w:notTrueType/>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C4A" w:rsidRDefault="00B76B84" w:rsidP="008209E8">
    <w:pPr>
      <w:pStyle w:val="Piedepgina"/>
      <w:framePr w:wrap="around" w:vAnchor="text" w:hAnchor="margin" w:xAlign="right" w:y="1"/>
      <w:rPr>
        <w:rStyle w:val="Nmerodepgina"/>
      </w:rPr>
    </w:pPr>
    <w:r>
      <w:rPr>
        <w:rStyle w:val="Nmerodepgina"/>
      </w:rPr>
      <w:fldChar w:fldCharType="begin"/>
    </w:r>
    <w:r w:rsidR="00957C4A">
      <w:rPr>
        <w:rStyle w:val="Nmerodepgina"/>
      </w:rPr>
      <w:instrText xml:space="preserve">PAGE  </w:instrText>
    </w:r>
    <w:r>
      <w:rPr>
        <w:rStyle w:val="Nmerodepgina"/>
      </w:rPr>
      <w:fldChar w:fldCharType="end"/>
    </w:r>
  </w:p>
  <w:p w:rsidR="00957C4A" w:rsidRDefault="00957C4A" w:rsidP="008209E8">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C4A" w:rsidRDefault="00B76B84" w:rsidP="008209E8">
    <w:pPr>
      <w:pStyle w:val="Piedepgina"/>
      <w:framePr w:wrap="around" w:vAnchor="text" w:hAnchor="margin" w:xAlign="right" w:y="1"/>
      <w:rPr>
        <w:rStyle w:val="Nmerodepgina"/>
      </w:rPr>
    </w:pPr>
    <w:r>
      <w:rPr>
        <w:rStyle w:val="Nmerodepgina"/>
      </w:rPr>
      <w:fldChar w:fldCharType="begin"/>
    </w:r>
    <w:r w:rsidR="00957C4A">
      <w:rPr>
        <w:rStyle w:val="Nmerodepgina"/>
      </w:rPr>
      <w:instrText xml:space="preserve">PAGE  </w:instrText>
    </w:r>
    <w:r>
      <w:rPr>
        <w:rStyle w:val="Nmerodepgina"/>
      </w:rPr>
      <w:fldChar w:fldCharType="separate"/>
    </w:r>
    <w:r w:rsidR="00D12B8E">
      <w:rPr>
        <w:rStyle w:val="Nmerodepgina"/>
        <w:noProof/>
      </w:rPr>
      <w:t>32</w:t>
    </w:r>
    <w:r>
      <w:rPr>
        <w:rStyle w:val="Nmerodepgina"/>
      </w:rPr>
      <w:fldChar w:fldCharType="end"/>
    </w:r>
  </w:p>
  <w:p w:rsidR="00957C4A" w:rsidRDefault="00957C4A" w:rsidP="008209E8">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C4A" w:rsidRDefault="00957C4A" w:rsidP="000F25D0">
      <w:pPr>
        <w:spacing w:after="0" w:line="240" w:lineRule="auto"/>
      </w:pPr>
      <w:r>
        <w:separator/>
      </w:r>
    </w:p>
  </w:footnote>
  <w:footnote w:type="continuationSeparator" w:id="1">
    <w:p w:rsidR="00957C4A" w:rsidRDefault="00957C4A" w:rsidP="000F25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C4A" w:rsidRDefault="00B76B84" w:rsidP="00A03596">
    <w:pPr>
      <w:pStyle w:val="Encabezado"/>
      <w:jc w:val="right"/>
    </w:pPr>
    <w:r>
      <w:rPr>
        <w:rStyle w:val="Nmerodepgina"/>
      </w:rPr>
      <w:fldChar w:fldCharType="begin"/>
    </w:r>
    <w:r w:rsidR="00957C4A">
      <w:rPr>
        <w:rStyle w:val="Nmerodepgina"/>
      </w:rPr>
      <w:instrText xml:space="preserve"> PAGE </w:instrText>
    </w:r>
    <w:r>
      <w:rPr>
        <w:rStyle w:val="Nmerodepgina"/>
      </w:rPr>
      <w:fldChar w:fldCharType="separate"/>
    </w:r>
    <w:r w:rsidR="00D12B8E">
      <w:rPr>
        <w:rStyle w:val="Nmerodepgina"/>
        <w:noProof/>
      </w:rPr>
      <w:t>1</w:t>
    </w:r>
    <w:r>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art40"/>
      </v:shape>
    </w:pict>
  </w:numPicBullet>
  <w:numPicBullet w:numPicBulletId="1">
    <w:pict>
      <v:shape id="_x0000_i1027" type="#_x0000_t75" style="width:101.3pt;height:96.3pt" o:bullet="t">
        <v:imagedata r:id="rId2" o:title="logo_pngsin"/>
      </v:shape>
    </w:pict>
  </w:numPicBullet>
  <w:abstractNum w:abstractNumId="0">
    <w:nsid w:val="FFFFFF81"/>
    <w:multiLevelType w:val="singleLevel"/>
    <w:tmpl w:val="900C8F9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102A6D4E"/>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FAB2434A"/>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4EEE8BFA"/>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5">
    <w:nsid w:val="00000014"/>
    <w:multiLevelType w:val="multilevel"/>
    <w:tmpl w:val="00000014"/>
    <w:name w:val="WW8Num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6">
    <w:nsid w:val="00000015"/>
    <w:multiLevelType w:val="multilevel"/>
    <w:tmpl w:val="00000015"/>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7">
    <w:nsid w:val="0108458F"/>
    <w:multiLevelType w:val="singleLevel"/>
    <w:tmpl w:val="A88CA930"/>
    <w:lvl w:ilvl="0">
      <w:start w:val="3"/>
      <w:numFmt w:val="upperRoman"/>
      <w:lvlText w:val="%1."/>
      <w:lvlJc w:val="left"/>
      <w:pPr>
        <w:tabs>
          <w:tab w:val="num" w:pos="720"/>
        </w:tabs>
        <w:ind w:left="720" w:hanging="720"/>
      </w:pPr>
      <w:rPr>
        <w:rFonts w:hint="default"/>
      </w:rPr>
    </w:lvl>
  </w:abstractNum>
  <w:abstractNum w:abstractNumId="8">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BCC52DB"/>
    <w:multiLevelType w:val="hybridMultilevel"/>
    <w:tmpl w:val="58F2BC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16">
    <w:nsid w:val="27C733B2"/>
    <w:multiLevelType w:val="singleLevel"/>
    <w:tmpl w:val="DC60CD52"/>
    <w:lvl w:ilvl="0">
      <w:start w:val="1"/>
      <w:numFmt w:val="upperRoman"/>
      <w:lvlText w:val="%1."/>
      <w:lvlJc w:val="left"/>
      <w:pPr>
        <w:tabs>
          <w:tab w:val="num" w:pos="720"/>
        </w:tabs>
        <w:ind w:left="360" w:hanging="360"/>
      </w:pPr>
    </w:lvl>
  </w:abstractNum>
  <w:abstractNum w:abstractNumId="17">
    <w:nsid w:val="28B31EC6"/>
    <w:multiLevelType w:val="multilevel"/>
    <w:tmpl w:val="12C6804C"/>
    <w:lvl w:ilvl="0">
      <w:start w:val="1"/>
      <w:numFmt w:val="decimal"/>
      <w:pStyle w:val="Ttulo1"/>
      <w:lvlText w:val="%1."/>
      <w:lvlJc w:val="left"/>
      <w:pPr>
        <w:tabs>
          <w:tab w:val="num" w:pos="720"/>
        </w:tabs>
        <w:ind w:left="360" w:hanging="360"/>
      </w:pPr>
      <w:rPr>
        <w:rFonts w:hint="default"/>
      </w:rPr>
    </w:lvl>
    <w:lvl w:ilvl="1">
      <w:start w:val="1"/>
      <w:numFmt w:val="decimal"/>
      <w:pStyle w:val="Ttulo2"/>
      <w:lvlText w:val="%1.%2."/>
      <w:lvlJc w:val="left"/>
      <w:pPr>
        <w:tabs>
          <w:tab w:val="num" w:pos="3491"/>
        </w:tabs>
        <w:ind w:left="2843" w:hanging="432"/>
      </w:pPr>
      <w:rPr>
        <w:rFonts w:hint="default"/>
        <w:lang w:val="es-ES"/>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8">
    <w:nsid w:val="2AC33B0B"/>
    <w:multiLevelType w:val="hybridMultilevel"/>
    <w:tmpl w:val="861ECC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20">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FAC4AAC"/>
    <w:multiLevelType w:val="hybridMultilevel"/>
    <w:tmpl w:val="B3F0AA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FF10BC5"/>
    <w:multiLevelType w:val="hybridMultilevel"/>
    <w:tmpl w:val="60701BBC"/>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27">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28">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27C7DFE"/>
    <w:multiLevelType w:val="hybridMultilevel"/>
    <w:tmpl w:val="80D4DD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8C92ED6"/>
    <w:multiLevelType w:val="hybridMultilevel"/>
    <w:tmpl w:val="EF5E9974"/>
    <w:lvl w:ilvl="0" w:tplc="BB18091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A836932"/>
    <w:multiLevelType w:val="hybridMultilevel"/>
    <w:tmpl w:val="FEEE77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E947F7A"/>
    <w:multiLevelType w:val="hybridMultilevel"/>
    <w:tmpl w:val="23BA1032"/>
    <w:lvl w:ilvl="0" w:tplc="772C2E8A">
      <w:start w:val="1"/>
      <w:numFmt w:val="upperRoman"/>
      <w:lvlText w:val="%1.6"/>
      <w:lvlJc w:val="left"/>
      <w:pPr>
        <w:tabs>
          <w:tab w:val="num" w:pos="3136"/>
        </w:tabs>
        <w:ind w:left="2416" w:hanging="360"/>
      </w:pPr>
      <w:rPr>
        <w:rFonts w:hint="default"/>
      </w:rPr>
    </w:lvl>
    <w:lvl w:ilvl="1" w:tplc="E8DE18FC">
      <w:start w:val="1"/>
      <w:numFmt w:val="upperRoman"/>
      <w:lvlText w:val="%2.7"/>
      <w:lvlJc w:val="left"/>
      <w:pPr>
        <w:tabs>
          <w:tab w:val="num" w:pos="3900"/>
        </w:tabs>
        <w:ind w:left="3540" w:hanging="720"/>
      </w:pPr>
      <w:rPr>
        <w:rFonts w:hint="default"/>
      </w:rPr>
    </w:lvl>
    <w:lvl w:ilvl="2" w:tplc="0C0A001B" w:tentative="1">
      <w:start w:val="1"/>
      <w:numFmt w:val="lowerRoman"/>
      <w:lvlText w:val="%3."/>
      <w:lvlJc w:val="right"/>
      <w:pPr>
        <w:tabs>
          <w:tab w:val="num" w:pos="3900"/>
        </w:tabs>
        <w:ind w:left="3900" w:hanging="180"/>
      </w:pPr>
    </w:lvl>
    <w:lvl w:ilvl="3" w:tplc="0C0A000F" w:tentative="1">
      <w:start w:val="1"/>
      <w:numFmt w:val="decimal"/>
      <w:lvlText w:val="%4."/>
      <w:lvlJc w:val="left"/>
      <w:pPr>
        <w:tabs>
          <w:tab w:val="num" w:pos="4620"/>
        </w:tabs>
        <w:ind w:left="4620" w:hanging="360"/>
      </w:pPr>
    </w:lvl>
    <w:lvl w:ilvl="4" w:tplc="0C0A0019" w:tentative="1">
      <w:start w:val="1"/>
      <w:numFmt w:val="lowerLetter"/>
      <w:lvlText w:val="%5."/>
      <w:lvlJc w:val="left"/>
      <w:pPr>
        <w:tabs>
          <w:tab w:val="num" w:pos="5340"/>
        </w:tabs>
        <w:ind w:left="5340" w:hanging="360"/>
      </w:pPr>
    </w:lvl>
    <w:lvl w:ilvl="5" w:tplc="0C0A001B" w:tentative="1">
      <w:start w:val="1"/>
      <w:numFmt w:val="lowerRoman"/>
      <w:lvlText w:val="%6."/>
      <w:lvlJc w:val="right"/>
      <w:pPr>
        <w:tabs>
          <w:tab w:val="num" w:pos="6060"/>
        </w:tabs>
        <w:ind w:left="6060" w:hanging="180"/>
      </w:pPr>
    </w:lvl>
    <w:lvl w:ilvl="6" w:tplc="0C0A000F" w:tentative="1">
      <w:start w:val="1"/>
      <w:numFmt w:val="decimal"/>
      <w:lvlText w:val="%7."/>
      <w:lvlJc w:val="left"/>
      <w:pPr>
        <w:tabs>
          <w:tab w:val="num" w:pos="6780"/>
        </w:tabs>
        <w:ind w:left="6780" w:hanging="360"/>
      </w:pPr>
    </w:lvl>
    <w:lvl w:ilvl="7" w:tplc="0C0A0019" w:tentative="1">
      <w:start w:val="1"/>
      <w:numFmt w:val="lowerLetter"/>
      <w:lvlText w:val="%8."/>
      <w:lvlJc w:val="left"/>
      <w:pPr>
        <w:tabs>
          <w:tab w:val="num" w:pos="7500"/>
        </w:tabs>
        <w:ind w:left="7500" w:hanging="360"/>
      </w:pPr>
    </w:lvl>
    <w:lvl w:ilvl="8" w:tplc="0C0A001B" w:tentative="1">
      <w:start w:val="1"/>
      <w:numFmt w:val="lowerRoman"/>
      <w:lvlText w:val="%9."/>
      <w:lvlJc w:val="right"/>
      <w:pPr>
        <w:tabs>
          <w:tab w:val="num" w:pos="8220"/>
        </w:tabs>
        <w:ind w:left="8220" w:hanging="180"/>
      </w:pPr>
    </w:lvl>
  </w:abstractNum>
  <w:abstractNum w:abstractNumId="35">
    <w:nsid w:val="733C15E3"/>
    <w:multiLevelType w:val="hybridMultilevel"/>
    <w:tmpl w:val="1B26CC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37">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BC763D2"/>
    <w:multiLevelType w:val="singleLevel"/>
    <w:tmpl w:val="5ACCABF0"/>
    <w:lvl w:ilvl="0">
      <w:start w:val="1"/>
      <w:numFmt w:val="lowerLetter"/>
      <w:lvlText w:val="%1)"/>
      <w:lvlJc w:val="left"/>
      <w:pPr>
        <w:tabs>
          <w:tab w:val="num" w:pos="405"/>
        </w:tabs>
        <w:ind w:left="405" w:hanging="405"/>
      </w:pPr>
      <w:rPr>
        <w:rFonts w:hint="default"/>
      </w:rPr>
    </w:lvl>
  </w:abstractNum>
  <w:abstractNum w:abstractNumId="39">
    <w:nsid w:val="7C5758C1"/>
    <w:multiLevelType w:val="singleLevel"/>
    <w:tmpl w:val="1DA231EE"/>
    <w:lvl w:ilvl="0">
      <w:start w:val="1"/>
      <w:numFmt w:val="upperRoman"/>
      <w:lvlText w:val="%1."/>
      <w:lvlJc w:val="left"/>
      <w:pPr>
        <w:tabs>
          <w:tab w:val="num" w:pos="720"/>
        </w:tabs>
        <w:ind w:left="360" w:hanging="360"/>
      </w:pPr>
    </w:lvl>
  </w:abstractNum>
  <w:num w:numId="1">
    <w:abstractNumId w:val="17"/>
  </w:num>
  <w:num w:numId="2">
    <w:abstractNumId w:val="37"/>
  </w:num>
  <w:num w:numId="3">
    <w:abstractNumId w:val="32"/>
  </w:num>
  <w:num w:numId="4">
    <w:abstractNumId w:val="23"/>
  </w:num>
  <w:num w:numId="5">
    <w:abstractNumId w:val="30"/>
  </w:num>
  <w:num w:numId="6">
    <w:abstractNumId w:val="33"/>
  </w:num>
  <w:num w:numId="7">
    <w:abstractNumId w:val="12"/>
  </w:num>
  <w:num w:numId="8">
    <w:abstractNumId w:val="21"/>
  </w:num>
  <w:num w:numId="9">
    <w:abstractNumId w:val="11"/>
  </w:num>
  <w:num w:numId="10">
    <w:abstractNumId w:val="14"/>
  </w:num>
  <w:num w:numId="11">
    <w:abstractNumId w:val="8"/>
  </w:num>
  <w:num w:numId="12">
    <w:abstractNumId w:val="31"/>
  </w:num>
  <w:num w:numId="13">
    <w:abstractNumId w:val="20"/>
  </w:num>
  <w:num w:numId="14">
    <w:abstractNumId w:val="13"/>
  </w:num>
  <w:num w:numId="15">
    <w:abstractNumId w:val="9"/>
  </w:num>
  <w:num w:numId="16">
    <w:abstractNumId w:val="29"/>
  </w:num>
  <w:num w:numId="17">
    <w:abstractNumId w:val="38"/>
  </w:num>
  <w:num w:numId="18">
    <w:abstractNumId w:val="22"/>
  </w:num>
  <w:num w:numId="19">
    <w:abstractNumId w:val="16"/>
  </w:num>
  <w:num w:numId="20">
    <w:abstractNumId w:val="15"/>
  </w:num>
  <w:num w:numId="21">
    <w:abstractNumId w:val="36"/>
  </w:num>
  <w:num w:numId="22">
    <w:abstractNumId w:val="19"/>
  </w:num>
  <w:num w:numId="23">
    <w:abstractNumId w:val="26"/>
  </w:num>
  <w:num w:numId="24">
    <w:abstractNumId w:val="27"/>
  </w:num>
  <w:num w:numId="25">
    <w:abstractNumId w:val="7"/>
  </w:num>
  <w:num w:numId="26">
    <w:abstractNumId w:val="39"/>
  </w:num>
  <w:num w:numId="27">
    <w:abstractNumId w:val="10"/>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34"/>
  </w:num>
  <w:num w:numId="31">
    <w:abstractNumId w:val="3"/>
  </w:num>
  <w:num w:numId="32">
    <w:abstractNumId w:val="2"/>
  </w:num>
  <w:num w:numId="33">
    <w:abstractNumId w:val="1"/>
  </w:num>
  <w:num w:numId="34">
    <w:abstractNumId w:val="0"/>
  </w:num>
  <w:num w:numId="35">
    <w:abstractNumId w:val="18"/>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35"/>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D5D2C"/>
    <w:rsid w:val="000011C1"/>
    <w:rsid w:val="00001D98"/>
    <w:rsid w:val="000039A8"/>
    <w:rsid w:val="00003E4E"/>
    <w:rsid w:val="00011453"/>
    <w:rsid w:val="0001334E"/>
    <w:rsid w:val="00013E4A"/>
    <w:rsid w:val="00015F7D"/>
    <w:rsid w:val="000179C6"/>
    <w:rsid w:val="0002211C"/>
    <w:rsid w:val="00024A6A"/>
    <w:rsid w:val="00024DF6"/>
    <w:rsid w:val="000367BC"/>
    <w:rsid w:val="00036BD9"/>
    <w:rsid w:val="00036D16"/>
    <w:rsid w:val="0004172D"/>
    <w:rsid w:val="000537C4"/>
    <w:rsid w:val="000627E2"/>
    <w:rsid w:val="0006696B"/>
    <w:rsid w:val="000670D5"/>
    <w:rsid w:val="00067565"/>
    <w:rsid w:val="00070021"/>
    <w:rsid w:val="000722A4"/>
    <w:rsid w:val="00074F57"/>
    <w:rsid w:val="00080835"/>
    <w:rsid w:val="00082E25"/>
    <w:rsid w:val="000835E0"/>
    <w:rsid w:val="00085D4F"/>
    <w:rsid w:val="000860A3"/>
    <w:rsid w:val="000868F5"/>
    <w:rsid w:val="0009304B"/>
    <w:rsid w:val="000962A3"/>
    <w:rsid w:val="00097EE9"/>
    <w:rsid w:val="00097EF5"/>
    <w:rsid w:val="000A164C"/>
    <w:rsid w:val="000A224B"/>
    <w:rsid w:val="000A3BA3"/>
    <w:rsid w:val="000A55BF"/>
    <w:rsid w:val="000A6832"/>
    <w:rsid w:val="000A68F5"/>
    <w:rsid w:val="000B1935"/>
    <w:rsid w:val="000B1B36"/>
    <w:rsid w:val="000B2B7E"/>
    <w:rsid w:val="000B2FE5"/>
    <w:rsid w:val="000C05EA"/>
    <w:rsid w:val="000C1A86"/>
    <w:rsid w:val="000D18D5"/>
    <w:rsid w:val="000D36C4"/>
    <w:rsid w:val="000D396E"/>
    <w:rsid w:val="000D572A"/>
    <w:rsid w:val="000D6251"/>
    <w:rsid w:val="000E03D6"/>
    <w:rsid w:val="000E1ADA"/>
    <w:rsid w:val="000E2CDE"/>
    <w:rsid w:val="000E5ACA"/>
    <w:rsid w:val="000E78C9"/>
    <w:rsid w:val="000E7946"/>
    <w:rsid w:val="000F14E6"/>
    <w:rsid w:val="000F25D0"/>
    <w:rsid w:val="000F5626"/>
    <w:rsid w:val="00102A5F"/>
    <w:rsid w:val="00103BD6"/>
    <w:rsid w:val="00107ECB"/>
    <w:rsid w:val="0011313B"/>
    <w:rsid w:val="00115941"/>
    <w:rsid w:val="0011753F"/>
    <w:rsid w:val="001253CF"/>
    <w:rsid w:val="001262B0"/>
    <w:rsid w:val="00126F6C"/>
    <w:rsid w:val="001277F5"/>
    <w:rsid w:val="00133752"/>
    <w:rsid w:val="0013404F"/>
    <w:rsid w:val="00141F34"/>
    <w:rsid w:val="00143764"/>
    <w:rsid w:val="00144030"/>
    <w:rsid w:val="00145FFA"/>
    <w:rsid w:val="00147793"/>
    <w:rsid w:val="001534D8"/>
    <w:rsid w:val="001573CE"/>
    <w:rsid w:val="001616A0"/>
    <w:rsid w:val="00161926"/>
    <w:rsid w:val="00161C4D"/>
    <w:rsid w:val="00161F16"/>
    <w:rsid w:val="001638C8"/>
    <w:rsid w:val="00166BE0"/>
    <w:rsid w:val="00173364"/>
    <w:rsid w:val="00174B7F"/>
    <w:rsid w:val="001753FD"/>
    <w:rsid w:val="00176745"/>
    <w:rsid w:val="00177E12"/>
    <w:rsid w:val="00180541"/>
    <w:rsid w:val="0018083A"/>
    <w:rsid w:val="0018295C"/>
    <w:rsid w:val="00191F4E"/>
    <w:rsid w:val="0019340E"/>
    <w:rsid w:val="00195613"/>
    <w:rsid w:val="00196C74"/>
    <w:rsid w:val="00196EEC"/>
    <w:rsid w:val="001A0F87"/>
    <w:rsid w:val="001A33A9"/>
    <w:rsid w:val="001A5C58"/>
    <w:rsid w:val="001B0AF1"/>
    <w:rsid w:val="001B6C4E"/>
    <w:rsid w:val="001C12E4"/>
    <w:rsid w:val="001C1873"/>
    <w:rsid w:val="001C494E"/>
    <w:rsid w:val="001C6DAF"/>
    <w:rsid w:val="001D0E11"/>
    <w:rsid w:val="001D19BA"/>
    <w:rsid w:val="001D3443"/>
    <w:rsid w:val="001D3908"/>
    <w:rsid w:val="001E184A"/>
    <w:rsid w:val="001E4174"/>
    <w:rsid w:val="001E4396"/>
    <w:rsid w:val="001F235F"/>
    <w:rsid w:val="001F5856"/>
    <w:rsid w:val="001F5E60"/>
    <w:rsid w:val="001F668B"/>
    <w:rsid w:val="001F6D07"/>
    <w:rsid w:val="00201289"/>
    <w:rsid w:val="00203AAB"/>
    <w:rsid w:val="00206126"/>
    <w:rsid w:val="00206FC1"/>
    <w:rsid w:val="002117B9"/>
    <w:rsid w:val="00212741"/>
    <w:rsid w:val="002135E7"/>
    <w:rsid w:val="00214DD4"/>
    <w:rsid w:val="00217485"/>
    <w:rsid w:val="00224C8C"/>
    <w:rsid w:val="002276F3"/>
    <w:rsid w:val="00227C65"/>
    <w:rsid w:val="0023299A"/>
    <w:rsid w:val="00232E9A"/>
    <w:rsid w:val="00233EEB"/>
    <w:rsid w:val="00237CEF"/>
    <w:rsid w:val="00245D65"/>
    <w:rsid w:val="00245EA7"/>
    <w:rsid w:val="00247A65"/>
    <w:rsid w:val="00252B7A"/>
    <w:rsid w:val="00253DD7"/>
    <w:rsid w:val="002550E3"/>
    <w:rsid w:val="002553F3"/>
    <w:rsid w:val="00256BF3"/>
    <w:rsid w:val="0025754E"/>
    <w:rsid w:val="002602D5"/>
    <w:rsid w:val="0026263D"/>
    <w:rsid w:val="00262981"/>
    <w:rsid w:val="0026301A"/>
    <w:rsid w:val="00264511"/>
    <w:rsid w:val="00264B3B"/>
    <w:rsid w:val="00272B79"/>
    <w:rsid w:val="00273E34"/>
    <w:rsid w:val="0028094A"/>
    <w:rsid w:val="002822D1"/>
    <w:rsid w:val="00287D3D"/>
    <w:rsid w:val="00290292"/>
    <w:rsid w:val="002925BA"/>
    <w:rsid w:val="002A0BA2"/>
    <w:rsid w:val="002A3243"/>
    <w:rsid w:val="002A639B"/>
    <w:rsid w:val="002A6BF3"/>
    <w:rsid w:val="002A7506"/>
    <w:rsid w:val="002B10F7"/>
    <w:rsid w:val="002B527D"/>
    <w:rsid w:val="002B7F14"/>
    <w:rsid w:val="002C45E8"/>
    <w:rsid w:val="002C7B7B"/>
    <w:rsid w:val="002D06F6"/>
    <w:rsid w:val="002D073E"/>
    <w:rsid w:val="002D10CA"/>
    <w:rsid w:val="002D2313"/>
    <w:rsid w:val="002E21AF"/>
    <w:rsid w:val="002E6A5D"/>
    <w:rsid w:val="002F086A"/>
    <w:rsid w:val="002F4BC6"/>
    <w:rsid w:val="002F51CA"/>
    <w:rsid w:val="002F5212"/>
    <w:rsid w:val="002F533A"/>
    <w:rsid w:val="002F6F0B"/>
    <w:rsid w:val="002F786C"/>
    <w:rsid w:val="00301756"/>
    <w:rsid w:val="003042A3"/>
    <w:rsid w:val="003138BE"/>
    <w:rsid w:val="003147BF"/>
    <w:rsid w:val="00315009"/>
    <w:rsid w:val="003155B9"/>
    <w:rsid w:val="00316A41"/>
    <w:rsid w:val="00316AAB"/>
    <w:rsid w:val="003172CB"/>
    <w:rsid w:val="00321185"/>
    <w:rsid w:val="00321DB8"/>
    <w:rsid w:val="003227D6"/>
    <w:rsid w:val="003277A4"/>
    <w:rsid w:val="00332520"/>
    <w:rsid w:val="003332C5"/>
    <w:rsid w:val="00335950"/>
    <w:rsid w:val="003374BD"/>
    <w:rsid w:val="00340DFA"/>
    <w:rsid w:val="003439BA"/>
    <w:rsid w:val="00343F23"/>
    <w:rsid w:val="00345158"/>
    <w:rsid w:val="0035005B"/>
    <w:rsid w:val="00350C7D"/>
    <w:rsid w:val="0035133F"/>
    <w:rsid w:val="003533FE"/>
    <w:rsid w:val="00362E41"/>
    <w:rsid w:val="00363A9D"/>
    <w:rsid w:val="00365D76"/>
    <w:rsid w:val="00367331"/>
    <w:rsid w:val="00372788"/>
    <w:rsid w:val="00373B6A"/>
    <w:rsid w:val="003743FC"/>
    <w:rsid w:val="00374E31"/>
    <w:rsid w:val="00380DE6"/>
    <w:rsid w:val="003833B2"/>
    <w:rsid w:val="00384173"/>
    <w:rsid w:val="003850F1"/>
    <w:rsid w:val="003877F2"/>
    <w:rsid w:val="00390C20"/>
    <w:rsid w:val="00394C1E"/>
    <w:rsid w:val="003A3AC7"/>
    <w:rsid w:val="003A43E1"/>
    <w:rsid w:val="003A5F68"/>
    <w:rsid w:val="003A7296"/>
    <w:rsid w:val="003A7FB2"/>
    <w:rsid w:val="003B4D07"/>
    <w:rsid w:val="003B5E7A"/>
    <w:rsid w:val="003C0971"/>
    <w:rsid w:val="003C15D4"/>
    <w:rsid w:val="003C6173"/>
    <w:rsid w:val="003D2777"/>
    <w:rsid w:val="003D28B7"/>
    <w:rsid w:val="003D4546"/>
    <w:rsid w:val="003D77EF"/>
    <w:rsid w:val="003E025F"/>
    <w:rsid w:val="003E0481"/>
    <w:rsid w:val="003E054C"/>
    <w:rsid w:val="003E086D"/>
    <w:rsid w:val="003E1732"/>
    <w:rsid w:val="003E18B9"/>
    <w:rsid w:val="003E41A9"/>
    <w:rsid w:val="003E4333"/>
    <w:rsid w:val="003E5984"/>
    <w:rsid w:val="003E672B"/>
    <w:rsid w:val="003F5D9F"/>
    <w:rsid w:val="003F64C5"/>
    <w:rsid w:val="00400A58"/>
    <w:rsid w:val="00405A1B"/>
    <w:rsid w:val="00410FB9"/>
    <w:rsid w:val="00411126"/>
    <w:rsid w:val="00417663"/>
    <w:rsid w:val="00420183"/>
    <w:rsid w:val="0042314B"/>
    <w:rsid w:val="00423311"/>
    <w:rsid w:val="0042351F"/>
    <w:rsid w:val="00425B34"/>
    <w:rsid w:val="00431930"/>
    <w:rsid w:val="00434E47"/>
    <w:rsid w:val="00436C9D"/>
    <w:rsid w:val="004376B3"/>
    <w:rsid w:val="004421CB"/>
    <w:rsid w:val="00444B10"/>
    <w:rsid w:val="00445DBA"/>
    <w:rsid w:val="00450F84"/>
    <w:rsid w:val="00455542"/>
    <w:rsid w:val="00455CD1"/>
    <w:rsid w:val="00460E35"/>
    <w:rsid w:val="00472C02"/>
    <w:rsid w:val="0047461F"/>
    <w:rsid w:val="00476434"/>
    <w:rsid w:val="00477135"/>
    <w:rsid w:val="00477C8F"/>
    <w:rsid w:val="00480933"/>
    <w:rsid w:val="0048271B"/>
    <w:rsid w:val="00483373"/>
    <w:rsid w:val="00483E55"/>
    <w:rsid w:val="004853FD"/>
    <w:rsid w:val="004858EB"/>
    <w:rsid w:val="00486603"/>
    <w:rsid w:val="00490425"/>
    <w:rsid w:val="0049189D"/>
    <w:rsid w:val="00497F59"/>
    <w:rsid w:val="004A11D7"/>
    <w:rsid w:val="004A3EE9"/>
    <w:rsid w:val="004A43D4"/>
    <w:rsid w:val="004A44BD"/>
    <w:rsid w:val="004A554B"/>
    <w:rsid w:val="004A627B"/>
    <w:rsid w:val="004A63CB"/>
    <w:rsid w:val="004B3A4A"/>
    <w:rsid w:val="004B3BCA"/>
    <w:rsid w:val="004B4724"/>
    <w:rsid w:val="004B6B81"/>
    <w:rsid w:val="004B6DEC"/>
    <w:rsid w:val="004B701D"/>
    <w:rsid w:val="004C09C5"/>
    <w:rsid w:val="004C6063"/>
    <w:rsid w:val="004C691D"/>
    <w:rsid w:val="004D05B0"/>
    <w:rsid w:val="004D11EA"/>
    <w:rsid w:val="004D5D2C"/>
    <w:rsid w:val="004D7A6A"/>
    <w:rsid w:val="004F04DA"/>
    <w:rsid w:val="004F0BF0"/>
    <w:rsid w:val="004F0F7C"/>
    <w:rsid w:val="004F2B36"/>
    <w:rsid w:val="004F41C6"/>
    <w:rsid w:val="0050004A"/>
    <w:rsid w:val="005009BB"/>
    <w:rsid w:val="00500A64"/>
    <w:rsid w:val="005010E6"/>
    <w:rsid w:val="005014AF"/>
    <w:rsid w:val="00502A27"/>
    <w:rsid w:val="00506507"/>
    <w:rsid w:val="00510433"/>
    <w:rsid w:val="00513D2D"/>
    <w:rsid w:val="005159FB"/>
    <w:rsid w:val="00524881"/>
    <w:rsid w:val="00531D0A"/>
    <w:rsid w:val="00533457"/>
    <w:rsid w:val="005435BB"/>
    <w:rsid w:val="00543976"/>
    <w:rsid w:val="0054692A"/>
    <w:rsid w:val="00547E83"/>
    <w:rsid w:val="0055003E"/>
    <w:rsid w:val="00551B72"/>
    <w:rsid w:val="005550BB"/>
    <w:rsid w:val="00556286"/>
    <w:rsid w:val="00565724"/>
    <w:rsid w:val="00570015"/>
    <w:rsid w:val="0057474C"/>
    <w:rsid w:val="00576219"/>
    <w:rsid w:val="0057788F"/>
    <w:rsid w:val="00577C4E"/>
    <w:rsid w:val="0058101F"/>
    <w:rsid w:val="00583FAC"/>
    <w:rsid w:val="005847F2"/>
    <w:rsid w:val="005862D3"/>
    <w:rsid w:val="00586814"/>
    <w:rsid w:val="00592872"/>
    <w:rsid w:val="00592A91"/>
    <w:rsid w:val="005946F0"/>
    <w:rsid w:val="00594EBD"/>
    <w:rsid w:val="005A2C6E"/>
    <w:rsid w:val="005B0889"/>
    <w:rsid w:val="005B5B40"/>
    <w:rsid w:val="005C3935"/>
    <w:rsid w:val="005C3EB9"/>
    <w:rsid w:val="005C5ECF"/>
    <w:rsid w:val="005C5F92"/>
    <w:rsid w:val="005D000E"/>
    <w:rsid w:val="005D105F"/>
    <w:rsid w:val="005D76B5"/>
    <w:rsid w:val="005E24AE"/>
    <w:rsid w:val="005E2627"/>
    <w:rsid w:val="005E3235"/>
    <w:rsid w:val="005E32E9"/>
    <w:rsid w:val="005E36FF"/>
    <w:rsid w:val="005F1719"/>
    <w:rsid w:val="005F1772"/>
    <w:rsid w:val="005F7E56"/>
    <w:rsid w:val="00601D5E"/>
    <w:rsid w:val="00605C02"/>
    <w:rsid w:val="00605F38"/>
    <w:rsid w:val="006109EA"/>
    <w:rsid w:val="00610FCE"/>
    <w:rsid w:val="00611B8E"/>
    <w:rsid w:val="0061228D"/>
    <w:rsid w:val="006129F1"/>
    <w:rsid w:val="006169AF"/>
    <w:rsid w:val="00616D30"/>
    <w:rsid w:val="006172B8"/>
    <w:rsid w:val="0062211E"/>
    <w:rsid w:val="00624059"/>
    <w:rsid w:val="00626E3C"/>
    <w:rsid w:val="00627E0E"/>
    <w:rsid w:val="00631C53"/>
    <w:rsid w:val="00633B67"/>
    <w:rsid w:val="00633B89"/>
    <w:rsid w:val="00636DBA"/>
    <w:rsid w:val="00636E82"/>
    <w:rsid w:val="00641C30"/>
    <w:rsid w:val="00642FB2"/>
    <w:rsid w:val="006444A8"/>
    <w:rsid w:val="00645319"/>
    <w:rsid w:val="00652AB7"/>
    <w:rsid w:val="006532BA"/>
    <w:rsid w:val="00653E40"/>
    <w:rsid w:val="0065598B"/>
    <w:rsid w:val="006560E2"/>
    <w:rsid w:val="00656738"/>
    <w:rsid w:val="00661F25"/>
    <w:rsid w:val="00664FF4"/>
    <w:rsid w:val="0066515A"/>
    <w:rsid w:val="006651E4"/>
    <w:rsid w:val="0066547C"/>
    <w:rsid w:val="006708E2"/>
    <w:rsid w:val="006740F7"/>
    <w:rsid w:val="00674441"/>
    <w:rsid w:val="00677806"/>
    <w:rsid w:val="00677DCE"/>
    <w:rsid w:val="00681920"/>
    <w:rsid w:val="006829EA"/>
    <w:rsid w:val="00684179"/>
    <w:rsid w:val="00684D83"/>
    <w:rsid w:val="00685CD7"/>
    <w:rsid w:val="006861B9"/>
    <w:rsid w:val="006919C9"/>
    <w:rsid w:val="00692BFA"/>
    <w:rsid w:val="00694565"/>
    <w:rsid w:val="006959FE"/>
    <w:rsid w:val="00696AF8"/>
    <w:rsid w:val="006A14CC"/>
    <w:rsid w:val="006A2B4F"/>
    <w:rsid w:val="006A74AE"/>
    <w:rsid w:val="006B3873"/>
    <w:rsid w:val="006B3C37"/>
    <w:rsid w:val="006B48A4"/>
    <w:rsid w:val="006B62DE"/>
    <w:rsid w:val="006C07DA"/>
    <w:rsid w:val="006C2EE0"/>
    <w:rsid w:val="006C7942"/>
    <w:rsid w:val="006C7FA3"/>
    <w:rsid w:val="006C7FB6"/>
    <w:rsid w:val="006D5603"/>
    <w:rsid w:val="006D6A09"/>
    <w:rsid w:val="006E1447"/>
    <w:rsid w:val="006E30F3"/>
    <w:rsid w:val="006E32EA"/>
    <w:rsid w:val="006E3B6C"/>
    <w:rsid w:val="006E4B06"/>
    <w:rsid w:val="006E73BF"/>
    <w:rsid w:val="006F07BE"/>
    <w:rsid w:val="006F33AB"/>
    <w:rsid w:val="006F4F02"/>
    <w:rsid w:val="006F5D24"/>
    <w:rsid w:val="006F7D56"/>
    <w:rsid w:val="007036D0"/>
    <w:rsid w:val="00703722"/>
    <w:rsid w:val="00703A58"/>
    <w:rsid w:val="0070427D"/>
    <w:rsid w:val="00704A42"/>
    <w:rsid w:val="00704CC4"/>
    <w:rsid w:val="007060D0"/>
    <w:rsid w:val="00706870"/>
    <w:rsid w:val="007071E8"/>
    <w:rsid w:val="00710C5A"/>
    <w:rsid w:val="007112E5"/>
    <w:rsid w:val="00712F22"/>
    <w:rsid w:val="00715643"/>
    <w:rsid w:val="007176D5"/>
    <w:rsid w:val="0072088E"/>
    <w:rsid w:val="00721857"/>
    <w:rsid w:val="007224FC"/>
    <w:rsid w:val="00724011"/>
    <w:rsid w:val="00730B55"/>
    <w:rsid w:val="0073236F"/>
    <w:rsid w:val="00732AD4"/>
    <w:rsid w:val="00733230"/>
    <w:rsid w:val="007347D6"/>
    <w:rsid w:val="007353C6"/>
    <w:rsid w:val="00742291"/>
    <w:rsid w:val="007423EF"/>
    <w:rsid w:val="00744080"/>
    <w:rsid w:val="00750D5F"/>
    <w:rsid w:val="007551E2"/>
    <w:rsid w:val="00756C90"/>
    <w:rsid w:val="00761879"/>
    <w:rsid w:val="007619E2"/>
    <w:rsid w:val="00761BCA"/>
    <w:rsid w:val="00764066"/>
    <w:rsid w:val="00764658"/>
    <w:rsid w:val="00766906"/>
    <w:rsid w:val="00767635"/>
    <w:rsid w:val="00770221"/>
    <w:rsid w:val="0077407B"/>
    <w:rsid w:val="0077597A"/>
    <w:rsid w:val="007779B5"/>
    <w:rsid w:val="0078050F"/>
    <w:rsid w:val="00782DC9"/>
    <w:rsid w:val="00787713"/>
    <w:rsid w:val="00791A05"/>
    <w:rsid w:val="007938C4"/>
    <w:rsid w:val="007973C8"/>
    <w:rsid w:val="00797432"/>
    <w:rsid w:val="007A6120"/>
    <w:rsid w:val="007A6849"/>
    <w:rsid w:val="007B0957"/>
    <w:rsid w:val="007B16FF"/>
    <w:rsid w:val="007B171B"/>
    <w:rsid w:val="007C3A05"/>
    <w:rsid w:val="007C4634"/>
    <w:rsid w:val="007C5783"/>
    <w:rsid w:val="007C6939"/>
    <w:rsid w:val="007C6E96"/>
    <w:rsid w:val="007C7701"/>
    <w:rsid w:val="007D28E2"/>
    <w:rsid w:val="007D7641"/>
    <w:rsid w:val="007E1FB5"/>
    <w:rsid w:val="007F09B6"/>
    <w:rsid w:val="007F0AB6"/>
    <w:rsid w:val="007F1641"/>
    <w:rsid w:val="007F3C49"/>
    <w:rsid w:val="007F7D13"/>
    <w:rsid w:val="007F7E28"/>
    <w:rsid w:val="00803A9F"/>
    <w:rsid w:val="00810AAC"/>
    <w:rsid w:val="00812A77"/>
    <w:rsid w:val="00813CF1"/>
    <w:rsid w:val="00814A54"/>
    <w:rsid w:val="00817130"/>
    <w:rsid w:val="0081763F"/>
    <w:rsid w:val="00820868"/>
    <w:rsid w:val="008209E8"/>
    <w:rsid w:val="00822539"/>
    <w:rsid w:val="00822BC8"/>
    <w:rsid w:val="00825A71"/>
    <w:rsid w:val="00826630"/>
    <w:rsid w:val="0083060B"/>
    <w:rsid w:val="00831F1D"/>
    <w:rsid w:val="00835954"/>
    <w:rsid w:val="0083641C"/>
    <w:rsid w:val="00837C4D"/>
    <w:rsid w:val="00843D03"/>
    <w:rsid w:val="00856A07"/>
    <w:rsid w:val="0085701D"/>
    <w:rsid w:val="008636B7"/>
    <w:rsid w:val="00870172"/>
    <w:rsid w:val="008710A5"/>
    <w:rsid w:val="0087284E"/>
    <w:rsid w:val="00873248"/>
    <w:rsid w:val="00876BBD"/>
    <w:rsid w:val="00877353"/>
    <w:rsid w:val="0088047F"/>
    <w:rsid w:val="00885B6D"/>
    <w:rsid w:val="00895013"/>
    <w:rsid w:val="008A42F2"/>
    <w:rsid w:val="008A6F94"/>
    <w:rsid w:val="008B2E7E"/>
    <w:rsid w:val="008B5C86"/>
    <w:rsid w:val="008B7EEA"/>
    <w:rsid w:val="008C0BB2"/>
    <w:rsid w:val="008C136A"/>
    <w:rsid w:val="008C282E"/>
    <w:rsid w:val="008C5CFD"/>
    <w:rsid w:val="008D04AD"/>
    <w:rsid w:val="008D2317"/>
    <w:rsid w:val="008D3354"/>
    <w:rsid w:val="008D40AE"/>
    <w:rsid w:val="008D7C37"/>
    <w:rsid w:val="008E0612"/>
    <w:rsid w:val="008E15B0"/>
    <w:rsid w:val="008E1F25"/>
    <w:rsid w:val="008E395D"/>
    <w:rsid w:val="008E6A79"/>
    <w:rsid w:val="008E7F2B"/>
    <w:rsid w:val="008F137D"/>
    <w:rsid w:val="008F6836"/>
    <w:rsid w:val="008F71E7"/>
    <w:rsid w:val="009000A1"/>
    <w:rsid w:val="00900ADC"/>
    <w:rsid w:val="00903656"/>
    <w:rsid w:val="00904031"/>
    <w:rsid w:val="00910794"/>
    <w:rsid w:val="00910E0C"/>
    <w:rsid w:val="00911262"/>
    <w:rsid w:val="00912960"/>
    <w:rsid w:val="00912A2F"/>
    <w:rsid w:val="00912E52"/>
    <w:rsid w:val="00913D50"/>
    <w:rsid w:val="00915036"/>
    <w:rsid w:val="00917E8A"/>
    <w:rsid w:val="009200B5"/>
    <w:rsid w:val="00920EE7"/>
    <w:rsid w:val="009249AA"/>
    <w:rsid w:val="00925A50"/>
    <w:rsid w:val="00925E5F"/>
    <w:rsid w:val="00927663"/>
    <w:rsid w:val="009322A2"/>
    <w:rsid w:val="009328FF"/>
    <w:rsid w:val="00932B7C"/>
    <w:rsid w:val="0093583C"/>
    <w:rsid w:val="00935CA9"/>
    <w:rsid w:val="00937091"/>
    <w:rsid w:val="009428AB"/>
    <w:rsid w:val="00946ED1"/>
    <w:rsid w:val="00947249"/>
    <w:rsid w:val="00950072"/>
    <w:rsid w:val="009506B2"/>
    <w:rsid w:val="009533A1"/>
    <w:rsid w:val="009552C1"/>
    <w:rsid w:val="00957246"/>
    <w:rsid w:val="00957352"/>
    <w:rsid w:val="00957C4A"/>
    <w:rsid w:val="00960C75"/>
    <w:rsid w:val="009621DD"/>
    <w:rsid w:val="0096558F"/>
    <w:rsid w:val="00970008"/>
    <w:rsid w:val="00973F65"/>
    <w:rsid w:val="00974A80"/>
    <w:rsid w:val="00975262"/>
    <w:rsid w:val="00975833"/>
    <w:rsid w:val="00977860"/>
    <w:rsid w:val="00982D2C"/>
    <w:rsid w:val="00983529"/>
    <w:rsid w:val="00983812"/>
    <w:rsid w:val="009857C9"/>
    <w:rsid w:val="00986A1C"/>
    <w:rsid w:val="0098788E"/>
    <w:rsid w:val="00987D7C"/>
    <w:rsid w:val="00995F9E"/>
    <w:rsid w:val="009977E8"/>
    <w:rsid w:val="009A2355"/>
    <w:rsid w:val="009B022E"/>
    <w:rsid w:val="009B2F61"/>
    <w:rsid w:val="009B4FDE"/>
    <w:rsid w:val="009B67B0"/>
    <w:rsid w:val="009B6F75"/>
    <w:rsid w:val="009C04B9"/>
    <w:rsid w:val="009C5765"/>
    <w:rsid w:val="009C5C50"/>
    <w:rsid w:val="009C68AB"/>
    <w:rsid w:val="009C71CD"/>
    <w:rsid w:val="009C748E"/>
    <w:rsid w:val="009D0978"/>
    <w:rsid w:val="009D113A"/>
    <w:rsid w:val="009D29E5"/>
    <w:rsid w:val="009D4108"/>
    <w:rsid w:val="009D4CBF"/>
    <w:rsid w:val="009D5118"/>
    <w:rsid w:val="009D75E9"/>
    <w:rsid w:val="009D7E9E"/>
    <w:rsid w:val="009E220B"/>
    <w:rsid w:val="009E2CC2"/>
    <w:rsid w:val="009E4FFA"/>
    <w:rsid w:val="009E6EF1"/>
    <w:rsid w:val="009F4383"/>
    <w:rsid w:val="009F4F2B"/>
    <w:rsid w:val="009F6E29"/>
    <w:rsid w:val="009F7082"/>
    <w:rsid w:val="009F728D"/>
    <w:rsid w:val="00A000E1"/>
    <w:rsid w:val="00A01BED"/>
    <w:rsid w:val="00A03596"/>
    <w:rsid w:val="00A038CF"/>
    <w:rsid w:val="00A04B45"/>
    <w:rsid w:val="00A15565"/>
    <w:rsid w:val="00A15631"/>
    <w:rsid w:val="00A175A6"/>
    <w:rsid w:val="00A22D65"/>
    <w:rsid w:val="00A23EAC"/>
    <w:rsid w:val="00A2573E"/>
    <w:rsid w:val="00A26A8D"/>
    <w:rsid w:val="00A30C02"/>
    <w:rsid w:val="00A33D91"/>
    <w:rsid w:val="00A42B9B"/>
    <w:rsid w:val="00A46DBE"/>
    <w:rsid w:val="00A477E2"/>
    <w:rsid w:val="00A5023C"/>
    <w:rsid w:val="00A5035B"/>
    <w:rsid w:val="00A522F2"/>
    <w:rsid w:val="00A556C0"/>
    <w:rsid w:val="00A5691E"/>
    <w:rsid w:val="00A575B8"/>
    <w:rsid w:val="00A601D4"/>
    <w:rsid w:val="00A60B68"/>
    <w:rsid w:val="00A61750"/>
    <w:rsid w:val="00A61920"/>
    <w:rsid w:val="00A62055"/>
    <w:rsid w:val="00A6290F"/>
    <w:rsid w:val="00A62F32"/>
    <w:rsid w:val="00A63F5A"/>
    <w:rsid w:val="00A660F4"/>
    <w:rsid w:val="00A677B1"/>
    <w:rsid w:val="00A71558"/>
    <w:rsid w:val="00A74CAE"/>
    <w:rsid w:val="00A774AC"/>
    <w:rsid w:val="00A8164C"/>
    <w:rsid w:val="00A81913"/>
    <w:rsid w:val="00A83444"/>
    <w:rsid w:val="00A83900"/>
    <w:rsid w:val="00A841F8"/>
    <w:rsid w:val="00A863A4"/>
    <w:rsid w:val="00A86DC8"/>
    <w:rsid w:val="00A86F4D"/>
    <w:rsid w:val="00A92275"/>
    <w:rsid w:val="00AA11CD"/>
    <w:rsid w:val="00AA3579"/>
    <w:rsid w:val="00AB0E64"/>
    <w:rsid w:val="00AB3957"/>
    <w:rsid w:val="00AB3AF6"/>
    <w:rsid w:val="00AB4A07"/>
    <w:rsid w:val="00AB592D"/>
    <w:rsid w:val="00AB5BDE"/>
    <w:rsid w:val="00AB5E28"/>
    <w:rsid w:val="00AC1042"/>
    <w:rsid w:val="00AC3061"/>
    <w:rsid w:val="00AC40E4"/>
    <w:rsid w:val="00AC42A8"/>
    <w:rsid w:val="00AC563E"/>
    <w:rsid w:val="00AC7497"/>
    <w:rsid w:val="00AD1887"/>
    <w:rsid w:val="00AD4EB2"/>
    <w:rsid w:val="00AE00E1"/>
    <w:rsid w:val="00AE1AD9"/>
    <w:rsid w:val="00AE535D"/>
    <w:rsid w:val="00AF2B66"/>
    <w:rsid w:val="00AF436F"/>
    <w:rsid w:val="00AF78C4"/>
    <w:rsid w:val="00B0110D"/>
    <w:rsid w:val="00B01FC2"/>
    <w:rsid w:val="00B03FF6"/>
    <w:rsid w:val="00B059C9"/>
    <w:rsid w:val="00B05B3B"/>
    <w:rsid w:val="00B07B0A"/>
    <w:rsid w:val="00B10804"/>
    <w:rsid w:val="00B10C8E"/>
    <w:rsid w:val="00B12BB1"/>
    <w:rsid w:val="00B17564"/>
    <w:rsid w:val="00B2091A"/>
    <w:rsid w:val="00B238BC"/>
    <w:rsid w:val="00B23CE9"/>
    <w:rsid w:val="00B246D9"/>
    <w:rsid w:val="00B34F48"/>
    <w:rsid w:val="00B35E5B"/>
    <w:rsid w:val="00B42D81"/>
    <w:rsid w:val="00B47963"/>
    <w:rsid w:val="00B56BF5"/>
    <w:rsid w:val="00B57499"/>
    <w:rsid w:val="00B6454B"/>
    <w:rsid w:val="00B65303"/>
    <w:rsid w:val="00B65BEC"/>
    <w:rsid w:val="00B70F63"/>
    <w:rsid w:val="00B719E6"/>
    <w:rsid w:val="00B74335"/>
    <w:rsid w:val="00B76B84"/>
    <w:rsid w:val="00B80CEA"/>
    <w:rsid w:val="00B8558D"/>
    <w:rsid w:val="00B86650"/>
    <w:rsid w:val="00B87D8B"/>
    <w:rsid w:val="00B87E68"/>
    <w:rsid w:val="00BA13DF"/>
    <w:rsid w:val="00BA166A"/>
    <w:rsid w:val="00BA21D8"/>
    <w:rsid w:val="00BA2449"/>
    <w:rsid w:val="00BA3E1A"/>
    <w:rsid w:val="00BA4784"/>
    <w:rsid w:val="00BA4AB3"/>
    <w:rsid w:val="00BA5712"/>
    <w:rsid w:val="00BB20F5"/>
    <w:rsid w:val="00BB2B0E"/>
    <w:rsid w:val="00BB30E9"/>
    <w:rsid w:val="00BB5458"/>
    <w:rsid w:val="00BC1CC0"/>
    <w:rsid w:val="00BC3335"/>
    <w:rsid w:val="00BC4323"/>
    <w:rsid w:val="00BC5C05"/>
    <w:rsid w:val="00BC6EDD"/>
    <w:rsid w:val="00BD2B6A"/>
    <w:rsid w:val="00BD37A6"/>
    <w:rsid w:val="00BD3E78"/>
    <w:rsid w:val="00BD4081"/>
    <w:rsid w:val="00BD7217"/>
    <w:rsid w:val="00BE0AF2"/>
    <w:rsid w:val="00BE3026"/>
    <w:rsid w:val="00BE3F49"/>
    <w:rsid w:val="00BE5401"/>
    <w:rsid w:val="00BE6A84"/>
    <w:rsid w:val="00BE71E3"/>
    <w:rsid w:val="00BF0C1C"/>
    <w:rsid w:val="00BF71E6"/>
    <w:rsid w:val="00C0295C"/>
    <w:rsid w:val="00C04130"/>
    <w:rsid w:val="00C056B4"/>
    <w:rsid w:val="00C06426"/>
    <w:rsid w:val="00C06632"/>
    <w:rsid w:val="00C143FC"/>
    <w:rsid w:val="00C15372"/>
    <w:rsid w:val="00C15A12"/>
    <w:rsid w:val="00C163D5"/>
    <w:rsid w:val="00C2108C"/>
    <w:rsid w:val="00C22A4E"/>
    <w:rsid w:val="00C27CA6"/>
    <w:rsid w:val="00C327AF"/>
    <w:rsid w:val="00C3606D"/>
    <w:rsid w:val="00C363F5"/>
    <w:rsid w:val="00C3739C"/>
    <w:rsid w:val="00C412D0"/>
    <w:rsid w:val="00C44CF0"/>
    <w:rsid w:val="00C47F28"/>
    <w:rsid w:val="00C5097E"/>
    <w:rsid w:val="00C51BA6"/>
    <w:rsid w:val="00C541EE"/>
    <w:rsid w:val="00C57A9F"/>
    <w:rsid w:val="00C6211B"/>
    <w:rsid w:val="00C628CB"/>
    <w:rsid w:val="00C6444F"/>
    <w:rsid w:val="00C65A47"/>
    <w:rsid w:val="00C666FD"/>
    <w:rsid w:val="00C74788"/>
    <w:rsid w:val="00C747A5"/>
    <w:rsid w:val="00C77382"/>
    <w:rsid w:val="00C84FEE"/>
    <w:rsid w:val="00C8797E"/>
    <w:rsid w:val="00C9080A"/>
    <w:rsid w:val="00C90E84"/>
    <w:rsid w:val="00C9325A"/>
    <w:rsid w:val="00C934F1"/>
    <w:rsid w:val="00C93754"/>
    <w:rsid w:val="00C93A81"/>
    <w:rsid w:val="00CA0F14"/>
    <w:rsid w:val="00CA47F6"/>
    <w:rsid w:val="00CA4871"/>
    <w:rsid w:val="00CB0DA5"/>
    <w:rsid w:val="00CB3743"/>
    <w:rsid w:val="00CB532B"/>
    <w:rsid w:val="00CC143A"/>
    <w:rsid w:val="00CC2AED"/>
    <w:rsid w:val="00CC4E50"/>
    <w:rsid w:val="00CC64D4"/>
    <w:rsid w:val="00CC6BF0"/>
    <w:rsid w:val="00CD36E9"/>
    <w:rsid w:val="00CD5480"/>
    <w:rsid w:val="00CE3AC9"/>
    <w:rsid w:val="00CE4562"/>
    <w:rsid w:val="00CE469D"/>
    <w:rsid w:val="00CE4C9B"/>
    <w:rsid w:val="00CE5183"/>
    <w:rsid w:val="00CE5B76"/>
    <w:rsid w:val="00CE5CA6"/>
    <w:rsid w:val="00CE6949"/>
    <w:rsid w:val="00CE7DE9"/>
    <w:rsid w:val="00CF0E1B"/>
    <w:rsid w:val="00CF3A6B"/>
    <w:rsid w:val="00CF5C58"/>
    <w:rsid w:val="00D010D7"/>
    <w:rsid w:val="00D015A3"/>
    <w:rsid w:val="00D05E07"/>
    <w:rsid w:val="00D061B0"/>
    <w:rsid w:val="00D06750"/>
    <w:rsid w:val="00D07C4F"/>
    <w:rsid w:val="00D10811"/>
    <w:rsid w:val="00D12B8E"/>
    <w:rsid w:val="00D140A9"/>
    <w:rsid w:val="00D14535"/>
    <w:rsid w:val="00D14C11"/>
    <w:rsid w:val="00D17944"/>
    <w:rsid w:val="00D17D7E"/>
    <w:rsid w:val="00D25A4A"/>
    <w:rsid w:val="00D3121E"/>
    <w:rsid w:val="00D344F9"/>
    <w:rsid w:val="00D3499B"/>
    <w:rsid w:val="00D37535"/>
    <w:rsid w:val="00D4440B"/>
    <w:rsid w:val="00D46AB5"/>
    <w:rsid w:val="00D50307"/>
    <w:rsid w:val="00D5142E"/>
    <w:rsid w:val="00D51E2D"/>
    <w:rsid w:val="00D56343"/>
    <w:rsid w:val="00D56BFD"/>
    <w:rsid w:val="00D629A6"/>
    <w:rsid w:val="00D6429D"/>
    <w:rsid w:val="00D656DF"/>
    <w:rsid w:val="00D67761"/>
    <w:rsid w:val="00D7098C"/>
    <w:rsid w:val="00D72F96"/>
    <w:rsid w:val="00D73F33"/>
    <w:rsid w:val="00D84201"/>
    <w:rsid w:val="00D84DA9"/>
    <w:rsid w:val="00D873DB"/>
    <w:rsid w:val="00D90E05"/>
    <w:rsid w:val="00D910DA"/>
    <w:rsid w:val="00D9130C"/>
    <w:rsid w:val="00D91CF9"/>
    <w:rsid w:val="00D933C1"/>
    <w:rsid w:val="00D9434F"/>
    <w:rsid w:val="00D970D9"/>
    <w:rsid w:val="00D972FC"/>
    <w:rsid w:val="00D97D47"/>
    <w:rsid w:val="00D97F15"/>
    <w:rsid w:val="00DA0F79"/>
    <w:rsid w:val="00DA5383"/>
    <w:rsid w:val="00DA583E"/>
    <w:rsid w:val="00DA60F8"/>
    <w:rsid w:val="00DA7FDF"/>
    <w:rsid w:val="00DC012A"/>
    <w:rsid w:val="00DC0144"/>
    <w:rsid w:val="00DC0340"/>
    <w:rsid w:val="00DC2DB7"/>
    <w:rsid w:val="00DC7825"/>
    <w:rsid w:val="00DD33A9"/>
    <w:rsid w:val="00DD7622"/>
    <w:rsid w:val="00DD77D8"/>
    <w:rsid w:val="00DD79B4"/>
    <w:rsid w:val="00DE1628"/>
    <w:rsid w:val="00DE2034"/>
    <w:rsid w:val="00DE3B82"/>
    <w:rsid w:val="00DF0A4E"/>
    <w:rsid w:val="00E02FCB"/>
    <w:rsid w:val="00E05F65"/>
    <w:rsid w:val="00E13486"/>
    <w:rsid w:val="00E167F7"/>
    <w:rsid w:val="00E17CBD"/>
    <w:rsid w:val="00E17CD5"/>
    <w:rsid w:val="00E17E1E"/>
    <w:rsid w:val="00E21C01"/>
    <w:rsid w:val="00E25762"/>
    <w:rsid w:val="00E2604C"/>
    <w:rsid w:val="00E26110"/>
    <w:rsid w:val="00E26CCE"/>
    <w:rsid w:val="00E33BED"/>
    <w:rsid w:val="00E437BB"/>
    <w:rsid w:val="00E43A73"/>
    <w:rsid w:val="00E5361B"/>
    <w:rsid w:val="00E53B8B"/>
    <w:rsid w:val="00E53C2D"/>
    <w:rsid w:val="00E557F9"/>
    <w:rsid w:val="00E57AD4"/>
    <w:rsid w:val="00E61533"/>
    <w:rsid w:val="00E61ECF"/>
    <w:rsid w:val="00E6206C"/>
    <w:rsid w:val="00E67326"/>
    <w:rsid w:val="00E67C3D"/>
    <w:rsid w:val="00E753C2"/>
    <w:rsid w:val="00E77A36"/>
    <w:rsid w:val="00E77EC3"/>
    <w:rsid w:val="00E82D62"/>
    <w:rsid w:val="00E843F9"/>
    <w:rsid w:val="00E865C5"/>
    <w:rsid w:val="00E90A51"/>
    <w:rsid w:val="00E91728"/>
    <w:rsid w:val="00E93A30"/>
    <w:rsid w:val="00E954A9"/>
    <w:rsid w:val="00E96FC4"/>
    <w:rsid w:val="00E97EDE"/>
    <w:rsid w:val="00EA3C65"/>
    <w:rsid w:val="00EA43B5"/>
    <w:rsid w:val="00EA465C"/>
    <w:rsid w:val="00EA5042"/>
    <w:rsid w:val="00EA766F"/>
    <w:rsid w:val="00EB00BE"/>
    <w:rsid w:val="00EB453D"/>
    <w:rsid w:val="00EB4CD0"/>
    <w:rsid w:val="00EB60D3"/>
    <w:rsid w:val="00EB6745"/>
    <w:rsid w:val="00EB730E"/>
    <w:rsid w:val="00EC172E"/>
    <w:rsid w:val="00EC205F"/>
    <w:rsid w:val="00EC2D9D"/>
    <w:rsid w:val="00EC2DE1"/>
    <w:rsid w:val="00EC2FD3"/>
    <w:rsid w:val="00EC37BD"/>
    <w:rsid w:val="00EC6663"/>
    <w:rsid w:val="00EC7A74"/>
    <w:rsid w:val="00ED07E4"/>
    <w:rsid w:val="00ED2284"/>
    <w:rsid w:val="00ED3C81"/>
    <w:rsid w:val="00ED41E8"/>
    <w:rsid w:val="00ED4642"/>
    <w:rsid w:val="00ED4C40"/>
    <w:rsid w:val="00ED6DCD"/>
    <w:rsid w:val="00EE0549"/>
    <w:rsid w:val="00EE2B98"/>
    <w:rsid w:val="00EE40D9"/>
    <w:rsid w:val="00EE5360"/>
    <w:rsid w:val="00EE7D45"/>
    <w:rsid w:val="00EE7F88"/>
    <w:rsid w:val="00EF14A3"/>
    <w:rsid w:val="00EF2D8F"/>
    <w:rsid w:val="00EF438D"/>
    <w:rsid w:val="00EF498C"/>
    <w:rsid w:val="00EF4A97"/>
    <w:rsid w:val="00EF587A"/>
    <w:rsid w:val="00EF7E01"/>
    <w:rsid w:val="00F01424"/>
    <w:rsid w:val="00F02338"/>
    <w:rsid w:val="00F1362D"/>
    <w:rsid w:val="00F14B2F"/>
    <w:rsid w:val="00F14C92"/>
    <w:rsid w:val="00F15B61"/>
    <w:rsid w:val="00F15FA6"/>
    <w:rsid w:val="00F1611F"/>
    <w:rsid w:val="00F22F17"/>
    <w:rsid w:val="00F27C9F"/>
    <w:rsid w:val="00F32FD2"/>
    <w:rsid w:val="00F41279"/>
    <w:rsid w:val="00F42979"/>
    <w:rsid w:val="00F43C05"/>
    <w:rsid w:val="00F440B2"/>
    <w:rsid w:val="00F452F8"/>
    <w:rsid w:val="00F4633E"/>
    <w:rsid w:val="00F47C12"/>
    <w:rsid w:val="00F50586"/>
    <w:rsid w:val="00F50CF0"/>
    <w:rsid w:val="00F534CE"/>
    <w:rsid w:val="00F53602"/>
    <w:rsid w:val="00F53DCA"/>
    <w:rsid w:val="00F60622"/>
    <w:rsid w:val="00F61FA3"/>
    <w:rsid w:val="00F63B0D"/>
    <w:rsid w:val="00F65613"/>
    <w:rsid w:val="00F674A4"/>
    <w:rsid w:val="00F70BA0"/>
    <w:rsid w:val="00F7735D"/>
    <w:rsid w:val="00F840F0"/>
    <w:rsid w:val="00F85236"/>
    <w:rsid w:val="00F85D3F"/>
    <w:rsid w:val="00F916BE"/>
    <w:rsid w:val="00F94BF7"/>
    <w:rsid w:val="00FA3C43"/>
    <w:rsid w:val="00FA4AA3"/>
    <w:rsid w:val="00FA64A4"/>
    <w:rsid w:val="00FB1E5B"/>
    <w:rsid w:val="00FB2AEC"/>
    <w:rsid w:val="00FB3CFC"/>
    <w:rsid w:val="00FB47A3"/>
    <w:rsid w:val="00FC12F1"/>
    <w:rsid w:val="00FC2179"/>
    <w:rsid w:val="00FC3A09"/>
    <w:rsid w:val="00FC3A0E"/>
    <w:rsid w:val="00FC5226"/>
    <w:rsid w:val="00FC54A4"/>
    <w:rsid w:val="00FC7A55"/>
    <w:rsid w:val="00FC7EEC"/>
    <w:rsid w:val="00FD1AA0"/>
    <w:rsid w:val="00FD6477"/>
    <w:rsid w:val="00FD6DA0"/>
    <w:rsid w:val="00FE1F9E"/>
    <w:rsid w:val="00FE5253"/>
    <w:rsid w:val="00FE6A0D"/>
    <w:rsid w:val="00FE73DC"/>
    <w:rsid w:val="00FF2B28"/>
    <w:rsid w:val="00FF38A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rPr>
  </w:style>
  <w:style w:type="paragraph" w:styleId="Ttulo2">
    <w:name w:val="heading 2"/>
    <w:basedOn w:val="Normal"/>
    <w:next w:val="Normal"/>
    <w:link w:val="Ttulo2Car1"/>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rPr>
  </w:style>
  <w:style w:type="paragraph" w:styleId="Ttulo4">
    <w:name w:val="heading 4"/>
    <w:basedOn w:val="Normal"/>
    <w:next w:val="Normal"/>
    <w:link w:val="Ttulo4Car"/>
    <w:uiPriority w:val="9"/>
    <w:qFormat/>
    <w:rsid w:val="00EC2DE1"/>
    <w:pPr>
      <w:keepNext/>
      <w:keepLines/>
      <w:spacing w:before="200" w:after="0"/>
      <w:outlineLvl w:val="3"/>
    </w:pPr>
    <w:rPr>
      <w:rFonts w:eastAsia="Times New Roman"/>
      <w:b/>
      <w:bCs/>
      <w:iCs/>
      <w:color w:val="4F81BD"/>
    </w:rPr>
  </w:style>
  <w:style w:type="paragraph" w:styleId="Ttulo5">
    <w:name w:val="heading 5"/>
    <w:basedOn w:val="Normal"/>
    <w:next w:val="Normal"/>
    <w:link w:val="Ttulo5Car"/>
    <w:qFormat/>
    <w:rsid w:val="009E6EF1"/>
    <w:pPr>
      <w:spacing w:before="240" w:after="60"/>
      <w:outlineLvl w:val="4"/>
    </w:pPr>
    <w:rPr>
      <w:b/>
      <w:bCs/>
      <w:i/>
      <w:iCs/>
      <w:sz w:val="26"/>
      <w:szCs w:val="26"/>
    </w:rPr>
  </w:style>
  <w:style w:type="paragraph" w:styleId="Ttulo6">
    <w:name w:val="heading 6"/>
    <w:basedOn w:val="Normal"/>
    <w:next w:val="Normal"/>
    <w:link w:val="Ttulo6Car"/>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b/>
      <w:szCs w:val="20"/>
      <w:lang w:val="es-ES" w:eastAsia="es-ES"/>
    </w:rPr>
  </w:style>
  <w:style w:type="paragraph" w:styleId="Ttulo7">
    <w:name w:val="heading 7"/>
    <w:basedOn w:val="Normal"/>
    <w:next w:val="Normal"/>
    <w:link w:val="Ttulo7Car"/>
    <w:qFormat/>
    <w:rsid w:val="00BE71E3"/>
    <w:pPr>
      <w:spacing w:before="240" w:after="60"/>
      <w:outlineLvl w:val="6"/>
    </w:pPr>
    <w:rPr>
      <w:rFonts w:ascii="Calibri" w:hAnsi="Calibri"/>
      <w:sz w:val="24"/>
      <w:szCs w:val="24"/>
    </w:rPr>
  </w:style>
  <w:style w:type="paragraph" w:styleId="Ttulo8">
    <w:name w:val="heading 8"/>
    <w:basedOn w:val="Normal"/>
    <w:next w:val="Normal"/>
    <w:link w:val="Ttulo8Car"/>
    <w:qFormat/>
    <w:rsid w:val="00BE71E3"/>
    <w:pPr>
      <w:keepNext/>
      <w:widowControl w:val="0"/>
      <w:spacing w:after="0" w:line="240" w:lineRule="auto"/>
      <w:jc w:val="center"/>
      <w:outlineLvl w:val="7"/>
    </w:pPr>
    <w:rPr>
      <w:b/>
      <w:sz w:val="20"/>
      <w:szCs w:val="20"/>
      <w:lang w:val="es-ES" w:eastAsia="es-ES"/>
    </w:rPr>
  </w:style>
  <w:style w:type="paragraph" w:styleId="Ttulo9">
    <w:name w:val="heading 9"/>
    <w:basedOn w:val="Normal"/>
    <w:next w:val="Normal"/>
    <w:link w:val="Ttulo9Car"/>
    <w:qFormat/>
    <w:rsid w:val="00BE71E3"/>
    <w:pPr>
      <w:keepNext/>
      <w:widowControl w:val="0"/>
      <w:spacing w:after="0" w:line="240" w:lineRule="auto"/>
      <w:jc w:val="center"/>
      <w:outlineLvl w:val="8"/>
    </w:pPr>
    <w:rPr>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eastAsia="Times New Roman" w:hAnsi="Arial"/>
      <w:b/>
      <w:bCs/>
      <w:color w:val="365F91"/>
      <w:sz w:val="32"/>
      <w:szCs w:val="28"/>
      <w:lang w:eastAsia="en-US"/>
    </w:rPr>
  </w:style>
  <w:style w:type="character" w:customStyle="1" w:styleId="Ttulo2Car1">
    <w:name w:val="Título 2 Car1"/>
    <w:link w:val="Ttulo2"/>
    <w:uiPriority w:val="9"/>
    <w:rsid w:val="009D4CBF"/>
    <w:rPr>
      <w:rFonts w:ascii="Arial" w:eastAsia="Times New Roman" w:hAnsi="Arial"/>
      <w:b/>
      <w:bCs/>
      <w:color w:val="365F91"/>
      <w:sz w:val="26"/>
      <w:szCs w:val="26"/>
      <w:lang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eastAsia="Times New Roman" w:hAnsi="Arial"/>
      <w:b/>
      <w:bCs/>
      <w:color w:val="365F91"/>
      <w:sz w:val="22"/>
      <w:szCs w:val="22"/>
      <w:lang w:eastAsia="en-US"/>
    </w:rPr>
  </w:style>
  <w:style w:type="table" w:styleId="Tablaconcuadrcula">
    <w:name w:val="Table Grid"/>
    <w:basedOn w:val="Tablanormal"/>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olor w:val="000000"/>
      <w:sz w:val="20"/>
      <w:szCs w:val="20"/>
      <w:lang w:eastAsia="es-MX"/>
    </w:rPr>
  </w:style>
  <w:style w:type="character" w:customStyle="1" w:styleId="HTMLconformatoprevioCar">
    <w:name w:val="HTML con formato previo Car"/>
    <w:link w:val="HTMLconformatoprevio"/>
    <w:uiPriority w:val="99"/>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iPriority w:val="99"/>
    <w:unhideWhenUsed/>
    <w:rsid w:val="000F25D0"/>
    <w:pPr>
      <w:tabs>
        <w:tab w:val="center" w:pos="4419"/>
        <w:tab w:val="right" w:pos="8838"/>
      </w:tabs>
      <w:spacing w:after="0" w:line="240" w:lineRule="auto"/>
    </w:pPr>
    <w:rPr>
      <w:sz w:val="20"/>
      <w:szCs w:val="20"/>
    </w:rPr>
  </w:style>
  <w:style w:type="character" w:customStyle="1" w:styleId="EncabezadoCar">
    <w:name w:val="Encabezado Car"/>
    <w:link w:val="Encabezado"/>
    <w:uiPriority w:val="99"/>
    <w:semiHidden/>
    <w:rsid w:val="000F25D0"/>
    <w:rPr>
      <w:rFonts w:ascii="Arial" w:hAnsi="Arial"/>
    </w:rPr>
  </w:style>
  <w:style w:type="paragraph" w:styleId="Piedepgina">
    <w:name w:val="footer"/>
    <w:basedOn w:val="Normal"/>
    <w:link w:val="PiedepginaCar"/>
    <w:uiPriority w:val="99"/>
    <w:unhideWhenUsed/>
    <w:rsid w:val="000F25D0"/>
    <w:pPr>
      <w:tabs>
        <w:tab w:val="center" w:pos="4419"/>
        <w:tab w:val="right" w:pos="8838"/>
      </w:tabs>
      <w:spacing w:after="0" w:line="240" w:lineRule="auto"/>
    </w:pPr>
    <w:rPr>
      <w:sz w:val="20"/>
      <w:szCs w:val="20"/>
    </w:rPr>
  </w:style>
  <w:style w:type="character" w:customStyle="1" w:styleId="PiedepginaCar">
    <w:name w:val="Pie de página Car"/>
    <w:link w:val="Piedepgina"/>
    <w:uiPriority w:val="99"/>
    <w:semiHidden/>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uiPriority w:val="9"/>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uiPriority w:val="99"/>
    <w:semiHidden/>
    <w:unhideWhenUsed/>
    <w:rsid w:val="00350C7D"/>
    <w:pPr>
      <w:spacing w:line="240" w:lineRule="auto"/>
    </w:pPr>
    <w:rPr>
      <w:sz w:val="20"/>
      <w:szCs w:val="20"/>
    </w:rPr>
  </w:style>
  <w:style w:type="character" w:customStyle="1" w:styleId="TextocomentarioCar">
    <w:name w:val="Texto comentario Car"/>
    <w:link w:val="Textocomentario"/>
    <w:uiPriority w:val="99"/>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6"/>
      </w:numPr>
    </w:pPr>
  </w:style>
  <w:style w:type="character" w:styleId="Nmerodepgina">
    <w:name w:val="page number"/>
    <w:basedOn w:val="Fuentedeprrafopredeter"/>
    <w:rsid w:val="00A03596"/>
  </w:style>
  <w:style w:type="paragraph" w:styleId="Textoindependiente">
    <w:name w:val="Body Text"/>
    <w:basedOn w:val="Normal"/>
    <w:link w:val="TextoindependienteCar"/>
    <w:rsid w:val="00BE71E3"/>
    <w:pPr>
      <w:spacing w:after="120"/>
    </w:pPr>
  </w:style>
  <w:style w:type="paragraph" w:styleId="Sangradetextonormal">
    <w:name w:val="Body Text Indent"/>
    <w:basedOn w:val="Normal"/>
    <w:link w:val="SangradetextonormalCar"/>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link w:val="MapadeldocumentoCar"/>
    <w:semiHidden/>
    <w:rsid w:val="00BE71E3"/>
    <w:pPr>
      <w:widowControl w:val="0"/>
      <w:shd w:val="clear" w:color="auto" w:fill="000080"/>
      <w:spacing w:after="0" w:line="240" w:lineRule="auto"/>
      <w:jc w:val="left"/>
    </w:pPr>
    <w:rPr>
      <w:rFonts w:ascii="Tahoma" w:hAnsi="Tahoma"/>
      <w:sz w:val="20"/>
      <w:szCs w:val="20"/>
      <w:lang w:val="es-ES" w:eastAsia="es-ES"/>
    </w:rPr>
  </w:style>
  <w:style w:type="character" w:styleId="Hipervnculovisitado">
    <w:name w:val="FollowedHyperlink"/>
    <w:uiPriority w:val="99"/>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Prrafodelista1">
    <w:name w:val="Párrafo de lista1"/>
    <w:basedOn w:val="Normal"/>
    <w:rsid w:val="00362E41"/>
    <w:pPr>
      <w:ind w:left="720"/>
      <w:contextualSpacing/>
      <w:jc w:val="left"/>
    </w:pPr>
    <w:rPr>
      <w:rFonts w:ascii="Calibri" w:eastAsia="Times New Roman" w:hAnsi="Calibri"/>
    </w:rPr>
  </w:style>
  <w:style w:type="character" w:customStyle="1" w:styleId="FooterChar">
    <w:name w:val="Footer Char"/>
    <w:locked/>
    <w:rsid w:val="00362E41"/>
    <w:rPr>
      <w:rFonts w:cs="Times New Roman"/>
      <w:lang w:val="es-MX"/>
    </w:rPr>
  </w:style>
  <w:style w:type="paragraph" w:customStyle="1" w:styleId="Sinespaciado1">
    <w:name w:val="Sin espaciado1"/>
    <w:link w:val="NoSpacingChar"/>
    <w:rsid w:val="00362E41"/>
    <w:rPr>
      <w:sz w:val="22"/>
      <w:szCs w:val="22"/>
      <w:lang w:eastAsia="en-US"/>
    </w:rPr>
  </w:style>
  <w:style w:type="character" w:customStyle="1" w:styleId="small">
    <w:name w:val="small"/>
    <w:rsid w:val="00362E41"/>
    <w:rPr>
      <w:rFonts w:cs="Times New Roman"/>
    </w:rPr>
  </w:style>
  <w:style w:type="character" w:customStyle="1" w:styleId="plainhtml">
    <w:name w:val="plainhtml"/>
    <w:rsid w:val="00362E41"/>
    <w:rPr>
      <w:rFonts w:cs="Times New Roman"/>
    </w:rPr>
  </w:style>
  <w:style w:type="character" w:customStyle="1" w:styleId="nfasissutil1">
    <w:name w:val="Énfasis sutil1"/>
    <w:rsid w:val="00362E41"/>
    <w:rPr>
      <w:rFonts w:ascii="Calibri" w:hAnsi="Calibri" w:cs="Times New Roman"/>
      <w:i/>
      <w:iCs/>
      <w:sz w:val="23"/>
    </w:rPr>
  </w:style>
  <w:style w:type="character" w:customStyle="1" w:styleId="TtuloCar">
    <w:name w:val="Título Car"/>
    <w:link w:val="Ttulo"/>
    <w:locked/>
    <w:rsid w:val="00362E41"/>
    <w:rPr>
      <w:rFonts w:ascii="Arial" w:hAnsi="Arial"/>
      <w:b/>
      <w:sz w:val="22"/>
      <w:lang w:val="es-ES" w:eastAsia="es-ES" w:bidi="ar-SA"/>
    </w:rPr>
  </w:style>
  <w:style w:type="paragraph" w:customStyle="1" w:styleId="TtulodeTDC1">
    <w:name w:val="Título de TDC1"/>
    <w:basedOn w:val="Ttulo1"/>
    <w:next w:val="Normal"/>
    <w:semiHidden/>
    <w:rsid w:val="00362E41"/>
    <w:pPr>
      <w:numPr>
        <w:numId w:val="0"/>
      </w:numPr>
      <w:tabs>
        <w:tab w:val="clear" w:pos="851"/>
      </w:tabs>
      <w:outlineLvl w:val="9"/>
    </w:pPr>
    <w:rPr>
      <w:rFonts w:ascii="Cambria" w:eastAsia="Calibri" w:hAnsi="Cambria"/>
      <w:sz w:val="28"/>
      <w:lang w:val="es-ES"/>
    </w:rPr>
  </w:style>
  <w:style w:type="character" w:customStyle="1" w:styleId="boldtitle1">
    <w:name w:val="boldtitle1"/>
    <w:rsid w:val="00362E41"/>
    <w:rPr>
      <w:rFonts w:ascii="Arial Black" w:hAnsi="Arial Black" w:cs="Times New Roman"/>
      <w:sz w:val="33"/>
      <w:szCs w:val="33"/>
    </w:rPr>
  </w:style>
  <w:style w:type="character" w:customStyle="1" w:styleId="Ttulo2Car">
    <w:name w:val="Título 2 Car"/>
    <w:rsid w:val="00362E41"/>
    <w:rPr>
      <w:rFonts w:ascii="Arial" w:hAnsi="Arial"/>
      <w:b/>
      <w:i/>
      <w:sz w:val="28"/>
      <w:lang w:val="es-MX"/>
    </w:rPr>
  </w:style>
  <w:style w:type="paragraph" w:customStyle="1" w:styleId="Prrafodelista10">
    <w:name w:val="Párrafo de lista1"/>
    <w:basedOn w:val="Normal"/>
    <w:rsid w:val="00362E41"/>
    <w:pPr>
      <w:suppressAutoHyphens/>
      <w:spacing w:after="0" w:line="240" w:lineRule="auto"/>
      <w:ind w:left="720"/>
      <w:jc w:val="left"/>
    </w:pPr>
    <w:rPr>
      <w:rFonts w:ascii="Calibri" w:eastAsia="Times New Roman" w:hAnsi="Calibri"/>
      <w:kern w:val="1"/>
      <w:lang w:val="es-ES_tradnl" w:eastAsia="ar-SA"/>
    </w:rPr>
  </w:style>
  <w:style w:type="paragraph" w:styleId="Textosinformato">
    <w:name w:val="Plain Text"/>
    <w:basedOn w:val="Normal"/>
    <w:link w:val="TextosinformatoCar"/>
    <w:rsid w:val="00362E41"/>
    <w:pPr>
      <w:spacing w:after="0" w:line="240" w:lineRule="auto"/>
      <w:jc w:val="left"/>
    </w:pPr>
    <w:rPr>
      <w:rFonts w:ascii="Courier New" w:hAnsi="Courier New" w:cs="Courier New"/>
      <w:sz w:val="20"/>
      <w:szCs w:val="20"/>
      <w:lang w:val="es-ES" w:eastAsia="es-ES"/>
    </w:rPr>
  </w:style>
  <w:style w:type="character" w:customStyle="1" w:styleId="TextosinformatoCar">
    <w:name w:val="Texto sin formato Car"/>
    <w:link w:val="Textosinformato"/>
    <w:locked/>
    <w:rsid w:val="00362E41"/>
    <w:rPr>
      <w:rFonts w:ascii="Courier New" w:hAnsi="Courier New" w:cs="Courier New"/>
      <w:lang w:val="es-ES" w:eastAsia="es-ES" w:bidi="ar-SA"/>
    </w:rPr>
  </w:style>
  <w:style w:type="character" w:customStyle="1" w:styleId="CarCar11">
    <w:name w:val="Car Car11"/>
    <w:rsid w:val="00362E41"/>
    <w:rPr>
      <w:rFonts w:ascii="Arial" w:hAnsi="Arial"/>
      <w:b/>
      <w:bCs/>
      <w:color w:val="365F91"/>
      <w:sz w:val="32"/>
      <w:szCs w:val="28"/>
      <w:lang w:val="es-MX" w:eastAsia="en-US" w:bidi="ar-SA"/>
    </w:rPr>
  </w:style>
  <w:style w:type="paragraph" w:customStyle="1" w:styleId="xl25">
    <w:name w:val="xl25"/>
    <w:basedOn w:val="Normal"/>
    <w:rsid w:val="00A30C02"/>
    <w:pP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6">
    <w:name w:val="xl26"/>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7">
    <w:name w:val="xl27"/>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8">
    <w:name w:val="xl28"/>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29">
    <w:name w:val="xl29"/>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0">
    <w:name w:val="xl30"/>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1">
    <w:name w:val="xl31"/>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2">
    <w:name w:val="xl32"/>
    <w:basedOn w:val="Normal"/>
    <w:rsid w:val="00A30C02"/>
    <w:pP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3">
    <w:name w:val="xl33"/>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4">
    <w:name w:val="xl34"/>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5">
    <w:name w:val="xl35"/>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6">
    <w:name w:val="xl36"/>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7">
    <w:name w:val="xl37"/>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8">
    <w:name w:val="xl38"/>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9">
    <w:name w:val="xl39"/>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character" w:customStyle="1" w:styleId="apple-style-span">
    <w:name w:val="apple-style-span"/>
    <w:basedOn w:val="Fuentedeprrafopredeter"/>
    <w:rsid w:val="008209E8"/>
  </w:style>
  <w:style w:type="paragraph" w:styleId="Lista">
    <w:name w:val="List"/>
    <w:basedOn w:val="Textoindependiente"/>
    <w:rsid w:val="008209E8"/>
    <w:pPr>
      <w:suppressAutoHyphens/>
      <w:spacing w:after="0" w:line="240" w:lineRule="auto"/>
    </w:pPr>
    <w:rPr>
      <w:rFonts w:ascii="Gill Sans" w:eastAsia="Times New Roman" w:hAnsi="Gill Sans" w:cs="Lucidasans"/>
      <w:sz w:val="20"/>
      <w:szCs w:val="24"/>
      <w:lang w:val="es-ES_tradnl" w:eastAsia="ar-SA"/>
    </w:rPr>
  </w:style>
  <w:style w:type="paragraph" w:customStyle="1" w:styleId="CarChar">
    <w:name w:val="Car Char"/>
    <w:basedOn w:val="Normal"/>
    <w:rsid w:val="008209E8"/>
    <w:pPr>
      <w:spacing w:after="160" w:line="240" w:lineRule="exact"/>
      <w:jc w:val="left"/>
    </w:pPr>
    <w:rPr>
      <w:rFonts w:ascii="Tahoma" w:eastAsia="Times New Roman" w:hAnsi="Tahoma"/>
      <w:sz w:val="20"/>
      <w:szCs w:val="20"/>
    </w:rPr>
  </w:style>
  <w:style w:type="character" w:customStyle="1" w:styleId="MapadeldocumentoCar">
    <w:name w:val="Mapa del documento Car"/>
    <w:link w:val="Mapadeldocumento"/>
    <w:semiHidden/>
    <w:locked/>
    <w:rsid w:val="00367331"/>
    <w:rPr>
      <w:rFonts w:ascii="Tahoma" w:hAnsi="Tahoma"/>
      <w:lang w:val="es-ES" w:eastAsia="es-ES" w:bidi="ar-SA"/>
    </w:rPr>
  </w:style>
  <w:style w:type="character" w:customStyle="1" w:styleId="CommentTextChar">
    <w:name w:val="Comment Text Char"/>
    <w:semiHidden/>
    <w:locked/>
    <w:rsid w:val="00367331"/>
    <w:rPr>
      <w:rFonts w:cs="Times New Roman"/>
      <w:sz w:val="20"/>
      <w:szCs w:val="20"/>
    </w:rPr>
  </w:style>
  <w:style w:type="character" w:customStyle="1" w:styleId="CommentSubjectChar">
    <w:name w:val="Comment Subject Char"/>
    <w:semiHidden/>
    <w:locked/>
    <w:rsid w:val="00367331"/>
    <w:rPr>
      <w:rFonts w:cs="Times New Roman"/>
      <w:b/>
      <w:bCs/>
      <w:sz w:val="20"/>
      <w:szCs w:val="20"/>
    </w:rPr>
  </w:style>
  <w:style w:type="character" w:customStyle="1" w:styleId="BalloonTextChar">
    <w:name w:val="Balloon Text Char"/>
    <w:semiHidden/>
    <w:locked/>
    <w:rsid w:val="00367331"/>
    <w:rPr>
      <w:rFonts w:ascii="Tahoma" w:hAnsi="Tahoma" w:cs="Tahoma"/>
      <w:sz w:val="16"/>
      <w:szCs w:val="16"/>
    </w:rPr>
  </w:style>
  <w:style w:type="character" w:customStyle="1" w:styleId="Heading1Char">
    <w:name w:val="Heading 1 Char"/>
    <w:locked/>
    <w:rsid w:val="00367331"/>
    <w:rPr>
      <w:rFonts w:ascii="Cambria" w:hAnsi="Cambria" w:cs="Times New Roman"/>
      <w:b/>
      <w:bCs/>
      <w:color w:val="365F91"/>
      <w:sz w:val="28"/>
      <w:szCs w:val="28"/>
    </w:rPr>
  </w:style>
  <w:style w:type="character" w:customStyle="1" w:styleId="Heading2Char">
    <w:name w:val="Heading 2 Char"/>
    <w:locked/>
    <w:rsid w:val="00367331"/>
    <w:rPr>
      <w:rFonts w:ascii="Cambria" w:hAnsi="Cambria" w:cs="Times New Roman"/>
      <w:b/>
      <w:bCs/>
      <w:color w:val="4F81BD"/>
      <w:sz w:val="26"/>
      <w:szCs w:val="26"/>
    </w:rPr>
  </w:style>
  <w:style w:type="character" w:customStyle="1" w:styleId="Heading3Char">
    <w:name w:val="Heading 3 Char"/>
    <w:locked/>
    <w:rsid w:val="00367331"/>
    <w:rPr>
      <w:rFonts w:ascii="Cambria" w:hAnsi="Cambria" w:cs="Times New Roman"/>
      <w:b/>
      <w:bCs/>
      <w:color w:val="4F81BD"/>
    </w:rPr>
  </w:style>
  <w:style w:type="character" w:customStyle="1" w:styleId="Heading4Char">
    <w:name w:val="Heading 4 Char"/>
    <w:semiHidden/>
    <w:locked/>
    <w:rsid w:val="00367331"/>
    <w:rPr>
      <w:rFonts w:ascii="Cambria" w:hAnsi="Cambria" w:cs="Times New Roman"/>
      <w:b/>
      <w:bCs/>
      <w:i/>
      <w:iCs/>
      <w:color w:val="4F81BD"/>
    </w:rPr>
  </w:style>
  <w:style w:type="character" w:customStyle="1" w:styleId="Ttulo5Car">
    <w:name w:val="Título 5 Car"/>
    <w:link w:val="Ttulo5"/>
    <w:semiHidden/>
    <w:locked/>
    <w:rsid w:val="00367331"/>
    <w:rPr>
      <w:rFonts w:ascii="Arial" w:eastAsia="Calibri" w:hAnsi="Arial"/>
      <w:b/>
      <w:bCs/>
      <w:i/>
      <w:iCs/>
      <w:sz w:val="26"/>
      <w:szCs w:val="26"/>
      <w:lang w:val="es-MX" w:eastAsia="en-US" w:bidi="ar-SA"/>
    </w:rPr>
  </w:style>
  <w:style w:type="character" w:customStyle="1" w:styleId="Ttulo6Car">
    <w:name w:val="Título 6 Car"/>
    <w:link w:val="Ttulo6"/>
    <w:semiHidden/>
    <w:locked/>
    <w:rsid w:val="00367331"/>
    <w:rPr>
      <w:rFonts w:ascii="Arial" w:hAnsi="Arial"/>
      <w:b/>
      <w:sz w:val="22"/>
      <w:lang w:val="es-ES" w:eastAsia="es-ES" w:bidi="ar-SA"/>
    </w:rPr>
  </w:style>
  <w:style w:type="character" w:customStyle="1" w:styleId="Ttulo7Car">
    <w:name w:val="Título 7 Car"/>
    <w:link w:val="Ttulo7"/>
    <w:locked/>
    <w:rsid w:val="00367331"/>
    <w:rPr>
      <w:rFonts w:eastAsia="Calibri"/>
      <w:sz w:val="24"/>
      <w:szCs w:val="24"/>
      <w:lang w:val="es-MX" w:eastAsia="en-US" w:bidi="ar-SA"/>
    </w:rPr>
  </w:style>
  <w:style w:type="character" w:customStyle="1" w:styleId="Ttulo8Car">
    <w:name w:val="Título 8 Car"/>
    <w:link w:val="Ttulo8"/>
    <w:semiHidden/>
    <w:locked/>
    <w:rsid w:val="00367331"/>
    <w:rPr>
      <w:rFonts w:ascii="Arial" w:hAnsi="Arial"/>
      <w:b/>
      <w:lang w:val="es-ES" w:eastAsia="es-ES" w:bidi="ar-SA"/>
    </w:rPr>
  </w:style>
  <w:style w:type="character" w:customStyle="1" w:styleId="Ttulo9Car">
    <w:name w:val="Título 9 Car"/>
    <w:link w:val="Ttulo9"/>
    <w:semiHidden/>
    <w:locked/>
    <w:rsid w:val="00367331"/>
    <w:rPr>
      <w:rFonts w:ascii="Arial" w:hAnsi="Arial"/>
      <w:b/>
      <w:color w:val="000000"/>
      <w:sz w:val="18"/>
      <w:lang w:val="es-ES" w:eastAsia="es-ES" w:bidi="ar-SA"/>
    </w:rPr>
  </w:style>
  <w:style w:type="character" w:styleId="nfasis">
    <w:name w:val="Emphasis"/>
    <w:qFormat/>
    <w:rsid w:val="00367331"/>
    <w:rPr>
      <w:rFonts w:cs="Times New Roman"/>
      <w:i/>
      <w:iCs/>
    </w:rPr>
  </w:style>
  <w:style w:type="character" w:customStyle="1" w:styleId="NoSpacingChar">
    <w:name w:val="No Spacing Char"/>
    <w:link w:val="Sinespaciado1"/>
    <w:locked/>
    <w:rsid w:val="00367331"/>
    <w:rPr>
      <w:sz w:val="22"/>
      <w:szCs w:val="22"/>
      <w:lang w:val="es-MX" w:eastAsia="en-US" w:bidi="ar-SA"/>
    </w:rPr>
  </w:style>
  <w:style w:type="paragraph" w:styleId="Listaconvietas">
    <w:name w:val="List Bullet"/>
    <w:basedOn w:val="Normal"/>
    <w:autoRedefine/>
    <w:rsid w:val="00367331"/>
    <w:pPr>
      <w:numPr>
        <w:numId w:val="31"/>
      </w:numPr>
      <w:tabs>
        <w:tab w:val="clear" w:pos="360"/>
      </w:tabs>
      <w:spacing w:after="0" w:line="240" w:lineRule="auto"/>
      <w:ind w:left="0" w:firstLine="0"/>
      <w:jc w:val="center"/>
    </w:pPr>
    <w:rPr>
      <w:b/>
      <w:sz w:val="20"/>
      <w:szCs w:val="20"/>
      <w:lang w:val="es-ES" w:eastAsia="es-ES"/>
    </w:rPr>
  </w:style>
  <w:style w:type="character" w:customStyle="1" w:styleId="HeaderChar">
    <w:name w:val="Header Char"/>
    <w:semiHidden/>
    <w:locked/>
    <w:rsid w:val="00367331"/>
    <w:rPr>
      <w:rFonts w:cs="Times New Roman"/>
    </w:rPr>
  </w:style>
  <w:style w:type="table" w:customStyle="1" w:styleId="Cuadrculaclara-nfasis51">
    <w:name w:val="Cuadrícula clara - Énfasis 51"/>
    <w:rsid w:val="00367331"/>
    <w:rPr>
      <w:rFonts w:eastAsia="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Listaclara-nfasis11">
    <w:name w:val="Lista clara - Énfasis 11"/>
    <w:rsid w:val="00367331"/>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ombreadoclaro1">
    <w:name w:val="Sombreado claro1"/>
    <w:rsid w:val="00367331"/>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media1-nfasis11">
    <w:name w:val="Cuadrícula media 1 - Énfasis 11"/>
    <w:rsid w:val="00367331"/>
    <w:rPr>
      <w:rFonts w:eastAsia="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character" w:customStyle="1" w:styleId="TextoindependienteCar">
    <w:name w:val="Texto independiente Car"/>
    <w:link w:val="Textoindependiente"/>
    <w:locked/>
    <w:rsid w:val="00367331"/>
    <w:rPr>
      <w:rFonts w:ascii="Arial" w:eastAsia="Calibri" w:hAnsi="Arial"/>
      <w:sz w:val="22"/>
      <w:szCs w:val="22"/>
      <w:lang w:val="es-MX" w:eastAsia="en-US" w:bidi="ar-SA"/>
    </w:rPr>
  </w:style>
  <w:style w:type="paragraph" w:customStyle="1" w:styleId="Encabezado1">
    <w:name w:val="Encabezado1"/>
    <w:basedOn w:val="Normal"/>
    <w:next w:val="Textoindependiente"/>
    <w:rsid w:val="00FC7EEC"/>
    <w:pPr>
      <w:keepNext/>
      <w:widowControl w:val="0"/>
      <w:suppressAutoHyphens/>
      <w:spacing w:before="240" w:after="120" w:line="240" w:lineRule="auto"/>
      <w:jc w:val="left"/>
    </w:pPr>
    <w:rPr>
      <w:rFonts w:ascii="Liberation Sans" w:eastAsia="DejaVu Sans" w:hAnsi="Liberation Sans" w:cs="DejaVu Sans"/>
      <w:color w:val="000000"/>
      <w:sz w:val="28"/>
      <w:szCs w:val="28"/>
      <w:lang w:val="en-US"/>
    </w:rPr>
  </w:style>
  <w:style w:type="character" w:styleId="Textoennegrita">
    <w:name w:val="Strong"/>
    <w:qFormat/>
    <w:rsid w:val="00FC7EEC"/>
    <w:rPr>
      <w:rFonts w:cs="Times New Roman"/>
      <w:b/>
      <w:bCs/>
    </w:rPr>
  </w:style>
  <w:style w:type="character" w:customStyle="1" w:styleId="Ttulodellibro1">
    <w:name w:val="Título del libro1"/>
    <w:rsid w:val="00FC7EEC"/>
    <w:rPr>
      <w:rFonts w:cs="Times New Roman"/>
      <w:b/>
      <w:bCs/>
      <w:smallCaps/>
      <w:spacing w:val="5"/>
    </w:rPr>
  </w:style>
  <w:style w:type="paragraph" w:customStyle="1" w:styleId="Default">
    <w:name w:val="Default"/>
    <w:rsid w:val="00FC7EEC"/>
    <w:pPr>
      <w:autoSpaceDE w:val="0"/>
      <w:autoSpaceDN w:val="0"/>
      <w:adjustRightInd w:val="0"/>
    </w:pPr>
    <w:rPr>
      <w:rFonts w:ascii="Arial" w:eastAsia="Times New Roman" w:hAnsi="Arial" w:cs="Arial"/>
      <w:color w:val="000000"/>
      <w:sz w:val="24"/>
      <w:szCs w:val="24"/>
      <w:lang w:eastAsia="en-US"/>
    </w:rPr>
  </w:style>
  <w:style w:type="character" w:customStyle="1" w:styleId="apple-converted-space">
    <w:name w:val="apple-converted-space"/>
    <w:rsid w:val="00FC7EEC"/>
    <w:rPr>
      <w:rFonts w:cs="Times New Roman"/>
    </w:rPr>
  </w:style>
  <w:style w:type="character" w:customStyle="1" w:styleId="firstemph">
    <w:name w:val="firstemph"/>
    <w:rsid w:val="00FC7EEC"/>
    <w:rPr>
      <w:rFonts w:cs="Times New Roman"/>
    </w:rPr>
  </w:style>
  <w:style w:type="table" w:customStyle="1" w:styleId="Sombreadomedio1-nfasis11">
    <w:name w:val="Sombreado medio 1 - Énfasis 11"/>
    <w:rsid w:val="00FC7EEC"/>
    <w:rPr>
      <w:rFonts w:ascii="Arial Narrow" w:eastAsia="Times New Roman" w:hAnsi="Arial Narrow"/>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Lista2">
    <w:name w:val="List 2"/>
    <w:basedOn w:val="Normal"/>
    <w:rsid w:val="00FC7EEC"/>
    <w:pPr>
      <w:spacing w:after="120"/>
      <w:ind w:left="566" w:hanging="283"/>
      <w:contextualSpacing/>
      <w:jc w:val="left"/>
    </w:pPr>
    <w:rPr>
      <w:rFonts w:ascii="Arial Narrow" w:eastAsia="Times New Roman" w:hAnsi="Arial Narrow"/>
      <w:sz w:val="20"/>
      <w:szCs w:val="20"/>
    </w:rPr>
  </w:style>
  <w:style w:type="paragraph" w:styleId="Lista3">
    <w:name w:val="List 3"/>
    <w:basedOn w:val="Normal"/>
    <w:rsid w:val="00FC7EEC"/>
    <w:pPr>
      <w:spacing w:after="120"/>
      <w:ind w:left="849" w:hanging="283"/>
      <w:contextualSpacing/>
      <w:jc w:val="left"/>
    </w:pPr>
    <w:rPr>
      <w:rFonts w:ascii="Arial Narrow" w:eastAsia="Times New Roman" w:hAnsi="Arial Narrow"/>
      <w:sz w:val="20"/>
      <w:szCs w:val="20"/>
    </w:rPr>
  </w:style>
  <w:style w:type="paragraph" w:styleId="Lista4">
    <w:name w:val="List 4"/>
    <w:basedOn w:val="Normal"/>
    <w:rsid w:val="00FC7EEC"/>
    <w:pPr>
      <w:spacing w:after="120"/>
      <w:ind w:left="1132" w:hanging="283"/>
      <w:contextualSpacing/>
      <w:jc w:val="left"/>
    </w:pPr>
    <w:rPr>
      <w:rFonts w:ascii="Arial Narrow" w:eastAsia="Times New Roman" w:hAnsi="Arial Narrow"/>
      <w:sz w:val="20"/>
      <w:szCs w:val="20"/>
    </w:rPr>
  </w:style>
  <w:style w:type="paragraph" w:styleId="Lista5">
    <w:name w:val="List 5"/>
    <w:basedOn w:val="Normal"/>
    <w:rsid w:val="00FC7EEC"/>
    <w:pPr>
      <w:spacing w:after="120"/>
      <w:ind w:left="1415" w:hanging="283"/>
      <w:contextualSpacing/>
      <w:jc w:val="left"/>
    </w:pPr>
    <w:rPr>
      <w:rFonts w:ascii="Arial Narrow" w:eastAsia="Times New Roman" w:hAnsi="Arial Narrow"/>
      <w:sz w:val="20"/>
      <w:szCs w:val="20"/>
    </w:rPr>
  </w:style>
  <w:style w:type="paragraph" w:styleId="Listaconvietas2">
    <w:name w:val="List Bullet 2"/>
    <w:basedOn w:val="Normal"/>
    <w:rsid w:val="00FC7EEC"/>
    <w:pPr>
      <w:numPr>
        <w:numId w:val="32"/>
      </w:numPr>
      <w:spacing w:after="120"/>
      <w:contextualSpacing/>
      <w:jc w:val="left"/>
    </w:pPr>
    <w:rPr>
      <w:rFonts w:ascii="Arial Narrow" w:eastAsia="Times New Roman" w:hAnsi="Arial Narrow"/>
      <w:sz w:val="20"/>
      <w:szCs w:val="20"/>
    </w:rPr>
  </w:style>
  <w:style w:type="paragraph" w:styleId="Listaconvietas3">
    <w:name w:val="List Bullet 3"/>
    <w:basedOn w:val="Normal"/>
    <w:rsid w:val="00FC7EEC"/>
    <w:pPr>
      <w:numPr>
        <w:numId w:val="33"/>
      </w:numPr>
      <w:spacing w:after="120"/>
      <w:contextualSpacing/>
      <w:jc w:val="left"/>
    </w:pPr>
    <w:rPr>
      <w:rFonts w:ascii="Arial Narrow" w:eastAsia="Times New Roman" w:hAnsi="Arial Narrow"/>
      <w:sz w:val="20"/>
      <w:szCs w:val="20"/>
    </w:rPr>
  </w:style>
  <w:style w:type="paragraph" w:styleId="Listaconvietas4">
    <w:name w:val="List Bullet 4"/>
    <w:basedOn w:val="Normal"/>
    <w:rsid w:val="00FC7EEC"/>
    <w:pPr>
      <w:numPr>
        <w:numId w:val="34"/>
      </w:numPr>
      <w:spacing w:after="120"/>
      <w:contextualSpacing/>
      <w:jc w:val="left"/>
    </w:pPr>
    <w:rPr>
      <w:rFonts w:ascii="Arial Narrow" w:eastAsia="Times New Roman" w:hAnsi="Arial Narrow"/>
      <w:sz w:val="20"/>
      <w:szCs w:val="20"/>
    </w:rPr>
  </w:style>
  <w:style w:type="paragraph" w:styleId="Continuarlista2">
    <w:name w:val="List Continue 2"/>
    <w:basedOn w:val="Normal"/>
    <w:rsid w:val="00FC7EEC"/>
    <w:pPr>
      <w:spacing w:after="120"/>
      <w:ind w:left="566"/>
      <w:contextualSpacing/>
      <w:jc w:val="left"/>
    </w:pPr>
    <w:rPr>
      <w:rFonts w:ascii="Arial Narrow" w:eastAsia="Times New Roman" w:hAnsi="Arial Narrow"/>
      <w:sz w:val="20"/>
      <w:szCs w:val="20"/>
    </w:rPr>
  </w:style>
  <w:style w:type="character" w:customStyle="1" w:styleId="SangradetextonormalCar">
    <w:name w:val="Sangría de texto normal Car"/>
    <w:link w:val="Sangradetextonormal"/>
    <w:locked/>
    <w:rsid w:val="00FC7EEC"/>
    <w:rPr>
      <w:rFonts w:ascii="Arial" w:eastAsia="Calibri" w:hAnsi="Arial"/>
      <w:sz w:val="22"/>
      <w:szCs w:val="22"/>
      <w:lang w:val="es-MX" w:eastAsia="en-US" w:bidi="ar-SA"/>
    </w:rPr>
  </w:style>
  <w:style w:type="paragraph" w:styleId="Textoindependienteprimerasangra2">
    <w:name w:val="Body Text First Indent 2"/>
    <w:basedOn w:val="Sangradetextonormal"/>
    <w:link w:val="Textoindependienteprimerasangra2Car"/>
    <w:rsid w:val="00FC7EEC"/>
    <w:pPr>
      <w:ind w:left="360" w:firstLine="360"/>
      <w:jc w:val="left"/>
    </w:pPr>
    <w:rPr>
      <w:rFonts w:ascii="Arial Narrow" w:hAnsi="Arial Narrow"/>
    </w:rPr>
  </w:style>
  <w:style w:type="character" w:customStyle="1" w:styleId="Textoindependienteprimerasangra2Car">
    <w:name w:val="Texto independiente primera sangría 2 Car"/>
    <w:link w:val="Textoindependienteprimerasangra2"/>
    <w:locked/>
    <w:rsid w:val="00FC7EEC"/>
    <w:rPr>
      <w:rFonts w:ascii="Arial Narrow" w:eastAsia="Calibri" w:hAnsi="Arial Narrow"/>
      <w:sz w:val="22"/>
      <w:szCs w:val="22"/>
      <w:lang w:val="es-MX" w:eastAsia="en-US" w:bidi="ar-SA"/>
    </w:rPr>
  </w:style>
  <w:style w:type="paragraph" w:styleId="Encabezadodenota">
    <w:name w:val="Note Heading"/>
    <w:basedOn w:val="Normal"/>
    <w:next w:val="Normal"/>
    <w:link w:val="EncabezadodenotaCar"/>
    <w:rsid w:val="00FC7EEC"/>
    <w:pPr>
      <w:spacing w:after="0" w:line="240" w:lineRule="auto"/>
      <w:jc w:val="left"/>
    </w:pPr>
    <w:rPr>
      <w:rFonts w:ascii="Arial Narrow" w:hAnsi="Arial Narrow"/>
      <w:sz w:val="20"/>
      <w:szCs w:val="20"/>
    </w:rPr>
  </w:style>
  <w:style w:type="character" w:customStyle="1" w:styleId="EncabezadodenotaCar">
    <w:name w:val="Encabezado de nota Car"/>
    <w:link w:val="Encabezadodenota"/>
    <w:locked/>
    <w:rsid w:val="00FC7EEC"/>
    <w:rPr>
      <w:rFonts w:ascii="Arial Narrow" w:hAnsi="Arial Narrow"/>
      <w:lang w:val="es-MX" w:eastAsia="en-US" w:bidi="ar-SA"/>
    </w:rPr>
  </w:style>
  <w:style w:type="paragraph" w:customStyle="1" w:styleId="Revisin1">
    <w:name w:val="Revisión1"/>
    <w:hidden/>
    <w:semiHidden/>
    <w:rsid w:val="00FC7EEC"/>
    <w:rPr>
      <w:rFonts w:ascii="Arial Narrow" w:eastAsia="Times New Roman" w:hAnsi="Arial Narrow"/>
      <w:lang w:eastAsia="en-US"/>
    </w:rPr>
  </w:style>
  <w:style w:type="paragraph" w:customStyle="1" w:styleId="Prrafodelista2">
    <w:name w:val="Párrafo de lista2"/>
    <w:basedOn w:val="Normal"/>
    <w:rsid w:val="00FC7EEC"/>
    <w:pPr>
      <w:ind w:left="720"/>
      <w:contextualSpacing/>
      <w:jc w:val="left"/>
    </w:pPr>
    <w:rPr>
      <w:rFonts w:ascii="Calibri" w:hAnsi="Calibri"/>
    </w:rPr>
  </w:style>
  <w:style w:type="paragraph" w:customStyle="1" w:styleId="Prrafodelista3">
    <w:name w:val="Párrafo de lista3"/>
    <w:basedOn w:val="Normal"/>
    <w:rsid w:val="00FC7EEC"/>
    <w:pPr>
      <w:ind w:left="720"/>
      <w:contextualSpacing/>
      <w:jc w:val="left"/>
    </w:pPr>
    <w:rPr>
      <w:rFonts w:ascii="Calibri" w:hAnsi="Calibri"/>
    </w:rPr>
  </w:style>
  <w:style w:type="character" w:customStyle="1" w:styleId="prodetail">
    <w:name w:val="prodetail"/>
    <w:rsid w:val="006B3C37"/>
    <w:rPr>
      <w:rFonts w:cs="Times New Roman"/>
    </w:rPr>
  </w:style>
  <w:style w:type="character" w:customStyle="1" w:styleId="CarCar12">
    <w:name w:val="Car Car12"/>
    <w:rsid w:val="00FE6A0D"/>
    <w:rPr>
      <w:rFonts w:ascii="Arial" w:hAnsi="Arial"/>
      <w:b/>
      <w:bCs/>
      <w:color w:val="365F91"/>
      <w:sz w:val="32"/>
      <w:szCs w:val="28"/>
      <w:lang w:val="es-MX" w:eastAsia="en-US" w:bidi="ar-SA"/>
    </w:rPr>
  </w:style>
  <w:style w:type="paragraph" w:customStyle="1" w:styleId="font5">
    <w:name w:val="font5"/>
    <w:basedOn w:val="Normal"/>
    <w:rsid w:val="00551B72"/>
    <w:pPr>
      <w:spacing w:before="100" w:beforeAutospacing="1" w:after="100" w:afterAutospacing="1" w:line="240" w:lineRule="auto"/>
      <w:jc w:val="left"/>
    </w:pPr>
    <w:rPr>
      <w:rFonts w:eastAsia="Times New Roman" w:cs="Arial"/>
      <w:sz w:val="20"/>
      <w:szCs w:val="20"/>
      <w:lang w:eastAsia="es-MX"/>
    </w:rPr>
  </w:style>
  <w:style w:type="paragraph" w:customStyle="1" w:styleId="xl66">
    <w:name w:val="xl66"/>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7">
    <w:name w:val="xl6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68">
    <w:name w:val="xl6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9">
    <w:name w:val="xl6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70">
    <w:name w:val="xl7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1">
    <w:name w:val="xl71"/>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2">
    <w:name w:val="xl72"/>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3">
    <w:name w:val="xl73"/>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4">
    <w:name w:val="xl74"/>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5">
    <w:name w:val="xl75"/>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6">
    <w:name w:val="xl76"/>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7">
    <w:name w:val="xl7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b/>
      <w:bCs/>
      <w:color w:val="FF0000"/>
      <w:sz w:val="24"/>
      <w:szCs w:val="24"/>
      <w:lang w:eastAsia="es-MX"/>
    </w:rPr>
  </w:style>
  <w:style w:type="paragraph" w:customStyle="1" w:styleId="xl78">
    <w:name w:val="xl7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b/>
      <w:bCs/>
      <w:color w:val="FF0000"/>
      <w:sz w:val="24"/>
      <w:szCs w:val="24"/>
      <w:lang w:eastAsia="es-MX"/>
    </w:rPr>
  </w:style>
  <w:style w:type="paragraph" w:customStyle="1" w:styleId="xl79">
    <w:name w:val="xl7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20"/>
      <w:szCs w:val="20"/>
      <w:lang w:eastAsia="es-MX"/>
    </w:rPr>
  </w:style>
  <w:style w:type="paragraph" w:customStyle="1" w:styleId="xl80">
    <w:name w:val="xl8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b/>
      <w:bCs/>
      <w:sz w:val="20"/>
      <w:szCs w:val="20"/>
      <w:lang w:eastAsia="es-MX"/>
    </w:rPr>
  </w:style>
  <w:style w:type="paragraph" w:customStyle="1" w:styleId="ecxmsonormal">
    <w:name w:val="ecxmsonormal"/>
    <w:basedOn w:val="Normal"/>
    <w:rsid w:val="007F1641"/>
    <w:pPr>
      <w:spacing w:after="324" w:line="240" w:lineRule="auto"/>
      <w:jc w:val="left"/>
    </w:pPr>
    <w:rPr>
      <w:rFonts w:ascii="Times New Roman" w:eastAsia="Times New Roman" w:hAnsi="Times New Roman"/>
      <w:sz w:val="24"/>
      <w:szCs w:val="24"/>
      <w:lang w:val="es-ES" w:eastAsia="es-ES"/>
    </w:rPr>
  </w:style>
  <w:style w:type="paragraph" w:customStyle="1" w:styleId="xl63">
    <w:name w:val="xl63"/>
    <w:basedOn w:val="Normal"/>
    <w:rsid w:val="00497F59"/>
    <w:pP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64">
    <w:name w:val="xl64"/>
    <w:basedOn w:val="Normal"/>
    <w:rsid w:val="00497F59"/>
    <w:pPr>
      <w:spacing w:before="100" w:beforeAutospacing="1" w:after="100" w:afterAutospacing="1" w:line="240" w:lineRule="auto"/>
      <w:jc w:val="center"/>
      <w:textAlignment w:val="center"/>
    </w:pPr>
    <w:rPr>
      <w:rFonts w:ascii="Times New Roman" w:eastAsia="Times New Roman" w:hAnsi="Times New Roman"/>
      <w:b/>
      <w:bCs/>
      <w:sz w:val="24"/>
      <w:szCs w:val="24"/>
      <w:lang w:eastAsia="es-MX"/>
    </w:rPr>
  </w:style>
  <w:style w:type="paragraph" w:customStyle="1" w:styleId="xl65">
    <w:name w:val="xl65"/>
    <w:basedOn w:val="Normal"/>
    <w:rsid w:val="00497F59"/>
    <w:pPr>
      <w:spacing w:before="100" w:beforeAutospacing="1" w:after="100" w:afterAutospacing="1" w:line="240" w:lineRule="auto"/>
      <w:jc w:val="left"/>
    </w:pPr>
    <w:rPr>
      <w:rFonts w:ascii="Times New Roman" w:eastAsia="Times New Roman" w:hAnsi="Times New Roman"/>
      <w:b/>
      <w:bCs/>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Prrafodelista">
    <w:name w:val="Estilo1"/>
    <w:pPr>
      <w:numPr>
        <w:numId w:val="16"/>
      </w:numPr>
    </w:pPr>
  </w:style>
</w:styles>
</file>

<file path=word/webSettings.xml><?xml version="1.0" encoding="utf-8"?>
<w:webSettings xmlns:r="http://schemas.openxmlformats.org/officeDocument/2006/relationships" xmlns:w="http://schemas.openxmlformats.org/wordprocessingml/2006/main">
  <w:divs>
    <w:div w:id="67775286">
      <w:bodyDiv w:val="1"/>
      <w:marLeft w:val="0"/>
      <w:marRight w:val="0"/>
      <w:marTop w:val="0"/>
      <w:marBottom w:val="0"/>
      <w:divBdr>
        <w:top w:val="none" w:sz="0" w:space="0" w:color="auto"/>
        <w:left w:val="none" w:sz="0" w:space="0" w:color="auto"/>
        <w:bottom w:val="none" w:sz="0" w:space="0" w:color="auto"/>
        <w:right w:val="none" w:sz="0" w:space="0" w:color="auto"/>
      </w:divBdr>
    </w:div>
    <w:div w:id="127819427">
      <w:bodyDiv w:val="1"/>
      <w:marLeft w:val="0"/>
      <w:marRight w:val="0"/>
      <w:marTop w:val="0"/>
      <w:marBottom w:val="0"/>
      <w:divBdr>
        <w:top w:val="none" w:sz="0" w:space="0" w:color="auto"/>
        <w:left w:val="none" w:sz="0" w:space="0" w:color="auto"/>
        <w:bottom w:val="none" w:sz="0" w:space="0" w:color="auto"/>
        <w:right w:val="none" w:sz="0" w:space="0" w:color="auto"/>
      </w:divBdr>
    </w:div>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50754807">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265116696">
      <w:bodyDiv w:val="1"/>
      <w:marLeft w:val="0"/>
      <w:marRight w:val="0"/>
      <w:marTop w:val="0"/>
      <w:marBottom w:val="0"/>
      <w:divBdr>
        <w:top w:val="none" w:sz="0" w:space="0" w:color="auto"/>
        <w:left w:val="none" w:sz="0" w:space="0" w:color="auto"/>
        <w:bottom w:val="none" w:sz="0" w:space="0" w:color="auto"/>
        <w:right w:val="none" w:sz="0" w:space="0" w:color="auto"/>
      </w:divBdr>
    </w:div>
    <w:div w:id="299045129">
      <w:bodyDiv w:val="1"/>
      <w:marLeft w:val="0"/>
      <w:marRight w:val="0"/>
      <w:marTop w:val="0"/>
      <w:marBottom w:val="0"/>
      <w:divBdr>
        <w:top w:val="none" w:sz="0" w:space="0" w:color="auto"/>
        <w:left w:val="none" w:sz="0" w:space="0" w:color="auto"/>
        <w:bottom w:val="none" w:sz="0" w:space="0" w:color="auto"/>
        <w:right w:val="none" w:sz="0" w:space="0" w:color="auto"/>
      </w:divBdr>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446240239">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462768135">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715086181">
      <w:bodyDiv w:val="1"/>
      <w:marLeft w:val="0"/>
      <w:marRight w:val="0"/>
      <w:marTop w:val="0"/>
      <w:marBottom w:val="0"/>
      <w:divBdr>
        <w:top w:val="none" w:sz="0" w:space="0" w:color="auto"/>
        <w:left w:val="none" w:sz="0" w:space="0" w:color="auto"/>
        <w:bottom w:val="none" w:sz="0" w:space="0" w:color="auto"/>
        <w:right w:val="none" w:sz="0" w:space="0" w:color="auto"/>
      </w:divBdr>
    </w:div>
    <w:div w:id="737704123">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894438025">
      <w:bodyDiv w:val="1"/>
      <w:marLeft w:val="0"/>
      <w:marRight w:val="0"/>
      <w:marTop w:val="0"/>
      <w:marBottom w:val="0"/>
      <w:divBdr>
        <w:top w:val="none" w:sz="0" w:space="0" w:color="auto"/>
        <w:left w:val="none" w:sz="0" w:space="0" w:color="auto"/>
        <w:bottom w:val="none" w:sz="0" w:space="0" w:color="auto"/>
        <w:right w:val="none" w:sz="0" w:space="0" w:color="auto"/>
      </w:divBdr>
    </w:div>
    <w:div w:id="1061441090">
      <w:bodyDiv w:val="1"/>
      <w:marLeft w:val="0"/>
      <w:marRight w:val="0"/>
      <w:marTop w:val="0"/>
      <w:marBottom w:val="0"/>
      <w:divBdr>
        <w:top w:val="none" w:sz="0" w:space="0" w:color="auto"/>
        <w:left w:val="none" w:sz="0" w:space="0" w:color="auto"/>
        <w:bottom w:val="none" w:sz="0" w:space="0" w:color="auto"/>
        <w:right w:val="none" w:sz="0" w:space="0" w:color="auto"/>
      </w:divBdr>
    </w:div>
    <w:div w:id="1141531991">
      <w:bodyDiv w:val="1"/>
      <w:marLeft w:val="0"/>
      <w:marRight w:val="0"/>
      <w:marTop w:val="0"/>
      <w:marBottom w:val="0"/>
      <w:divBdr>
        <w:top w:val="none" w:sz="0" w:space="0" w:color="auto"/>
        <w:left w:val="none" w:sz="0" w:space="0" w:color="auto"/>
        <w:bottom w:val="none" w:sz="0" w:space="0" w:color="auto"/>
        <w:right w:val="none" w:sz="0" w:space="0" w:color="auto"/>
      </w:divBdr>
    </w:div>
    <w:div w:id="1225139198">
      <w:bodyDiv w:val="1"/>
      <w:marLeft w:val="0"/>
      <w:marRight w:val="0"/>
      <w:marTop w:val="0"/>
      <w:marBottom w:val="0"/>
      <w:divBdr>
        <w:top w:val="none" w:sz="0" w:space="0" w:color="auto"/>
        <w:left w:val="none" w:sz="0" w:space="0" w:color="auto"/>
        <w:bottom w:val="none" w:sz="0" w:space="0" w:color="auto"/>
        <w:right w:val="none" w:sz="0" w:space="0" w:color="auto"/>
      </w:divBdr>
    </w:div>
    <w:div w:id="1232883383">
      <w:bodyDiv w:val="1"/>
      <w:marLeft w:val="0"/>
      <w:marRight w:val="0"/>
      <w:marTop w:val="0"/>
      <w:marBottom w:val="0"/>
      <w:divBdr>
        <w:top w:val="none" w:sz="0" w:space="0" w:color="auto"/>
        <w:left w:val="none" w:sz="0" w:space="0" w:color="auto"/>
        <w:bottom w:val="none" w:sz="0" w:space="0" w:color="auto"/>
        <w:right w:val="none" w:sz="0" w:space="0" w:color="auto"/>
      </w:divBdr>
    </w:div>
    <w:div w:id="1245147430">
      <w:bodyDiv w:val="1"/>
      <w:marLeft w:val="0"/>
      <w:marRight w:val="0"/>
      <w:marTop w:val="0"/>
      <w:marBottom w:val="0"/>
      <w:divBdr>
        <w:top w:val="none" w:sz="0" w:space="0" w:color="auto"/>
        <w:left w:val="none" w:sz="0" w:space="0" w:color="auto"/>
        <w:bottom w:val="none" w:sz="0" w:space="0" w:color="auto"/>
        <w:right w:val="none" w:sz="0" w:space="0" w:color="auto"/>
      </w:divBdr>
    </w:div>
    <w:div w:id="1251114840">
      <w:bodyDiv w:val="1"/>
      <w:marLeft w:val="0"/>
      <w:marRight w:val="0"/>
      <w:marTop w:val="0"/>
      <w:marBottom w:val="0"/>
      <w:divBdr>
        <w:top w:val="none" w:sz="0" w:space="0" w:color="auto"/>
        <w:left w:val="none" w:sz="0" w:space="0" w:color="auto"/>
        <w:bottom w:val="none" w:sz="0" w:space="0" w:color="auto"/>
        <w:right w:val="none" w:sz="0" w:space="0" w:color="auto"/>
      </w:divBdr>
    </w:div>
    <w:div w:id="1309551648">
      <w:bodyDiv w:val="1"/>
      <w:marLeft w:val="0"/>
      <w:marRight w:val="0"/>
      <w:marTop w:val="0"/>
      <w:marBottom w:val="0"/>
      <w:divBdr>
        <w:top w:val="none" w:sz="0" w:space="0" w:color="auto"/>
        <w:left w:val="none" w:sz="0" w:space="0" w:color="auto"/>
        <w:bottom w:val="none" w:sz="0" w:space="0" w:color="auto"/>
        <w:right w:val="none" w:sz="0" w:space="0" w:color="auto"/>
      </w:divBdr>
    </w:div>
    <w:div w:id="1376346606">
      <w:bodyDiv w:val="1"/>
      <w:marLeft w:val="0"/>
      <w:marRight w:val="0"/>
      <w:marTop w:val="0"/>
      <w:marBottom w:val="0"/>
      <w:divBdr>
        <w:top w:val="none" w:sz="0" w:space="0" w:color="auto"/>
        <w:left w:val="none" w:sz="0" w:space="0" w:color="auto"/>
        <w:bottom w:val="none" w:sz="0" w:space="0" w:color="auto"/>
        <w:right w:val="none" w:sz="0" w:space="0" w:color="auto"/>
      </w:divBdr>
    </w:div>
    <w:div w:id="1404528397">
      <w:bodyDiv w:val="1"/>
      <w:marLeft w:val="0"/>
      <w:marRight w:val="0"/>
      <w:marTop w:val="0"/>
      <w:marBottom w:val="0"/>
      <w:divBdr>
        <w:top w:val="none" w:sz="0" w:space="0" w:color="auto"/>
        <w:left w:val="none" w:sz="0" w:space="0" w:color="auto"/>
        <w:bottom w:val="none" w:sz="0" w:space="0" w:color="auto"/>
        <w:right w:val="none" w:sz="0" w:space="0" w:color="auto"/>
      </w:divBdr>
    </w:div>
    <w:div w:id="1483546858">
      <w:bodyDiv w:val="1"/>
      <w:marLeft w:val="0"/>
      <w:marRight w:val="0"/>
      <w:marTop w:val="0"/>
      <w:marBottom w:val="0"/>
      <w:divBdr>
        <w:top w:val="none" w:sz="0" w:space="0" w:color="auto"/>
        <w:left w:val="none" w:sz="0" w:space="0" w:color="auto"/>
        <w:bottom w:val="none" w:sz="0" w:space="0" w:color="auto"/>
        <w:right w:val="none" w:sz="0" w:space="0" w:color="auto"/>
      </w:divBdr>
    </w:div>
    <w:div w:id="1516268121">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640841819">
      <w:bodyDiv w:val="1"/>
      <w:marLeft w:val="0"/>
      <w:marRight w:val="0"/>
      <w:marTop w:val="0"/>
      <w:marBottom w:val="0"/>
      <w:divBdr>
        <w:top w:val="none" w:sz="0" w:space="0" w:color="auto"/>
        <w:left w:val="none" w:sz="0" w:space="0" w:color="auto"/>
        <w:bottom w:val="none" w:sz="0" w:space="0" w:color="auto"/>
        <w:right w:val="none" w:sz="0" w:space="0" w:color="auto"/>
      </w:divBdr>
    </w:div>
    <w:div w:id="1808158775">
      <w:bodyDiv w:val="1"/>
      <w:marLeft w:val="0"/>
      <w:marRight w:val="0"/>
      <w:marTop w:val="0"/>
      <w:marBottom w:val="0"/>
      <w:divBdr>
        <w:top w:val="none" w:sz="0" w:space="0" w:color="auto"/>
        <w:left w:val="none" w:sz="0" w:space="0" w:color="auto"/>
        <w:bottom w:val="none" w:sz="0" w:space="0" w:color="auto"/>
        <w:right w:val="none" w:sz="0" w:space="0" w:color="auto"/>
      </w:divBdr>
    </w:div>
    <w:div w:id="1837763531">
      <w:bodyDiv w:val="1"/>
      <w:marLeft w:val="0"/>
      <w:marRight w:val="0"/>
      <w:marTop w:val="0"/>
      <w:marBottom w:val="0"/>
      <w:divBdr>
        <w:top w:val="none" w:sz="0" w:space="0" w:color="auto"/>
        <w:left w:val="none" w:sz="0" w:space="0" w:color="auto"/>
        <w:bottom w:val="none" w:sz="0" w:space="0" w:color="auto"/>
        <w:right w:val="none" w:sz="0" w:space="0" w:color="auto"/>
      </w:divBdr>
    </w:div>
    <w:div w:id="1858687953">
      <w:bodyDiv w:val="1"/>
      <w:marLeft w:val="0"/>
      <w:marRight w:val="0"/>
      <w:marTop w:val="0"/>
      <w:marBottom w:val="0"/>
      <w:divBdr>
        <w:top w:val="none" w:sz="0" w:space="0" w:color="auto"/>
        <w:left w:val="none" w:sz="0" w:space="0" w:color="auto"/>
        <w:bottom w:val="none" w:sz="0" w:space="0" w:color="auto"/>
        <w:right w:val="none" w:sz="0" w:space="0" w:color="auto"/>
      </w:divBdr>
    </w:div>
    <w:div w:id="1940987255">
      <w:bodyDiv w:val="1"/>
      <w:marLeft w:val="0"/>
      <w:marRight w:val="0"/>
      <w:marTop w:val="0"/>
      <w:marBottom w:val="0"/>
      <w:divBdr>
        <w:top w:val="none" w:sz="0" w:space="0" w:color="auto"/>
        <w:left w:val="none" w:sz="0" w:space="0" w:color="auto"/>
        <w:bottom w:val="none" w:sz="0" w:space="0" w:color="auto"/>
        <w:right w:val="none" w:sz="0" w:space="0" w:color="auto"/>
      </w:divBdr>
    </w:div>
    <w:div w:id="21003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9F5C1-8EEA-4B13-AEEF-C77F0ECB4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51</Pages>
  <Words>19097</Words>
  <Characters>105034</Characters>
  <Application>Microsoft Office Word</Application>
  <DocSecurity>0</DocSecurity>
  <Lines>875</Lines>
  <Paragraphs>247</Paragraphs>
  <ScaleCrop>false</ScaleCrop>
  <HeadingPairs>
    <vt:vector size="2" baseType="variant">
      <vt:variant>
        <vt:lpstr>Título</vt:lpstr>
      </vt:variant>
      <vt:variant>
        <vt:i4>1</vt:i4>
      </vt:variant>
    </vt:vector>
  </HeadingPairs>
  <TitlesOfParts>
    <vt:vector size="1" baseType="lpstr">
      <vt:lpstr/>
    </vt:vector>
  </TitlesOfParts>
  <Company>Cinvestav</Company>
  <LinksUpToDate>false</LinksUpToDate>
  <CharactersWithSpaces>123884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AmadOr</cp:lastModifiedBy>
  <cp:revision>4</cp:revision>
  <cp:lastPrinted>2011-11-17T15:34:00Z</cp:lastPrinted>
  <dcterms:created xsi:type="dcterms:W3CDTF">2011-11-22T19:48:00Z</dcterms:created>
  <dcterms:modified xsi:type="dcterms:W3CDTF">2011-11-22T22:02:00Z</dcterms:modified>
</cp:coreProperties>
</file>